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8b757" w14:textId="ca8b7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Западно-Казахстанского областного маслихата от 28 марта 2014 года № 16-1 "Об утверждении регламента Западно-Казахстанского областного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Западно-Казахстанского областного маслихата от 10 июня 2016 года № 4-14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Руководствуясь Законами Республики Казахстан от 23 января 2001 года "</w:t>
      </w:r>
      <w:r>
        <w:rPr>
          <w:rFonts w:ascii="Times New Roman"/>
          <w:b w:val="false"/>
          <w:i w:val="false"/>
          <w:color w:val="000000"/>
          <w:sz w:val="28"/>
        </w:rPr>
        <w:t>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6 апреля 2016 года </w:t>
      </w:r>
      <w:r>
        <w:rPr>
          <w:rFonts w:ascii="Times New Roman"/>
          <w:b w:val="false"/>
          <w:i w:val="false"/>
          <w:color w:val="000000"/>
          <w:sz w:val="28"/>
        </w:rPr>
        <w:t>"О правовых актах"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Западно-Казахстанский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Западно-Казахстанского областного маслихата от 28 марта 2014 года № 16-1 ""Об утверждении регламента Западно-Казахстанского областного маслихата" (зарегистрировано в реестре государственной регистрации нормативных правовых актов № 3499 от 14.04.2014 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Контроль за исполнением настоящего решения возложить на руководителя аппарата Западно-Казахстанского областного маслихата А. Султанова.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Сулеймен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Құлшар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