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43e3" w14:textId="4524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Акжаикского района от 25 июля 2014 года № 307 "Об утверждении положения о государственном учреждении "Отдел сельского хозяйства Акжаикского района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5 сентября 2016 года № 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Акжаикского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Акжаикского района от 25 июля 2014 года № 307 "Об утверждении положения о государственном учреждении "Отдел сельского хозяйства Акжаикского района Западно-Казахстанской области" (зарегистрированное в реестре государственной регистрации нормативных правовых актов за № 3605).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заместителя акима Акжаикского района А.Б.Абугалиева.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