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3a82" w14:textId="fc23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22 сентября 2016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постановлений акимата района от 2 марта 2015 года № 94 "Об утверждении положения о государственном учреждении </w:t>
      </w:r>
      <w:r>
        <w:rPr>
          <w:rFonts w:ascii="Times New Roman"/>
          <w:b w:val="false"/>
          <w:i w:val="false"/>
          <w:color w:val="000000"/>
          <w:sz w:val="28"/>
        </w:rPr>
        <w:t>"Сырымский районный отдел сельского хозяйства и земельных отношений"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3851, опубликованное 2 апреля 2015 года в газете "Сырым елі") и 26 января 2016 года № 12 </w:t>
      </w:r>
      <w:r>
        <w:rPr>
          <w:rFonts w:ascii="Times New Roman"/>
          <w:b w:val="false"/>
          <w:i w:val="false"/>
          <w:color w:val="000000"/>
          <w:sz w:val="28"/>
        </w:rPr>
        <w:t>"Об организации и финансировании общественных работ по Сырымскому району на 2016 год"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№ 4266, опубликованное 3 марта 2016 года в газете "Сырым елі").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данного постановления возложить на исполняющего обязанности руководителя аппарата акима района М. Хасанова.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