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b022" w14:textId="0a9b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органов Комитета телекоммуникаций Министерства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15 декабря 2017 года № 453.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25 ноября 2017 года № 773 "О некоторых вопросах Министерства информации и коммуникаций Республики Казахстан" (далее – постановление)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городу Астане и Акмолинской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городу Алматы и Алматинской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Актюбинской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Жамбылской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Западно-Казахстанской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Карагандинской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Кызылординской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Костанайской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Мангистауской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Павлодарской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приказ Министра информации и коммуникаций Республики Казахстан от 5 июля 2016 года № 25 "Об утверждении положений территориальных органов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Министра информации и коммуникаций Республики Казахстан от 12 октября 2017 года № 364 "О внесении дополнений в приказ Министра информации и коммуникаций Республики Казахстан от 5 июля 2016 года № 25 "Об утверждении положений территориальных органов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Казахстан".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телекоммуникаций Министерства информации и коммуникаций Республики Казахстан обеспечить: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введения в действия настоящего приказа перерегистрацию в органах юстиции;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утверждения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 и вводится в действие со дня введения в действие постановления.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городу Астане и Акмолинской области"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городу Астане и Акмолинской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010000, город Астана, Сарыаркинский район, проспект Республики, 13.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городу Астане и Акмолинской области".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 Настоящее Положение является учредительным документом Инспекции.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 электромагнитной совместимости электронных средств и высокочастотных устройств;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 правил оказания услуг связи;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 правил оказания услуг связи, правил предоставления услуг почтовой связи и правил применения почтового штемпеля на почтовых отправлениях на территории Республики Казахстан;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71"/>
    <w:bookmarkStart w:name="z7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76"/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92"/>
    <w:bookmarkStart w:name="z9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городу Алматы и Алматинской области"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городу Алматы и Алматинской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050026, город Алматы, Алмалинский район, улица Жумалиева, 108.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городу Алматы и Алматинской области".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 правил применения почтового штемпеля на почтовых отправлениях на территории Республики Казахстан;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140"/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161"/>
    <w:bookmarkStart w:name="z1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17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Актюбинской области"</w:t>
      </w:r>
    </w:p>
    <w:bookmarkEnd w:id="164"/>
    <w:bookmarkStart w:name="z17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Актюбинской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030000, Актюбинская область, город Актобе, проспект Абилкайыр хана, 62.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Актюбинской области".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77"/>
    <w:bookmarkStart w:name="z18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 правил оказания услуг связи;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 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 законодательства Республики Казахстан в области связи;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209"/>
    <w:bookmarkStart w:name="z21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214"/>
    <w:bookmarkStart w:name="z22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230"/>
    <w:bookmarkStart w:name="z23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24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Атырауской области"</w:t>
      </w:r>
    </w:p>
    <w:bookmarkEnd w:id="233"/>
    <w:bookmarkStart w:name="z24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Атырауской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060000, Атырауская область, город Атырау, улица Пушкина, Дом связи, кабинет 216.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Атырауской области".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46"/>
    <w:bookmarkStart w:name="z25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 правил оказания услуг связи;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 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 Республики Казахстан; 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278"/>
    <w:bookmarkStart w:name="z28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283"/>
    <w:bookmarkStart w:name="z29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299"/>
    <w:bookmarkStart w:name="z310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313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Восточно-Казахстанской области"</w:t>
      </w:r>
    </w:p>
    <w:bookmarkEnd w:id="302"/>
    <w:bookmarkStart w:name="z31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Восточно-Казахстанской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070000, Восточно-Казахстанская область, город Усть-Каменогорск, улица Карла Либкнехта, 19.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Восточно-Казахстанской области".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15"/>
    <w:bookmarkStart w:name="z32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322"/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 электромагнитной совместимости электронных средств и высокочастотных устройств; </w:t>
      </w:r>
    </w:p>
    <w:bookmarkEnd w:id="324"/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325"/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 правил оказания услуг связи;</w:t>
      </w:r>
    </w:p>
    <w:bookmarkEnd w:id="326"/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 правил оказания услуг связи, правил предоставления услуг почтовой связи и правил применения почтового штемпеля на почтовых отправлениях на территории Республики Казахстан;</w:t>
      </w:r>
    </w:p>
    <w:bookmarkEnd w:id="327"/>
    <w:bookmarkStart w:name="z3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328"/>
    <w:bookmarkStart w:name="z3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329"/>
    <w:bookmarkStart w:name="z34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330"/>
    <w:bookmarkStart w:name="z3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331"/>
    <w:bookmarkStart w:name="z3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332"/>
    <w:bookmarkStart w:name="z3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333"/>
    <w:bookmarkStart w:name="z3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иные функции в соответствии с законодательством Республики Казахстан.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336"/>
    <w:bookmarkStart w:name="z3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337"/>
    <w:bookmarkStart w:name="z3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338"/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339"/>
    <w:bookmarkStart w:name="z35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340"/>
    <w:bookmarkStart w:name="z35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342"/>
    <w:bookmarkStart w:name="z3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344"/>
    <w:bookmarkStart w:name="z3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345"/>
    <w:bookmarkStart w:name="z35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346"/>
    <w:bookmarkStart w:name="z35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347"/>
    <w:bookmarkStart w:name="z36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348"/>
    <w:bookmarkStart w:name="z361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349"/>
    <w:bookmarkStart w:name="z36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350"/>
    <w:bookmarkStart w:name="z36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351"/>
    <w:bookmarkStart w:name="z3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352"/>
    <w:bookmarkStart w:name="z3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353"/>
    <w:bookmarkStart w:name="z36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354"/>
    <w:bookmarkStart w:name="z36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355"/>
    <w:bookmarkStart w:name="z36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356"/>
    <w:bookmarkStart w:name="z36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357"/>
    <w:bookmarkStart w:name="z3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358"/>
    <w:bookmarkStart w:name="z3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359"/>
    <w:bookmarkStart w:name="z37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360"/>
    <w:bookmarkStart w:name="z37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361"/>
    <w:bookmarkStart w:name="z37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362"/>
    <w:bookmarkStart w:name="z37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363"/>
    <w:bookmarkStart w:name="z37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364"/>
    <w:bookmarkStart w:name="z37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365"/>
    <w:bookmarkStart w:name="z37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366"/>
    <w:bookmarkStart w:name="z37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367"/>
    <w:bookmarkStart w:name="z38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368"/>
    <w:bookmarkStart w:name="z38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369"/>
    <w:bookmarkStart w:name="z382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370"/>
    <w:bookmarkStart w:name="z3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3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38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Жамбылской области"</w:t>
      </w:r>
    </w:p>
    <w:bookmarkEnd w:id="372"/>
    <w:bookmarkStart w:name="z387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Жамбылской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080000, Жамбылская область, город Тараз, улица Аскарова, 20ж .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Жамбылской области".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85"/>
    <w:bookmarkStart w:name="z400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393"/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 правил оказания услуг связи;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 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402"/>
    <w:bookmarkStart w:name="z4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404"/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405"/>
    <w:bookmarkStart w:name="z4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406"/>
    <w:bookmarkStart w:name="z4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407"/>
    <w:bookmarkStart w:name="z4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408"/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409"/>
    <w:bookmarkStart w:name="z4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410"/>
    <w:bookmarkStart w:name="z4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411"/>
    <w:bookmarkStart w:name="z4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412"/>
    <w:bookmarkStart w:name="z4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413"/>
    <w:bookmarkStart w:name="z4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414"/>
    <w:bookmarkStart w:name="z4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415"/>
    <w:bookmarkStart w:name="z4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417"/>
    <w:bookmarkStart w:name="z432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418"/>
    <w:bookmarkStart w:name="z4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419"/>
    <w:bookmarkStart w:name="z4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420"/>
    <w:bookmarkStart w:name="z4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421"/>
    <w:bookmarkStart w:name="z43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422"/>
    <w:bookmarkStart w:name="z437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423"/>
    <w:bookmarkStart w:name="z4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424"/>
    <w:bookmarkStart w:name="z4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425"/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426"/>
    <w:bookmarkStart w:name="z4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427"/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429"/>
    <w:bookmarkStart w:name="z4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430"/>
    <w:bookmarkStart w:name="z4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431"/>
    <w:bookmarkStart w:name="z4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432"/>
    <w:bookmarkStart w:name="z4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433"/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434"/>
    <w:bookmarkStart w:name="z4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435"/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438"/>
    <w:bookmarkStart w:name="z453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439"/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4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456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Западно-Казахстанской области"</w:t>
      </w:r>
    </w:p>
    <w:bookmarkEnd w:id="441"/>
    <w:bookmarkStart w:name="z458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42"/>
    <w:bookmarkStart w:name="z45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Западно-Казахстанской области" (далее – Инспекция) является государственным,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443"/>
    <w:bookmarkStart w:name="z46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44"/>
    <w:bookmarkStart w:name="z46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45"/>
    <w:bookmarkStart w:name="z46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446"/>
    <w:bookmarkStart w:name="z46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447"/>
    <w:bookmarkStart w:name="z46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448"/>
    <w:bookmarkStart w:name="z46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449"/>
    <w:bookmarkStart w:name="z46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090000, Западно-Казахстанская область, город Уральск, проспект Достык, 186.</w:t>
      </w:r>
    </w:p>
    <w:bookmarkEnd w:id="450"/>
    <w:bookmarkStart w:name="z46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Западно-Казахстанской области".</w:t>
      </w:r>
    </w:p>
    <w:bookmarkEnd w:id="451"/>
    <w:bookmarkStart w:name="z46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452"/>
    <w:bookmarkStart w:name="z46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453"/>
    <w:bookmarkStart w:name="z47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454"/>
    <w:bookmarkStart w:name="z471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 и права Инспекции</w:t>
      </w:r>
    </w:p>
    <w:bookmarkEnd w:id="455"/>
    <w:bookmarkStart w:name="z47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Миссией Инспекции является осуществление эффективного государственного контроля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456"/>
    <w:bookmarkStart w:name="z47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457"/>
    <w:bookmarkStart w:name="z47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Инспекцией осуществляются в пределах своей компетенции следующие функции:</w:t>
      </w:r>
    </w:p>
    <w:bookmarkEnd w:id="458"/>
    <w:bookmarkStart w:name="z47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 </w:t>
      </w:r>
    </w:p>
    <w:bookmarkEnd w:id="459"/>
    <w:bookmarkStart w:name="z47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460"/>
    <w:bookmarkStart w:name="z47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461"/>
    <w:bookmarkStart w:name="z47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462"/>
    <w:bookmarkStart w:name="z47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463"/>
    <w:bookmarkStart w:name="z48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464"/>
    <w:bookmarkStart w:name="z48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465"/>
    <w:bookmarkStart w:name="z48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 и соблюдения операторами связи квалификационных требований к субъектам, осуществляющим предоставление услуг в области связи и правил оказания услуг связи;</w:t>
      </w:r>
    </w:p>
    <w:bookmarkEnd w:id="466"/>
    <w:bookmarkStart w:name="z48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467"/>
    <w:bookmarkStart w:name="z48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468"/>
    <w:bookmarkStart w:name="z48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469"/>
    <w:bookmarkStart w:name="z48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470"/>
    <w:bookmarkStart w:name="z48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471"/>
    <w:bookmarkStart w:name="z48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472"/>
    <w:bookmarkStart w:name="z48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473"/>
    <w:bookmarkStart w:name="z49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474"/>
    <w:bookmarkStart w:name="z49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Инспекции:</w:t>
      </w:r>
    </w:p>
    <w:bookmarkEnd w:id="475"/>
    <w:bookmarkStart w:name="z49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476"/>
    <w:bookmarkStart w:name="z49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477"/>
    <w:bookmarkStart w:name="z49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478"/>
    <w:bookmarkStart w:name="z49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479"/>
    <w:bookmarkStart w:name="z49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480"/>
    <w:bookmarkStart w:name="z49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481"/>
    <w:bookmarkStart w:name="z49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обязанности Инспекции входит:</w:t>
      </w:r>
    </w:p>
    <w:bookmarkEnd w:id="482"/>
    <w:bookmarkStart w:name="z49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483"/>
    <w:bookmarkStart w:name="z50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484"/>
    <w:bookmarkStart w:name="z50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485"/>
    <w:bookmarkStart w:name="z50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486"/>
    <w:bookmarkStart w:name="z50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487"/>
    <w:bookmarkStart w:name="z504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488"/>
    <w:bookmarkStart w:name="z50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Инспекция имеет на праве оперативного управления обособленное имущество.</w:t>
      </w:r>
    </w:p>
    <w:bookmarkEnd w:id="489"/>
    <w:bookmarkStart w:name="z50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 и состоит из основных и оборотных средств, а также иного имущества, стоимость которого отражается в балансе Инспекции.</w:t>
      </w:r>
    </w:p>
    <w:bookmarkEnd w:id="490"/>
    <w:bookmarkStart w:name="z50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 Инспекции относится к республиканской собственности.</w:t>
      </w:r>
    </w:p>
    <w:bookmarkEnd w:id="491"/>
    <w:bookmarkStart w:name="z50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492"/>
    <w:bookmarkStart w:name="z509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493"/>
    <w:bookmarkStart w:name="z51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494"/>
    <w:bookmarkStart w:name="z51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495"/>
    <w:bookmarkStart w:name="z51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этих целях Руководитель Инспекции:</w:t>
      </w:r>
    </w:p>
    <w:bookmarkEnd w:id="496"/>
    <w:bookmarkStart w:name="z51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497"/>
    <w:bookmarkStart w:name="z51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498"/>
    <w:bookmarkStart w:name="z51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499"/>
    <w:bookmarkStart w:name="z51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500"/>
    <w:bookmarkStart w:name="z51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501"/>
    <w:bookmarkStart w:name="z51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ведет работу по борьбе с коррупцией и несет персональную ответственность за работу в этом направлении; </w:t>
      </w:r>
    </w:p>
    <w:bookmarkEnd w:id="502"/>
    <w:bookmarkStart w:name="z51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503"/>
    <w:bookmarkStart w:name="z52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законодательством Республики Казахстан в Инспекции образуются:</w:t>
      </w:r>
    </w:p>
    <w:bookmarkEnd w:id="504"/>
    <w:bookmarkStart w:name="z52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505"/>
    <w:bookmarkStart w:name="z52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506"/>
    <w:bookmarkStart w:name="z52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507"/>
    <w:bookmarkStart w:name="z52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508"/>
    <w:bookmarkStart w:name="z52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509"/>
    <w:bookmarkStart w:name="z526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Инспекции</w:t>
      </w:r>
    </w:p>
    <w:bookmarkEnd w:id="510"/>
    <w:bookmarkStart w:name="z52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Инспекции производится в соответствии с гражданским законодательством Республики Казахстан.</w:t>
      </w:r>
    </w:p>
    <w:bookmarkEnd w:id="5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52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Карагандинской области"</w:t>
      </w:r>
    </w:p>
    <w:bookmarkEnd w:id="512"/>
    <w:bookmarkStart w:name="z531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13"/>
    <w:bookmarkStart w:name="z53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Карагандинской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514"/>
    <w:bookmarkStart w:name="z53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15"/>
    <w:bookmarkStart w:name="z53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16"/>
    <w:bookmarkStart w:name="z53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517"/>
    <w:bookmarkStart w:name="z5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518"/>
    <w:bookmarkStart w:name="z53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519"/>
    <w:bookmarkStart w:name="z5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520"/>
    <w:bookmarkStart w:name="z5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Инспекции: Республика Казахстан, 100012, Карагандинская область, город Караганда, улица Воинов Интернационалистов, 14А. </w:t>
      </w:r>
    </w:p>
    <w:bookmarkEnd w:id="521"/>
    <w:bookmarkStart w:name="z54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Карагандинской области".</w:t>
      </w:r>
    </w:p>
    <w:bookmarkEnd w:id="522"/>
    <w:bookmarkStart w:name="z54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523"/>
    <w:bookmarkStart w:name="z54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524"/>
    <w:bookmarkStart w:name="z54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525"/>
    <w:bookmarkStart w:name="z544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526"/>
    <w:bookmarkStart w:name="z54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527"/>
    <w:bookmarkStart w:name="z54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528"/>
    <w:bookmarkStart w:name="z54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529"/>
    <w:bookmarkStart w:name="z5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530"/>
    <w:bookmarkStart w:name="z54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531"/>
    <w:bookmarkStart w:name="z5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532"/>
    <w:bookmarkStart w:name="z55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533"/>
    <w:bookmarkStart w:name="z55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 электромагнитной совместимости электронных средств и высокочастотных устройств; </w:t>
      </w:r>
    </w:p>
    <w:bookmarkEnd w:id="534"/>
    <w:bookmarkStart w:name="z55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535"/>
    <w:bookmarkStart w:name="z55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 правил оказания услуг связи;</w:t>
      </w:r>
    </w:p>
    <w:bookmarkEnd w:id="536"/>
    <w:bookmarkStart w:name="z55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 правил применения почтового штемпеля на почтовых отправлениях на территории Республики Казахстан;</w:t>
      </w:r>
    </w:p>
    <w:bookmarkEnd w:id="537"/>
    <w:bookmarkStart w:name="z55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538"/>
    <w:bookmarkStart w:name="z55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539"/>
    <w:bookmarkStart w:name="z55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540"/>
    <w:bookmarkStart w:name="z55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541"/>
    <w:bookmarkStart w:name="z56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542"/>
    <w:bookmarkStart w:name="z56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43"/>
    <w:bookmarkStart w:name="z56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544"/>
    <w:bookmarkStart w:name="z56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545"/>
    <w:bookmarkStart w:name="z56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546"/>
    <w:bookmarkStart w:name="z56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547"/>
    <w:bookmarkStart w:name="z56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548"/>
    <w:bookmarkStart w:name="z56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549"/>
    <w:bookmarkStart w:name="z56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550"/>
    <w:bookmarkStart w:name="z56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551"/>
    <w:bookmarkStart w:name="z57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552"/>
    <w:bookmarkStart w:name="z57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553"/>
    <w:bookmarkStart w:name="z57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554"/>
    <w:bookmarkStart w:name="z57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555"/>
    <w:bookmarkStart w:name="z57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556"/>
    <w:bookmarkStart w:name="z57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557"/>
    <w:bookmarkStart w:name="z576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558"/>
    <w:bookmarkStart w:name="z57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559"/>
    <w:bookmarkStart w:name="z57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560"/>
    <w:bookmarkStart w:name="z57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561"/>
    <w:bookmarkStart w:name="z58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562"/>
    <w:bookmarkStart w:name="z581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563"/>
    <w:bookmarkStart w:name="z58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564"/>
    <w:bookmarkStart w:name="z58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565"/>
    <w:bookmarkStart w:name="z58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566"/>
    <w:bookmarkStart w:name="z58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567"/>
    <w:bookmarkStart w:name="z58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568"/>
    <w:bookmarkStart w:name="z58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569"/>
    <w:bookmarkStart w:name="z58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570"/>
    <w:bookmarkStart w:name="z58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571"/>
    <w:bookmarkStart w:name="z59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572"/>
    <w:bookmarkStart w:name="z59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573"/>
    <w:bookmarkStart w:name="z59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574"/>
    <w:bookmarkStart w:name="z59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575"/>
    <w:bookmarkStart w:name="z59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576"/>
    <w:bookmarkStart w:name="z59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577"/>
    <w:bookmarkStart w:name="z59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578"/>
    <w:bookmarkStart w:name="z597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579"/>
    <w:bookmarkStart w:name="z59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5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600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Кызылординской области"</w:t>
      </w:r>
    </w:p>
    <w:bookmarkEnd w:id="581"/>
    <w:bookmarkStart w:name="z602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82"/>
    <w:bookmarkStart w:name="z60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Кызылординской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583"/>
    <w:bookmarkStart w:name="z60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84"/>
    <w:bookmarkStart w:name="z60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85"/>
    <w:bookmarkStart w:name="z60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586"/>
    <w:bookmarkStart w:name="z60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587"/>
    <w:bookmarkStart w:name="z60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588"/>
    <w:bookmarkStart w:name="z60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589"/>
    <w:bookmarkStart w:name="z61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120000, Кызылординская область, город Кызылорда, улица Айтеке би, 36А.</w:t>
      </w:r>
    </w:p>
    <w:bookmarkEnd w:id="590"/>
    <w:bookmarkStart w:name="z61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Кызылординской области".</w:t>
      </w:r>
    </w:p>
    <w:bookmarkEnd w:id="591"/>
    <w:bookmarkStart w:name="z61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592"/>
    <w:bookmarkStart w:name="z61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593"/>
    <w:bookmarkStart w:name="z61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594"/>
    <w:bookmarkStart w:name="z615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595"/>
    <w:bookmarkStart w:name="z61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596"/>
    <w:bookmarkStart w:name="z61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597"/>
    <w:bookmarkStart w:name="z61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598"/>
    <w:bookmarkStart w:name="z61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599"/>
    <w:bookmarkStart w:name="z62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600"/>
    <w:bookmarkStart w:name="z62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601"/>
    <w:bookmarkStart w:name="z62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602"/>
    <w:bookmarkStart w:name="z62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603"/>
    <w:bookmarkStart w:name="z62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604"/>
    <w:bookmarkStart w:name="z62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605"/>
    <w:bookmarkStart w:name="z62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 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606"/>
    <w:bookmarkStart w:name="z62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607"/>
    <w:bookmarkStart w:name="z62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608"/>
    <w:bookmarkStart w:name="z62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609"/>
    <w:bookmarkStart w:name="z63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610"/>
    <w:bookmarkStart w:name="z63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611"/>
    <w:bookmarkStart w:name="z63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612"/>
    <w:bookmarkStart w:name="z63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613"/>
    <w:bookmarkStart w:name="z63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614"/>
    <w:bookmarkStart w:name="z63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615"/>
    <w:bookmarkStart w:name="z63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616"/>
    <w:bookmarkStart w:name="z63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617"/>
    <w:bookmarkStart w:name="z63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618"/>
    <w:bookmarkStart w:name="z63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619"/>
    <w:bookmarkStart w:name="z64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620"/>
    <w:bookmarkStart w:name="z64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621"/>
    <w:bookmarkStart w:name="z64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622"/>
    <w:bookmarkStart w:name="z64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623"/>
    <w:bookmarkStart w:name="z64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624"/>
    <w:bookmarkStart w:name="z64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625"/>
    <w:bookmarkStart w:name="z64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626"/>
    <w:bookmarkStart w:name="z647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627"/>
    <w:bookmarkStart w:name="z64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628"/>
    <w:bookmarkStart w:name="z64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629"/>
    <w:bookmarkStart w:name="z65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630"/>
    <w:bookmarkStart w:name="z65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631"/>
    <w:bookmarkStart w:name="z652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632"/>
    <w:bookmarkStart w:name="z65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633"/>
    <w:bookmarkStart w:name="z65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634"/>
    <w:bookmarkStart w:name="z65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635"/>
    <w:bookmarkStart w:name="z65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636"/>
    <w:bookmarkStart w:name="z65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637"/>
    <w:bookmarkStart w:name="z65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638"/>
    <w:bookmarkStart w:name="z65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639"/>
    <w:bookmarkStart w:name="z66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640"/>
    <w:bookmarkStart w:name="z66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641"/>
    <w:bookmarkStart w:name="z66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642"/>
    <w:bookmarkStart w:name="z66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643"/>
    <w:bookmarkStart w:name="z66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644"/>
    <w:bookmarkStart w:name="z66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645"/>
    <w:bookmarkStart w:name="z66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646"/>
    <w:bookmarkStart w:name="z66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647"/>
    <w:bookmarkStart w:name="z668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648"/>
    <w:bookmarkStart w:name="z66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6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671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Костанайской области"</w:t>
      </w:r>
    </w:p>
    <w:bookmarkEnd w:id="650"/>
    <w:bookmarkStart w:name="z673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51"/>
    <w:bookmarkStart w:name="z67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Костанайской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652"/>
    <w:bookmarkStart w:name="z67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53"/>
    <w:bookmarkStart w:name="z67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54"/>
    <w:bookmarkStart w:name="z67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655"/>
    <w:bookmarkStart w:name="z67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656"/>
    <w:bookmarkStart w:name="z67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657"/>
    <w:bookmarkStart w:name="z68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658"/>
    <w:bookmarkStart w:name="z68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110000, Костанайская область, город Костанай, улица Темирбаева, 14, кв. 58-59.</w:t>
      </w:r>
    </w:p>
    <w:bookmarkEnd w:id="659"/>
    <w:bookmarkStart w:name="z68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Костанайской области".</w:t>
      </w:r>
    </w:p>
    <w:bookmarkEnd w:id="660"/>
    <w:bookmarkStart w:name="z68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661"/>
    <w:bookmarkStart w:name="z68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662"/>
    <w:bookmarkStart w:name="z68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663"/>
    <w:bookmarkStart w:name="z686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664"/>
    <w:bookmarkStart w:name="z68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665"/>
    <w:bookmarkStart w:name="z68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666"/>
    <w:bookmarkStart w:name="z68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667"/>
    <w:bookmarkStart w:name="z69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668"/>
    <w:bookmarkStart w:name="z69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669"/>
    <w:bookmarkStart w:name="z69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670"/>
    <w:bookmarkStart w:name="z69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671"/>
    <w:bookmarkStart w:name="z69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 электромагнитной совместимости электронных средств и высокочастотных устройств; </w:t>
      </w:r>
    </w:p>
    <w:bookmarkEnd w:id="672"/>
    <w:bookmarkStart w:name="z69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673"/>
    <w:bookmarkStart w:name="z69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 правил оказания услуг связи;</w:t>
      </w:r>
    </w:p>
    <w:bookmarkEnd w:id="674"/>
    <w:bookmarkStart w:name="z69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 правил применения почтового штемпеля на почтовых отправлениях на территории Республики Казахстан;</w:t>
      </w:r>
    </w:p>
    <w:bookmarkEnd w:id="675"/>
    <w:bookmarkStart w:name="z69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676"/>
    <w:bookmarkStart w:name="z69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677"/>
    <w:bookmarkStart w:name="z70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678"/>
    <w:bookmarkStart w:name="z70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679"/>
    <w:bookmarkStart w:name="z70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680"/>
    <w:bookmarkStart w:name="z70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681"/>
    <w:bookmarkStart w:name="z70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682"/>
    <w:bookmarkStart w:name="z70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683"/>
    <w:bookmarkStart w:name="z70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684"/>
    <w:bookmarkStart w:name="z70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685"/>
    <w:bookmarkStart w:name="z70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686"/>
    <w:bookmarkStart w:name="z70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687"/>
    <w:bookmarkStart w:name="z71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688"/>
    <w:bookmarkStart w:name="z71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689"/>
    <w:bookmarkStart w:name="z71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690"/>
    <w:bookmarkStart w:name="z71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691"/>
    <w:bookmarkStart w:name="z71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692"/>
    <w:bookmarkStart w:name="z71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693"/>
    <w:bookmarkStart w:name="z71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694"/>
    <w:bookmarkStart w:name="z71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695"/>
    <w:bookmarkStart w:name="z718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696"/>
    <w:bookmarkStart w:name="z71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697"/>
    <w:bookmarkStart w:name="z72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698"/>
    <w:bookmarkStart w:name="z72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699"/>
    <w:bookmarkStart w:name="z72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700"/>
    <w:bookmarkStart w:name="z723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701"/>
    <w:bookmarkStart w:name="z72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702"/>
    <w:bookmarkStart w:name="z72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703"/>
    <w:bookmarkStart w:name="z72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704"/>
    <w:bookmarkStart w:name="z72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705"/>
    <w:bookmarkStart w:name="z72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706"/>
    <w:bookmarkStart w:name="z72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707"/>
    <w:bookmarkStart w:name="z73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708"/>
    <w:bookmarkStart w:name="z73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709"/>
    <w:bookmarkStart w:name="z73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710"/>
    <w:bookmarkStart w:name="z73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711"/>
    <w:bookmarkStart w:name="z73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712"/>
    <w:bookmarkStart w:name="z73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713"/>
    <w:bookmarkStart w:name="z73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714"/>
    <w:bookmarkStart w:name="z73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715"/>
    <w:bookmarkStart w:name="z73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716"/>
    <w:bookmarkStart w:name="z739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717"/>
    <w:bookmarkStart w:name="z74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7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742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Мангистауской области"</w:t>
      </w:r>
    </w:p>
    <w:bookmarkEnd w:id="719"/>
    <w:bookmarkStart w:name="z744" w:id="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20"/>
    <w:bookmarkStart w:name="z74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Мангистауской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721"/>
    <w:bookmarkStart w:name="z74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22"/>
    <w:bookmarkStart w:name="z74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23"/>
    <w:bookmarkStart w:name="z74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724"/>
    <w:bookmarkStart w:name="z74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725"/>
    <w:bookmarkStart w:name="z75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726"/>
    <w:bookmarkStart w:name="z75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727"/>
    <w:bookmarkStart w:name="z75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130000, Мангистауская область, город Актау, микрорайон 9, Административное здание № 23.</w:t>
      </w:r>
    </w:p>
    <w:bookmarkEnd w:id="728"/>
    <w:bookmarkStart w:name="z75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Мангистауской области".</w:t>
      </w:r>
    </w:p>
    <w:bookmarkEnd w:id="729"/>
    <w:bookmarkStart w:name="z75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730"/>
    <w:bookmarkStart w:name="z75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731"/>
    <w:bookmarkStart w:name="z75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732"/>
    <w:bookmarkStart w:name="z757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733"/>
    <w:bookmarkStart w:name="z75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734"/>
    <w:bookmarkStart w:name="z75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735"/>
    <w:bookmarkStart w:name="z76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736"/>
    <w:bookmarkStart w:name="z76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737"/>
    <w:bookmarkStart w:name="z76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738"/>
    <w:bookmarkStart w:name="z76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739"/>
    <w:bookmarkStart w:name="z76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740"/>
    <w:bookmarkStart w:name="z76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 электромагнитной совместимости электронных средств и высокочастотных устройств; </w:t>
      </w:r>
    </w:p>
    <w:bookmarkEnd w:id="741"/>
    <w:bookmarkStart w:name="z76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742"/>
    <w:bookmarkStart w:name="z76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743"/>
    <w:bookmarkStart w:name="z76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744"/>
    <w:bookmarkStart w:name="z76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745"/>
    <w:bookmarkStart w:name="z77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746"/>
    <w:bookmarkStart w:name="z77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747"/>
    <w:bookmarkStart w:name="z77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748"/>
    <w:bookmarkStart w:name="z77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749"/>
    <w:bookmarkStart w:name="z77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750"/>
    <w:bookmarkStart w:name="z77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751"/>
    <w:bookmarkStart w:name="z77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752"/>
    <w:bookmarkStart w:name="z77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753"/>
    <w:bookmarkStart w:name="z77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754"/>
    <w:bookmarkStart w:name="z77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755"/>
    <w:bookmarkStart w:name="z78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756"/>
    <w:bookmarkStart w:name="z78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757"/>
    <w:bookmarkStart w:name="z78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758"/>
    <w:bookmarkStart w:name="z78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759"/>
    <w:bookmarkStart w:name="z78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760"/>
    <w:bookmarkStart w:name="z78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761"/>
    <w:bookmarkStart w:name="z78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762"/>
    <w:bookmarkStart w:name="z78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763"/>
    <w:bookmarkStart w:name="z78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764"/>
    <w:bookmarkStart w:name="z789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765"/>
    <w:bookmarkStart w:name="z79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766"/>
    <w:bookmarkStart w:name="z79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767"/>
    <w:bookmarkStart w:name="z79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768"/>
    <w:bookmarkStart w:name="z79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769"/>
    <w:bookmarkStart w:name="z794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770"/>
    <w:bookmarkStart w:name="z79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771"/>
    <w:bookmarkStart w:name="z79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772"/>
    <w:bookmarkStart w:name="z79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773"/>
    <w:bookmarkStart w:name="z79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774"/>
    <w:bookmarkStart w:name="z79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775"/>
    <w:bookmarkStart w:name="z80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776"/>
    <w:bookmarkStart w:name="z80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777"/>
    <w:bookmarkStart w:name="z80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778"/>
    <w:bookmarkStart w:name="z80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779"/>
    <w:bookmarkStart w:name="z80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780"/>
    <w:bookmarkStart w:name="z80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781"/>
    <w:bookmarkStart w:name="z80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782"/>
    <w:bookmarkStart w:name="z80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783"/>
    <w:bookmarkStart w:name="z80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784"/>
    <w:bookmarkStart w:name="z80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785"/>
    <w:bookmarkStart w:name="z810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786"/>
    <w:bookmarkStart w:name="z81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7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813" w:id="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Павлодарской области"</w:t>
      </w:r>
    </w:p>
    <w:bookmarkEnd w:id="788"/>
    <w:bookmarkStart w:name="z815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89"/>
    <w:bookmarkStart w:name="z81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Павлодарской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790"/>
    <w:bookmarkStart w:name="z81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91"/>
    <w:bookmarkStart w:name="z81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92"/>
    <w:bookmarkStart w:name="z81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Инспекция вступает в гражданско-правовые отношения от собственного имени.</w:t>
      </w:r>
    </w:p>
    <w:bookmarkEnd w:id="793"/>
    <w:bookmarkStart w:name="z82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794"/>
    <w:bookmarkStart w:name="z82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795"/>
    <w:bookmarkStart w:name="z82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Структура и лимит штатной численности утверждается в соответствии с законодательством Республики Казахстан. </w:t>
      </w:r>
    </w:p>
    <w:bookmarkEnd w:id="796"/>
    <w:bookmarkStart w:name="z82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Местонахождение Инспекции: Республика Казахстан, 140000, Павлодарская область, город Павлодар, улица Академика Сатпаева, 50.</w:t>
      </w:r>
    </w:p>
    <w:bookmarkEnd w:id="797"/>
    <w:bookmarkStart w:name="z82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Павлодарской области.</w:t>
      </w:r>
    </w:p>
    <w:bookmarkEnd w:id="798"/>
    <w:bookmarkStart w:name="z82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Положение является учредительным документом Инспекции.</w:t>
      </w:r>
    </w:p>
    <w:bookmarkEnd w:id="799"/>
    <w:bookmarkStart w:name="z82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деятельности Инспекции осуществляется из республиканского бюджета.</w:t>
      </w:r>
    </w:p>
    <w:bookmarkEnd w:id="800"/>
    <w:bookmarkStart w:name="z82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801"/>
    <w:bookmarkStart w:name="z828" w:id="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802"/>
    <w:bookmarkStart w:name="z82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803"/>
    <w:bookmarkStart w:name="z83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804"/>
    <w:bookmarkStart w:name="z83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805"/>
    <w:bookmarkStart w:name="z83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806"/>
    <w:bookmarkStart w:name="z83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807"/>
    <w:bookmarkStart w:name="z83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808"/>
    <w:bookmarkStart w:name="z83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809"/>
    <w:bookmarkStart w:name="z83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 электромагнитной совместимости электронных средств и высокочастотных устройств; </w:t>
      </w:r>
    </w:p>
    <w:bookmarkEnd w:id="810"/>
    <w:bookmarkStart w:name="z83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811"/>
    <w:bookmarkStart w:name="z83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 правил оказания услуг связи;</w:t>
      </w:r>
    </w:p>
    <w:bookmarkEnd w:id="812"/>
    <w:bookmarkStart w:name="z83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 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813"/>
    <w:bookmarkStart w:name="z84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814"/>
    <w:bookmarkStart w:name="z84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815"/>
    <w:bookmarkStart w:name="z84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816"/>
    <w:bookmarkStart w:name="z84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817"/>
    <w:bookmarkStart w:name="z84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818"/>
    <w:bookmarkStart w:name="z84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19"/>
    <w:bookmarkStart w:name="z84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820"/>
    <w:bookmarkStart w:name="z84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821"/>
    <w:bookmarkStart w:name="z84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822"/>
    <w:bookmarkStart w:name="z84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823"/>
    <w:bookmarkStart w:name="z85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проверки работы сетей и средств связи;</w:t>
      </w:r>
    </w:p>
    <w:bookmarkEnd w:id="824"/>
    <w:bookmarkStart w:name="z85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обращаться в суд с исками, участвовать в их рассмотрении;</w:t>
      </w:r>
    </w:p>
    <w:bookmarkEnd w:id="825"/>
    <w:bookmarkStart w:name="z85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826"/>
    <w:bookmarkStart w:name="z85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в соответствии с законодательством Республики Казахстан.</w:t>
      </w:r>
    </w:p>
    <w:bookmarkEnd w:id="827"/>
    <w:bookmarkStart w:name="z85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828"/>
    <w:bookmarkStart w:name="z85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829"/>
    <w:bookmarkStart w:name="z85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830"/>
    <w:bookmarkStart w:name="z85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831"/>
    <w:bookmarkStart w:name="z85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832"/>
    <w:bookmarkStart w:name="z85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833"/>
    <w:bookmarkStart w:name="z860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834"/>
    <w:bookmarkStart w:name="z86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835"/>
    <w:bookmarkStart w:name="z86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836"/>
    <w:bookmarkStart w:name="z86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837"/>
    <w:bookmarkStart w:name="z86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838"/>
    <w:bookmarkStart w:name="z865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839"/>
    <w:bookmarkStart w:name="z86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840"/>
    <w:bookmarkStart w:name="z86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841"/>
    <w:bookmarkStart w:name="z86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842"/>
    <w:bookmarkStart w:name="z86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приказы;</w:t>
      </w:r>
    </w:p>
    <w:bookmarkEnd w:id="843"/>
    <w:bookmarkStart w:name="z87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обязанности и полномочия сотрудников Инспекции;</w:t>
      </w:r>
    </w:p>
    <w:bookmarkEnd w:id="844"/>
    <w:bookmarkStart w:name="z87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845"/>
    <w:bookmarkStart w:name="z87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Инспекцию в государственных органах и иных организациях;</w:t>
      </w:r>
    </w:p>
    <w:bookmarkEnd w:id="846"/>
    <w:bookmarkStart w:name="z87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847"/>
    <w:bookmarkStart w:name="z87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bookmarkEnd w:id="848"/>
    <w:bookmarkStart w:name="z87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849"/>
    <w:bookmarkStart w:name="z87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850"/>
    <w:bookmarkStart w:name="z87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851"/>
    <w:bookmarkStart w:name="z87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852"/>
    <w:bookmarkStart w:name="z87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853"/>
    <w:bookmarkStart w:name="z88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854"/>
    <w:bookmarkStart w:name="z881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855"/>
    <w:bookmarkStart w:name="z88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8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884" w:id="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Северо-Казахстанской области"</w:t>
      </w:r>
    </w:p>
    <w:bookmarkEnd w:id="857"/>
    <w:bookmarkStart w:name="z886" w:id="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58"/>
    <w:bookmarkStart w:name="z88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Северо-Казахстанской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859"/>
    <w:bookmarkStart w:name="z888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60"/>
    <w:bookmarkStart w:name="z889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61"/>
    <w:bookmarkStart w:name="z890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862"/>
    <w:bookmarkStart w:name="z891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863"/>
    <w:bookmarkStart w:name="z892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864"/>
    <w:bookmarkStart w:name="z893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865"/>
    <w:bookmarkStart w:name="z894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150000, Северо-Казахстанская область, город Петропавловск, улица Жумабаева, 109.</w:t>
      </w:r>
    </w:p>
    <w:bookmarkEnd w:id="866"/>
    <w:bookmarkStart w:name="z89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Северо-Казахстанской области".</w:t>
      </w:r>
    </w:p>
    <w:bookmarkEnd w:id="867"/>
    <w:bookmarkStart w:name="z896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868"/>
    <w:bookmarkStart w:name="z89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869"/>
    <w:bookmarkStart w:name="z898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870"/>
    <w:bookmarkStart w:name="z899" w:id="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871"/>
    <w:bookmarkStart w:name="z90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872"/>
    <w:bookmarkStart w:name="z90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873"/>
    <w:bookmarkStart w:name="z90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874"/>
    <w:bookmarkStart w:name="z90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875"/>
    <w:bookmarkStart w:name="z90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876"/>
    <w:bookmarkStart w:name="z90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877"/>
    <w:bookmarkStart w:name="z90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878"/>
    <w:bookmarkStart w:name="z90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879"/>
    <w:bookmarkStart w:name="z90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880"/>
    <w:bookmarkStart w:name="z90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881"/>
    <w:bookmarkStart w:name="z91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 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882"/>
    <w:bookmarkStart w:name="z91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883"/>
    <w:bookmarkStart w:name="z91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884"/>
    <w:bookmarkStart w:name="z91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885"/>
    <w:bookmarkStart w:name="z914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886"/>
    <w:bookmarkStart w:name="z91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887"/>
    <w:bookmarkStart w:name="z91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88"/>
    <w:bookmarkStart w:name="z91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889"/>
    <w:bookmarkStart w:name="z91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890"/>
    <w:bookmarkStart w:name="z919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891"/>
    <w:bookmarkStart w:name="z920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892"/>
    <w:bookmarkStart w:name="z921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893"/>
    <w:bookmarkStart w:name="z92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894"/>
    <w:bookmarkStart w:name="z92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895"/>
    <w:bookmarkStart w:name="z924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896"/>
    <w:bookmarkStart w:name="z92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897"/>
    <w:bookmarkStart w:name="z926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898"/>
    <w:bookmarkStart w:name="z92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899"/>
    <w:bookmarkStart w:name="z92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900"/>
    <w:bookmarkStart w:name="z92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901"/>
    <w:bookmarkStart w:name="z930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902"/>
    <w:bookmarkStart w:name="z931" w:id="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903"/>
    <w:bookmarkStart w:name="z932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904"/>
    <w:bookmarkStart w:name="z933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905"/>
    <w:bookmarkStart w:name="z934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906"/>
    <w:bookmarkStart w:name="z935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907"/>
    <w:bookmarkStart w:name="z936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908"/>
    <w:bookmarkStart w:name="z937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909"/>
    <w:bookmarkStart w:name="z938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910"/>
    <w:bookmarkStart w:name="z939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911"/>
    <w:bookmarkStart w:name="z940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912"/>
    <w:bookmarkStart w:name="z941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913"/>
    <w:bookmarkStart w:name="z942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914"/>
    <w:bookmarkStart w:name="z943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915"/>
    <w:bookmarkStart w:name="z944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916"/>
    <w:bookmarkStart w:name="z945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917"/>
    <w:bookmarkStart w:name="z94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918"/>
    <w:bookmarkStart w:name="z947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919"/>
    <w:bookmarkStart w:name="z94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920"/>
    <w:bookmarkStart w:name="z949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921"/>
    <w:bookmarkStart w:name="z950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922"/>
    <w:bookmarkStart w:name="z951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923"/>
    <w:bookmarkStart w:name="z952" w:id="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924"/>
    <w:bookmarkStart w:name="z953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9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453</w:t>
            </w:r>
          </w:p>
        </w:tc>
      </w:tr>
    </w:tbl>
    <w:bookmarkStart w:name="z955" w:id="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"Инспекция связи Комитета телекоммуникаций Министерства информации и коммуникаций Республики Казахстан по Южно-Казахстанской области"</w:t>
      </w:r>
    </w:p>
    <w:bookmarkEnd w:id="926"/>
    <w:bookmarkStart w:name="z957" w:id="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27"/>
    <w:bookmarkStart w:name="z958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Южно-Казахстанской области" (далее – Инспекция) является территориальным органом Комитета телекоммуникаций Министерства информации и коммуникаций Республики Казахстан (далее – Комитет), осуществляющим реализационные и контрольные функции в области связи и информатизации.</w:t>
      </w:r>
    </w:p>
    <w:bookmarkEnd w:id="928"/>
    <w:bookmarkStart w:name="z959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29"/>
    <w:bookmarkStart w:name="z960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30"/>
    <w:bookmarkStart w:name="z961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931"/>
    <w:bookmarkStart w:name="z962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932"/>
    <w:bookmarkStart w:name="z963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 </w:t>
      </w:r>
    </w:p>
    <w:bookmarkEnd w:id="933"/>
    <w:bookmarkStart w:name="z964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утверждается в соответствии с законодательством Республики Казахстан. </w:t>
      </w:r>
    </w:p>
    <w:bookmarkEnd w:id="934"/>
    <w:bookmarkStart w:name="z965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160000, Южно-Казахстанская область, город Шымкент, проспект Таукехана, 35.</w:t>
      </w:r>
    </w:p>
    <w:bookmarkEnd w:id="935"/>
    <w:bookmarkStart w:name="z966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Южно-Казахстанской области".</w:t>
      </w:r>
    </w:p>
    <w:bookmarkEnd w:id="936"/>
    <w:bookmarkStart w:name="z967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937"/>
    <w:bookmarkStart w:name="z968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938"/>
    <w:bookmarkStart w:name="z969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939"/>
    <w:bookmarkStart w:name="z970" w:id="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940"/>
    <w:bookmarkStart w:name="z971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информатизации на соответствующей территориальной единице.</w:t>
      </w:r>
    </w:p>
    <w:bookmarkEnd w:id="941"/>
    <w:bookmarkStart w:name="z972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942"/>
    <w:bookmarkStart w:name="z973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исполнением требований законодательства Республики Казахстан в области связи и информатизации на соответствующей административно-территориальной единице; </w:t>
      </w:r>
    </w:p>
    <w:bookmarkEnd w:id="943"/>
    <w:bookmarkStart w:name="z974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944"/>
    <w:bookmarkStart w:name="z975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945"/>
    <w:bookmarkStart w:name="z976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мероприятиях по приемке в эксплуатацию средств связи; </w:t>
      </w:r>
    </w:p>
    <w:bookmarkEnd w:id="946"/>
    <w:bookmarkStart w:name="z977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947"/>
    <w:bookmarkStart w:name="z978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выполнением организационно-технических мероприятий по обеспечению электромагнитной совместимости электронных средств и высокочастотных устройств; </w:t>
      </w:r>
    </w:p>
    <w:bookmarkEnd w:id="948"/>
    <w:bookmarkStart w:name="z979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949"/>
    <w:bookmarkStart w:name="z980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 правил оказания услуг связи;</w:t>
      </w:r>
    </w:p>
    <w:bookmarkEnd w:id="950"/>
    <w:bookmarkStart w:name="z981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 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951"/>
    <w:bookmarkStart w:name="z982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 </w:t>
      </w:r>
    </w:p>
    <w:bookmarkEnd w:id="952"/>
    <w:bookmarkStart w:name="z983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953"/>
    <w:bookmarkStart w:name="z984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954"/>
    <w:bookmarkStart w:name="z985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955"/>
    <w:bookmarkStart w:name="z986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956"/>
    <w:bookmarkStart w:name="z987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957"/>
    <w:bookmarkStart w:name="z988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958"/>
    <w:bookmarkStart w:name="z989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959"/>
    <w:bookmarkStart w:name="z990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960"/>
    <w:bookmarkStart w:name="z991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961"/>
    <w:bookmarkStart w:name="z992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962"/>
    <w:bookmarkStart w:name="z993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963"/>
    <w:bookmarkStart w:name="z994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964"/>
    <w:bookmarkStart w:name="z995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965"/>
    <w:bookmarkStart w:name="z996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966"/>
    <w:bookmarkStart w:name="z997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967"/>
    <w:bookmarkStart w:name="z998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968"/>
    <w:bookmarkStart w:name="z999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969"/>
    <w:bookmarkStart w:name="z1000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970"/>
    <w:bookmarkStart w:name="z1001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971"/>
    <w:bookmarkStart w:name="z1002" w:id="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972"/>
    <w:bookmarkStart w:name="z1003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973"/>
    <w:bookmarkStart w:name="z1004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974"/>
    <w:bookmarkStart w:name="z1005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975"/>
    <w:bookmarkStart w:name="z1006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976"/>
    <w:bookmarkStart w:name="z1007" w:id="9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977"/>
    <w:bookmarkStart w:name="z1008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978"/>
    <w:bookmarkStart w:name="z1009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979"/>
    <w:bookmarkStart w:name="z1010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980"/>
    <w:bookmarkStart w:name="z1011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981"/>
    <w:bookmarkStart w:name="z1012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982"/>
    <w:bookmarkStart w:name="z1013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983"/>
    <w:bookmarkStart w:name="z1014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984"/>
    <w:bookmarkStart w:name="z1015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985"/>
    <w:bookmarkStart w:name="z1016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986"/>
    <w:bookmarkStart w:name="z1017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987"/>
    <w:bookmarkStart w:name="z1018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988"/>
    <w:bookmarkStart w:name="z1019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989"/>
    <w:bookmarkStart w:name="z1020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990"/>
    <w:bookmarkStart w:name="z1021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991"/>
    <w:bookmarkStart w:name="z1022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992"/>
    <w:bookmarkStart w:name="z1023" w:id="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993"/>
    <w:bookmarkStart w:name="z1024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9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