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5e5c3" w14:textId="025e5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города Астаны от 4 марта 2015 года № 113-319 "Об утверждении Положения о Государственном учреждении "Управление финансов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июня 2017 года № 113-1277. Утратило силу постановлением акимата города Астаны от 28 февраля 2018 года № 113-374.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28.02.2018 </w:t>
      </w:r>
      <w:r>
        <w:rPr>
          <w:rFonts w:ascii="Times New Roman"/>
          <w:b w:val="false"/>
          <w:i w:val="false"/>
          <w:color w:val="ff0000"/>
          <w:sz w:val="28"/>
        </w:rPr>
        <w:t>№ 113-374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истечению 6 (шести) календарных дней после его подписания).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 марта 2011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имуществе"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2015 года № 113-319 "Об утверждении Положения о Государственном учреждении "Управление финансов города Астаны" (зарегистрировано в Реестре государственной регистрации нормативных правовых актов за № 890, опубликовано в газетах "Астана ақшамы" от 21 марта 2015 года № 31 (3236), "Вечерняя Астана" от 21 марта 2015 года № 31 (3254) следующие изменение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финансов города Астаны", утвержденном вышеуказанным постановлением: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25-1) изложить в следующей редакции: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Управление от имени местного исполнительного органа столицы осуществляет организацию выпуска государственных ценных бумаг для обращения на внутреннем рынке для финансирования дефицита бюджета столицы, а также в виде выпуска государственных ценных бумаг для обращения на внутреннем рынке для финансирования строительства жилья в рамках реализации государственных и правительственных программ;";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25-5) следующего содержания: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"25-5) регистрация и учет государственных обязательств по проектам государственно-частного партнерства, в том числе государственных концессионных обязательств местного исполнительного органа;".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Возложить на руководителя Государственного учреждения "Управление финансов города Астаны" направление копии настоящего постановления, в печатном и электронном виде для официального опубликования в Информационно-правовой системе "Әділет", а также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включения в Эталонный контрольный банк нормативных правовых актов Республики Казахстан, и размещение на интернет-ресурсе акимата города Астаны. 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Лукина А.И.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