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aeb7" w14:textId="5cda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 июня 2017 года № 206-1105. Утратило силу постановлением акимата города Астаны от 6 марта 2018 года № 06-433.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государственно-частном партнерстве"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 (зарегистрировано в Реестре государственной регистрации нормативных правовых актов за № 947, опубликовано в газетах "Астана ақшамы" от 6 октября 2015 года № 111 (3316), "Вечерняя Астана" от 6 октября 2015 года № 111 (3334)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коммунального имущества и государственных закупок города Астаны",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реализация в пределах своей компетенции государственной политики в области государственно-частного партнерства.";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21), 22)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ведение реестра заключенных договоров государственно-частного партнерства по местным проектам государственно-частного партнерства;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запрашивать у органов управления дополнительные сведения или документы, необходимые для ведения реестра.".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коммунального имущества и государственных закупок города Астаны" направление копии настоящего постановления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