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c0a1" w14:textId="36ec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августа 2017 года № 110-1675. Утратило силу постановлением акимата города Астаны от 6 марта 2018 года № 06-433.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06.03.2018 </w:t>
      </w:r>
      <w:r>
        <w:rPr>
          <w:rFonts w:ascii="Times New Roman"/>
          <w:b w:val="false"/>
          <w:i w:val="false"/>
          <w:color w:val="ff0000"/>
          <w:sz w:val="28"/>
        </w:rPr>
        <w:t>№ 06-433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акимата города Астаны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июня 2014 года № 110-995 "Об утверждении Положения о Государственном учреждении "Управление по развитию языков города Астаны" (зарегистрировано в Реестре государственной регистрации нормативных правовых актов за № 823, опубликовано в газетах "Астана ақшамы" от 31 июля 2014 года № 84 (3141) и "Вечерняя Астана" от 31 июля 2014 года № 83 (3159):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развитию языков города Астаны", утвержденном вышеуказанным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 и 11)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согласование текстов эскизного проекта информационного и рекламного оформления на соответствие требованиям законодательства Республики Казахстан о языках;";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осуществление контроля за соблюдением законодательства Республики Казахстан о языках территориальными подразделениями центральных исполнительных органов;";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21: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исключить;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марта 2015 года № 110-399 "О внесении изменений в постановление акимата города Астаны от 19 июня 2014 года № 110-995 "Об утверждении Положения о Государственном учреждении "Управление по развитию языков города Астаны" (зарегистрировано в Реестре государственной регистрации нормативных правовых актов за № 898, опубликовано в газетах "Астана ақшамы" от 30 апреля 2015 года № 46 (3251) и "Вечерняя Астана" от 30 апреля 2015 года № 46 (3269):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учреждения "Управление по развитию языков города Астаны" направление копии настоящего постановления в печатном и электронном виде для официального опубликования в периодических печатных изданиях,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заместителя акима города Астаны Аманшаева Е.А.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постановление вступает в силу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