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8927" w14:textId="0de8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7 апреля 2017 года № 206-654. Утратило силу постановлением акимата города Астаны от 6 марта 2018 года № 06-433.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06.03.2018 </w:t>
      </w:r>
      <w:r>
        <w:rPr>
          <w:rFonts w:ascii="Times New Roman"/>
          <w:b w:val="false"/>
          <w:i w:val="false"/>
          <w:color w:val="ff0000"/>
          <w:sz w:val="28"/>
        </w:rPr>
        <w:t>№ 06-433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31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государственно-частном партнерстве"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10-1568 "Об утверждении Положения о Государственном учреждении "Управление коммунального имущества и государственных закупок города Астаны" (зарегистрировано в Реестре государственной регистрации нормативных правовых актов за № 947, опубликовано в газетах "Астана ақшамы" от 6 октября 2015 года № 111 (3316), "Вечерняя Астана"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6 октября 2015 года № 111 (3334) следующие дополнения: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коммунального имущества и государственных закупок города Астаны", утвержденном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заключение договоров государственно-частного партнерства по местным проектам государственно-частного партнерства;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принятие созданных на основе договоров государственно-частного партнерства объектов в коммунальную собственность.".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"Управление коммунального имущества и государственных закупок города Астаны" направление копии настоящего постановления в печатном и электронном виде для официального опубликования в периодических печатных изданиях,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 акимата города Астаны.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заместителя акима города Астаны Лукина А.И.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