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7dc6" w14:textId="9457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оборонной и аэрокосмической промышленности Республики Казахстан от 17 ноября 2016 года № 5/НҚ "Об утверждении Положения республиканского государственного учреждения "Комитет по информационной безопасности Министерства оборонной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4 июля 2017 года № 125/НҚ.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Казахстан", постановлением акимата города Астаны от 8 ноября 2016 года № 110-2159 и Решением маслихата города Астаны от 9 ноября 2016 года № 66/11-VI </w:t>
      </w:r>
      <w:r>
        <w:rPr>
          <w:rFonts w:ascii="Times New Roman"/>
          <w:b w:val="false"/>
          <w:i w:val="false"/>
          <w:color w:val="000000"/>
          <w:sz w:val="28"/>
        </w:rPr>
        <w:t>"О присвоении наименований отдельным улицам и переименовании некоторых улиц города Астаны"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17 ноября 2016 года № 5/НҚ "Об утверждении Положения республиканского государственного учреждения "Комитет по информационной безопасности Министерства оборонной и аэрокосмической промышленности Республики Казахстан" (опубликованный 25 ноября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информационной безопасности Министерства оборонной и аэрокосмической промышленности Республики Казахстан",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оборонной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рабочих дней копии настоящего приказа в Министерство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в печатном и электронном виде на официальное опубликование в периодических печатных изданиях 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оборонной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утверждения настоящего приказа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 и 3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125/НҚ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2016 года № 5/НҚ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информационной безопасности Министерства оборонной и аэрокосмической промышленности Республики Казахстан"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информационной безопасности Министерства оборонной и аэрокосмической промышленности Республики Казахстан (далее – Комитет) является ведомством Министерства оборонной и аэрокосмической промышленности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сфере обеспечения информационной безопасности.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Комитета утверждается Ответственным секретарем Министерства по согласованию с Министром оборонной и аэрокосмической промышленности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 нахождение Комитета: 010000, город Астана, район Есиль, улица Мәңгілік Ел, здание 8 "Дома министерств", 2-й подъезд.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Қорғаныс және аэроғарыш өнеркәсібі министрлігінің Ақпараттық қауіпсіздік комитеті" республикалық мемлекеттік мекемесі;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по информационной безопасности Министерства оборонной и аэрокосмической промышленности Республики Казахстан".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средств республиканского бюджета.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не вступает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Комитету прав по осуществлению деятельности приносящей доходы, то доходы, полученные от такой деятельности, направляются в доход республиканского бюджета.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электронной промышленности, информационной безопасности (кибербезопасности);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в сфере обеспечения информационной безопасности;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гендерного баланса при принятии на работу и продвижении сотрудников;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Комитет, в пределах своей компетенции.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реализации единой государственной политики в области обеспечения информационной безопасности;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международного сотрудничества в пределах своей компетенции;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регулятивных, реализационных функций и участие в выполнении стратегических функций Министерства в пределах своей компетенции;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соблюдения законов и иных нормативных правовых актов Республики Казахстан;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работ по разработке технических регламентов и национальных стандартов в пределах своей компетенции;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выполнение обязательств по международным договорам Республики Казахстан, заключаемым от имени Республики Казахстан;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стандартов и регламентов государственных услуг;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предъявление в суды исков в соответствии с законодательством Республики Казахстан;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по совершенствованию системы национальной безопасности;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разработка, правовых, административных и иных мер по обеспечению информационной безопасности, осуществление контроля их реализации и соблюдения, а также межведомственная координация деятельности по обеспечению информационной безопасности;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методики и правил проведения испытаний сервисного программного продукта, информационно-коммуникационной платформы "электронного правительства", интернет-ресурса государственного органа и информационной системы на соответствие требованиям информационной безопасности;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методики проведения аттестационного обследования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проведения мониторинга обеспечения информационной безопасности, защиты и безопасного функционирования объектов информатизации "электронного правительства";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внесение в Министерство предложения, в том числе проектов соответствующих решений, по правовому регулированию вопросов обеспечения информационной безопасности;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Министерство об ответственности руководителей государственных органов и организаций за неисполнение требований нормативных правовых актов по вопросам обеспечения информационной безопасности;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межотраслевой координации по вопросам мониторинга обеспечения информационной безопасности, защиты и безопасного функционирования объектов информатизации "электронного правительства", казахстанского сегмента Интернета, а также информационных систем, отнесенных к критически важным объектам информационно-коммуникационной инфраструктуры, реагирования на инциденты информационной безопасности с проведением совместных мероприятий по обеспечению информационной безопасности в порядке, установленном законодательством Республики Казахстан;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координации деятельности по разработке средств защиты информации в части обнаружения,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правил проведения аттестации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аттестации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перечня критически важных объектов информационно-коммуникационной инфраструктуры, а также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во вводе в промышленную эксплуатацию информационных систем государственных органов;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секретов, ведение пропагандистской и контрпропагандистской деятельности;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единых требований в области информационно-коммуникационных технологий и обеспечения информационной безопасности;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иных функций, в соответствии с законодательством Республики 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 Комитета входят: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издание правовых актов в пределах своей компетенции;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и получение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законодательства Республики Казахстан;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всем вопросам своей деятельности;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совещаний, семинаров, конференций, круглых столов, конкурсов и иных мероприятий по вопросам, входящим в компетенцию Комитета;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прав, в соответствии с законодательством Республики Казахстан.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обращений, заявлений и жалоб физических и юридических лиц по вопросам, входящим в компетенцию Комитета, в порядке, установленном законодательством Республики Казахстан;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государственной собственности, находящейся на балансе Комитета;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бухгалтерского учета в соответствии с действующим законодательством;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 и предоставление в установленные сроки бухгалтерской и финансовой отчетности в Министерство;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полного, своевременного и эффективного использования бюджетных средств, выделенных Комитету;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процедуры государственных закупок в соответствии с законодательством Республики Казахстан;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соблюдения законодательства Республики Казахстан о государственных услугах;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другими государственными органами, международными организациями, участниками внешнеэкономической и иной деятельности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обязанностей в соответствии с законодательством Республики Казахстан.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имеет заместителей, которые назначаются на должности и освобождаются в соответствии с законодательством Республики Казахстан.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осуществляет общее руководство деятельностью Комитета.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Председатель Комитета: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в обязательном порядке поручения Министра, Ответственного секретаря Министерства и курирующего вице-министра;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Комитета, должностные инструкции работников структурных подразделений Комитета;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Заместители Председателя Комитета: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осуществляют общее руководство деятельностью Комитета и несут персональную ответственность за выполнение возложенных на Комитет задач и осуществление им своих функций;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на них Председателем Комитета.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Комитета в другие структурные подразделения Министерства по вопросам, входящим в компетенцию Комитета, подписываются председателем Комитета и его заместителями, а в случае их отсутствия – лицом, их замещающими.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имеет на праве оперативного управления обособленное имущество.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Комитета осуществляются в соответствии с законодательством Республики Казахстан.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