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fd20" w14:textId="900f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в приказ Председателя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 и Алматы и их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государственных доходов Министерства финансов Республики Казахстан от 13 июня 2017 года № 264.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государственных доходов Министерства финансов Республики Казахстан от 7 сентября 2016 года № 522 "Об утверждении положений Департаментов государственных доходов Комитета государственных доходов Министерства финансов Республики Казахстан по областям, городам Астана и Алматы и их территориальных органов" (опубликован в информационно-правовой системе "Әділет" 26 сентября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Акмолинской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Кокшетау;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Актюбинской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Актобе;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Алматинской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Талдыкорган;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таможни, таможенных постов и их заместителей;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почтовый индекс 060002, Республика Казахстан, Атырауская область, город Атырау, улица Абая, 8.";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Атырау;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Исатайскому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060300, Республика Казахстан, Атырауская область, Исатайский район, село Аккистау, улица Егеменді Қазақстан, д.15.";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060200, Республика Казахстан, Атырауская область, Индерский район, поселок Индербор, улица Д.Конаева, 18.";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Усть-Каменогорск;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городу Риддер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071300, Республика Казахстан, Восточно-Казахстанская область, город Риддер, улица Кунаева, 40.";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Жамбылской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Тараз;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Западно-Казахстанской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Уральск;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Карагандинской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руководителей управлений государственных доходов по городу и районам города Караганда;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Кызылординской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Кызылорда;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Костанайской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Костанай;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Мангистауской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Актау;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Павлодар;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Управлении государственных доходов по Качирскому району Департамента государственных доходов по Павлодарской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почтовый индекс 140600, Республика Казахстан, Павлодарская область, Качирский район, село Теренколь, улица Кудайбергена Сураганова, 167 А.";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Северо-Казахстанской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руководителя управления государственных доходов по городу Петропавловск;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Южно-Казахстанской области Комитета государственных доходов Министерства финансов Республики Казахстан, утвержденном указанным приказом: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государственных доходов по районам, городам, районам в городах и на территории специальных экономических зон, за исключением руководителей управлений государственных доходов по городу и районам города Шымкент;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Астана Комитета государственных доходов Министерства финансов Республики Казахстан, утвержденном указанным приказом: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государственных доходов по городу Алматы Комитета государственных доходов Министерства финансов Республики Казахстан, утвержденном указанным приказом: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Руководитель Департамента осуществляет следующие полномочия: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руководителей, работников и сотрудников структурных подразделений Департамента, руководителей территориальных органов Департамента;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Департамента в пределах лимита штатной численности Департамента;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должностей: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и сотрудников Департамента;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таможенных постов и их заместителей;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управлений – таможенных постов "центр таможенного оформления";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заместителей управлений государственных доходов по районам, городам, районам в городах и на территории специальных экономических зон;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дисциплинарной ответственности в установленном законодательством Республики Казахстан порядке;</w:t>
      </w:r>
    </w:p>
    <w:bookmarkEnd w:id="304"/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Департамента;</w:t>
      </w:r>
    </w:p>
    <w:bookmarkEnd w:id="305"/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 Департамента, работников и сотрудников Департамента, руководителей и заместителей руководителей территориальных органов Департамента;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по противодействию коррупции;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достоверность информации, предоставляемой в Комитет;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подписывает акты Департамента;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Департамент во всех государственных органах и иных организациях;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Казахстан.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Казахстан.";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(Джетибаева А.М.) в установленном законодательстве порядке обеспечить: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государственных доходов Министерства финансов Республики Казахстан (далее - Комитет).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Департаментов государственных доходов Комитета по областям, городам Астана и Алматы и их территориальных органов в установленном законодательством порядке принять меры, необходимые для реализации настоящего приказа.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Организационно-финансовому управлению Департамента развития и координации Комитета (Стрельцова Н.В.) настоящий приказ довести до сведения департаментов государственных доходов Комитета по областям, городам Астана и Алматы и их территориальных органов.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подписания.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