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1f96" w14:textId="6501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государственной инспекции в агропромышленном комплексе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 июня 2017 года № 221.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государственной инспекции в агропромышленном комплексе Министерства сельского хозяйства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августа 2014 года № 15-07/414 "Об утверждении Положения о государственном учреждении "Комитет государственной инспекции в агропромышленном комплексе Министерства сельского хозяйства Республики Казахстан" (зарегистрированный в Реестре государственной регистрации нормативных правовых актов № 9727, опубликованный 16 сентября 2014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сельского хозяйства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2017 года № 221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государственной инспекции в агропромышленном комплексе Министерства сельского хозяйства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сельского хозяйства РК от 04.09.2024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"Комитет государственной инспекции в агропромышленном комплексе Министерства сельского хозяйства Республики Казахстан" (далее – Комитет)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010000, город Астана, Есильский район, проспект Мәңгілік Ел, дом 8, административное здание "Дом министерств", подъезд № 3.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"Комитет государственной инспекции в агропромышленном комплексе Министерства сельского хозяйства Республики Казахстан".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Комитета осуществляется из республиканского бюджета.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полученные доходы, полученные от такой деятельности, направляются в государственный бюджет. 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регулятивных, реализационных и контрольных функций в области регулирования зернового рынка;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регулятивных, реализационных и контрольных функций в области агропромышленного комплекса;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Комитета;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международных организаций в сфере деятельности, отнесенной к компетенции Комитета;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обязательные для исполнения указания территориальным подразделениям Комитета;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Комитета в соответствии с законодательством Республики Казахстан;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Комитета, в порядке, установленном законодательством Республики Казахстан;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доводить административный акт до сведения участника административной процедуры либо их представителей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Комитета, а также подведомственных организаций Комитета;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координацию и методическое руководство деятельностью местных исполнительных органов в области карантина растений;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правила по изъятию и уничтожению подкарантинной продукции, зараженной карантинными объектами, не подлежащей обеззараживанию или переработке;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карантинные фитосанитарные требования, в том числе с учетом требований законодательства Республики Казахстан в области биологической безопасности;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перечень подкарантинной продукции;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правила по охране территории Республики Казахстан от карантинных объектов и чужеродных видов;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правила возмещения физическим и юридическим лицам затрат на закладку и выращивание уничтоженных плодово-ягодных культур, зараженных бактериальным ожогом плодовых;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правила проведения анализа фитосанитарного риска;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выдает, приостанавливает действие и отзывает учетные номера;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порядок использования материальных средств, технических средств для фото и видеофиксации при осуществлении государственного карантинного фитосанитарного контроля и надзора;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разрабатывает перечень карантинных объектов и чужеродных видов, по отношению к которым устанавливаются и осуществляются мероприятия по карантину растений;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перечень карантинных объектов и чужеродных видов, по отношению к которым мероприятия по локализации и ликвидации очагов распространения осуществляются за счет бюджетных средств;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установлении карантинной зоны с введением карантинного режима или его отмене на территории двух или более областей (за исключением случаев локального распространения карантинного объекта на территории областей), а также разрабатывает порядок проведения мероприятий по карантину растений в этих зонах, осуществляет контроль и надзор за их проведением;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порядок создания и хранения запаса пестицидов для проведения мероприятий по карантину растений;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перечень карантинных объектов, по отношению к которым устанавливаются и осуществляются мероприятия по карантину растений;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создает базу данных о наличии и распространении карантинных объектов в Республике Казахстан и других государствах, мерах и мероприятиях по борьбе с ними, размещает информацию на официальном интернет-ресурсе и предоставляет ее по запросу заинтересованным лицам;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видов, предоставляет подтверждение стране-импортеру и обеспечивает доступ представителям страны-импортера для проведения инспектирования в случаях, предусмотренных международными договорами, ратифицированными Республикой Казахстан;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разрабатывает положение о государственных инспекторах по карантину растений;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методы, методики, рекомендации, регламентирующие порядок, способы осуществления мероприятий по карантину растений;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разрабатывает совместно с научно-исследовательскими организациями карантинные фитосанитарные меры на основе правил проведения анализа фитосанитарного риска, в том числе с учетом методики управления биологическими рисками в соответствии с законодательством Республики Казахстан в области биологической безопасности, международными нормами и рекомендациями, осуществляет постоянный контроль и надзор за их выполнением физическими и юридическими лицами;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устанавливает квалификационные требования на занятие должности главного государственного инспектора по карантину растений и государственных инспекторов по карантину растений;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проведение мероприятий по карантину растений и осуществляет контроль и надзор за их проведением в пределах своей компетенции;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определяет условия транзита подкарантинной продукции;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вводит и отменяет временные карантинные фитосанитарные меры в соответствии с правилами по охране территории Республики Казахстан от карантинных объектов и чужеродных видов;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государственные закупки пестицидов, работ и услуг по их хранению, транспортировке, применению для проведения мероприятий по карантину растений в порядке, установленном законодательством Республики Казахстан о государственных закупках;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создает запас пестицидов для проведения мероприятий по карантину растений в порядке, установленном законодательством Республики Казахстан;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распределяет по территории Республики Казахстан пестициды, приобретенные за счет бюджетных средств, для проведения мероприятий по карантину растений;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образцов, рассматривает карантинные документы на объектах внутренней торговли и в организациях Республики Казахстан;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о выполнении мероприятий по карантину растений;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40) вводится в действие с 01.01.2025 в соответствии с приказом Министра сельского хозяйства РК от 04.09.2024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выполнение международных норм и требований в соответствии с заключенными соглашениями в области карантина растений;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в пределах своей компетенции нормативные правовые акты в области карантина растений;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разрабатывает по согласованию с центральным уполномоченным органом по бюджетному планированию натуральные нормы в области карантина растений;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определяет перечень должностных лиц, имеющих право на ношение форменной одежды (без погон), образцы форменной одежды (без погон) и порядок ношения;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разрабатывает в пределах своей компетенции нормативные правовые акты в области защиты растений;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координацию и методическое руководство местных исполнительных органов в области защиты растений;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перечень особо опасных вредных организмов;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технический регламент о безопасности средств защиты растений (пестицидов);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выдает заключение (разрешительный документ)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комиссии;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выдает лицензии на импорт средств защиты растений (пестицидов);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квалификационные требования, предъявляемые к следующим подвидам деятельности по: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(формуляции) пестицидов;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пестицидов;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пестицидов аэрозольным и фумигационным способами;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правила проведения регистрационных (мелкоделяночных и производственных) испытаний и государственной регистрации пестицидов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государственную регистрацию пестицидов и выдачу регистрационных удостоверений на пестициды;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ведет список пестицидов;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правила проведения фитосанитарных мероприятий;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формы протоколов и предписаний, а также порядок их составления и вынесения в соответствии с законодательством Республики Казахстан;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организует фитосанитарные мероприятия;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координирует деятельность государственных органов, физических и юридических лиц в проведении фитосанитарных мероприятий;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организует и проводит государственный закуп пестицидов, работ и услуг по их хранению, транспортировке, применению, а также создает запас пестицидов в порядке, установленном законодательством Республики Казахстан;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фитосанитарные нормативы, формы фитосанитарного учета, а также порядок их представления;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организует фитосанитарный мониторинг по вредным и особо опасным вредным организмам;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регистрационные (мелкоделяночные и производственные) испытания и государственную регистрацию пестицидов;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организует и координирует, осуществляет заказы на прикладные научные исследования в области защиты растений;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распределяет пестициды, приобретенные за счет бюджетных средств, по территории Республики Казахстан в зависимости от данных фитосанитарного мониторинга и складывающейся фитосанитарной обстановки;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осуществляет международное сотрудничество в области карантина и защиты растений;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устанавливает норматив запаса по видам пестицидов и порядок его использования;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и осуществляет государственный фитосанитарный контроль;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рассматривает проекты документов по стандартизации в пределах компетенции, а также готовит предложения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контроль за соблюдением законодательства Республики Казахстан о защите растений местными исполнительными органами;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определяет порядок обезвреживания пестицидов, а также условия содержания специальных хранилищ (могильников) в надлежащем состоянии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утверждает методы, методики, рекомендации, регламентирующие порядок, способы осуществления фитосанитарных мероприятий, организует, координирует и контролирует проведение прикладных научных исследований в области защиты растений, а также согласовывает программы обучения (учебные программы) по подготовке и повышению квалификации специалистов по защите растений; 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определяет виды фитосанитарной отчетности, формы и сроки их представления; 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мониторинг зернового рынка;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государственный контроль за соблюдением местными исполнительными органами законодательства Республики Казахстан о зерне;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реализует основные направления государственной политики в области племенного животноводства;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ведет и издает государственный реестр селекционных достижений, в области племенного животноводства, рекомендованных к использованию в Республике Казахстан;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ведет государственный электронный реестр разрешений и уведомлений в области племенного животноводства, и вносит в него изменения и дополнения;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осуществляет ведение республиканского реестра племенных животных и публикацию его на интернет-ресурсе уполномоченного органа;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проводит испытание и апробацию селекционных достижений в области животноводства;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осуществляет контроль за исполнением законодательства Республики Казахстан о племенном животноводстве;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осуществляет контроль за достоверностью данных племенных свидетельств на реализуемую племенную продукцию (материал);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реализует государственную политику в области: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агропромышленного комплекса;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пчеловодства;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подзаконные нормативные правовые акты, определяющие порядок оказания государственных услуг;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повышение качества оказания государственных услуг;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обеспечивает доступность подзаконных нормативных правовых актов, определяющих порядок оказания государственных услуг;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обеспечивает информированность услугополучателей в доступной форме о порядке оказания государственных услуг;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рассматривает обращения услугополучателей по вопросам оказания государственных услуг;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принимает меры, направленные на восстановление нарушенных прав, свобод и законных интересов услугополучателей;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обеспечивает повышение квалификации работников в сфере оказания государственных услуг, общения с лицами с инвалидностью;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определяет перечень требований, нарушение которых влечет применение мер оперативного реагирования, а также определяет в отношении конкретных нарушений требований конкретный вид меры оперативного реагирования с указанием срока действия данной меры (при необходимости);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разрабатывает порядок проведения расследования в области защиты и карантина растений;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разрабатывает правила формирования, ведения и содержания рабочих коллекций патогенных и промышленных микроорганизмов, используемых в области карантина растений;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совместно с уполномоченным органом по предпринимательству акты, касающиеся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разрабатывает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осуществляет государственное регулирование в области карантина растений;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участвует в реализации государственной политики в области биологической безопасности;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согласовывает с уполномоченным органом в области биологической безопасности проекты нормативных 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методику управления биологическими рисками;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осуществляет государственный контроль и надзор за соблюдением требований в области биологической безопасности;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осуществляет разработку типовых программ профессиональной подготовки, переподготовки и повышения квалификации кадров в области биологической безопасности;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осуществляет организацию научных исследований в области биологической безопасности в порядке, установленном законодательством Республики Казахстан;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осуществляет внешнюю оценку биологических рисков;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осуществляет учет и мониторинг коллекционной деятельности;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разработку правил осуществления и допуска к осуществлению референтных (референс-) исследований;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осуществляет обеспечение деятельности организаций, уполномоченных на формирование, ведение и содержание национальных коллекций патогенных и промышленных микроорганизмов, за счет бюджетных средств;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разрабатывает и утверждает типовые нормы и нормативы по труду организаций по согласованию с уполномоченным государственным органом по труду;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осуществляет иные функции в соответствии с законодательством Республики Казахстан.</w:t>
      </w:r>
    </w:p>
    <w:bookmarkEnd w:id="175"/>
    <w:bookmarkStart w:name="z18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Комитета назначается на должность и освобождается от должности в соответствии с законодательством Республики Казахстан. 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сельского хозяйства Республики Казахстан предложения по структуре и штатной численности Комитета;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структуру, штатную численность, штатное расписание территориальных подразделений Комитета;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руководителей территориальных подразделений и их заместителей, руководителей подведомственных организаций и их заместителей, кроме заместителя председателя Комитета;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полномочия своего заместителя и руководителей и заместителей руководителей территориальных подразделений Комитета, а также утверждает должностные инструкции работников Комитета и руководителей подведомственных организаций и их заместителей;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и налагает дисциплинарные взыскания на работников Комитета, руководителей территориальных подразделений и их заместителей, и на руководителей подведомственных организаций и их заместителей, кроме заместителя председателя Комитета;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кроме заместителя Председателя Комитета;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решает вопросы предоставления отпусков руководителям и заместителям руководителей территориальных подразделений Комитета, а также руководителей подведомственных организаций и их заместителей;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 (за пределы соответствующей области и заграницу), оказания материальной помощи, выплаты надбавок и премирования руководителям и заместителям руководителей территориальных подразделений Комитета;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порядке согласовывает вопросы командирования (за пределы соответствующей области и заграницу), руководителям подведомственных организаций и их заместителей;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порядке решает вопросы оказания материальной помощи, выплаты надбавок и премирования руководителям подведомственных организаций и их заместителей;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установленном законодательством порядке согласовывает подготовки (переподготовки), повышения квалификации, руководителей подведомственных организаций и их заместителей;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возлагает на время отсутствия руководителя территориального подразделения Комитета временное исполнение его обязанностей на заместителя руководителя или другого работника территориального подразделения Комитета;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положения структурных подразделений и территориальных подразделений, находящихся в ведении Комитета и в пределах своей компетенции учредительные документы подведомственных организаций Комитета;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структуру и согласовывает штатные расписания подведомственных организаций Комитета;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вырабатывает предложения по формированию государственной политики в регулируемой сфере;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компетенцию и порядок взаимодействия территориальных подразделений с Комитетом;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отменяет или приостанавливает полностью или в части действие актов территориальных подразделений Комитета;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Комитет в государственных органах и иных организациях без доверенности;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Казахстан.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своего заместителя в соответствии с действующим законодательством.</w:t>
      </w:r>
    </w:p>
    <w:bookmarkEnd w:id="202"/>
    <w:bookmarkStart w:name="z20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6"/>
    <w:bookmarkStart w:name="z21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"Фитосанитария"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учреждения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"Республиканский центр карантина растений"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территориальных подразделений, находящихся в ведении Комитета 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"Аккольская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"Аршалынская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"Астраханская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"Атбасарская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"Буландинская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"Егиндыкольская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"Ерейментауская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"Жаксынская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"Жаркаинская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"Коргалжинская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"Сандыктауская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"Целиноградская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"Шортандинская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"Территориальная инспекция района Биржан сал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"Зерендинская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"Бурабайская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"Кокшетауская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"Айтекебийская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"Алгинская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"Байганинская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"Иргизская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"Каргалинская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"Мартукская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"Мугалжарская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"Темирская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"Уилская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"Кобдинская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"Хромтауская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"Шалкарская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"Актюбинская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"Алматинская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учреждение "Аксуская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учреждение "Алакольская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учреждение "Балхашская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Государственное учреждение "Енбекшиказахская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Государственное учреждение "Илийская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Государственное учреждение "Каратальская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Государственное учреждение "Карасайская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Государственное учреждение "Кербулакская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Государственное учреждение "Коксуская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Государственное учреждение "Панфиловская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Государственное учреждение "Кегенская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Государственное учреждение "Саркандская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Государственное учреждение "Талгарская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Государственное учреждение "Ескельдинская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Государственное учреждение "Уйгурская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Государственное учреждение "Талдыкорганская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Государственное учреждение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Государственное учреждение "Жылыойская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Государственное учреждение "Индерская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Государственное учреждение "Исатайская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Государственное учреждение "Кзылкогинская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Государственное учреждение "Курмангазинская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Государственное учреждение "Махамбетская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Государственное учреждение "Атырауская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Государственное учреждение "Восточно-Казахстанская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Государственное учреждение "Абайская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Государственное учреждение "Территориальная инспекция района Алтай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Государственное учреждение "Аягозская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Государственное учреждение "Бескарагайская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Государственное учреждение "Территориальная инспекция по области Абай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Государственное учреждение "Бородулихинская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Государственное учреждение "Глубоковская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Государственное учреждение "Жарминская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Государственное учреждение "Зайсанская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Государственное учреждение "Катон-Карагайская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Государственное учреждение "Кокпектинская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Государственное учреждение "Курчумская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Государственное учреждение "Тарбагатайская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Государственное учреждение "Уланская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Государственное учреждение "Урджарская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Государственное учреждение "Шемонаихинская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Государственное учреждение "Усть-Каменогорская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Государственное учреждение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Государственное учреждение "Байзакская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Государственное учреждение "Территориальная инспекция по району Самар территориальной инспекции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Государственное учреждение "Жуалынская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Государственное учреждение "Кордайская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Государственное учреждение "Территориальная инспекция района Турара Рыскулова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Государственное учреждение "Меркенская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Государственное учреждение "Мойынкумская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Государственное учреждение "Сарысуская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Государственное учреждение "Таласская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Государственное учреждение "Шуйская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Государственное учреждение "Таразская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Государственное учреждение "Западно-Казахстанская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Государственное учреждение "Акжаикская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Государственное учреждение "Территориальная инспекция района Бәйтерек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Государственное учреждение "Бурлинская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Государственное учреждение "Жангалинская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Государственное учреждение "Жанибекская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Государственное учреждение "Сырымская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Государственное учреждение "Таскалинская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Государственное учреждение "Теректинская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Государственное учреждение "Бокейординская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Государственное учреждение "Уральская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Государственное учреждение "Карагандинская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Государственное учреждение "Абайская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Государственное учреждение "Актогайская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Государственное учреждение "Бухаржырауская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Государственное учреждение "Жанааркинская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Государственное учреждение "Каркаралинская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Государственное учреждение "Нуринская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Государственное учреждение "Осакаровская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Государственное учреждение "Улытауская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Государственное учреждение "Шетская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Республиканское государственное учреждение "Территориальная инспекция по области Ұлытау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Государственное учреждение "Карагандинская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Государственное учреждение "Костанайская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Государственное учреждение "Алтынсаринская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Государственное учреждение "Амангельдинская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Государственное учреждение "Аулиекольская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Государственное учреждение "Денисовская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Государственное учреждение "Жангельдинская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Государственное учреждение "Житикаринская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Государственное учреждение "Камыстинская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Государственное учреждение "Карабалыкская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Государственное учреждение "Карасуская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Государственное учреждение "Костанайская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Государственное учреждение "Мендыкаринская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Государственное учреждение "Наурзумская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Государственное учреждение "Сарыкольская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Государственное учреждение "Территориальная инспекция района Беимбета Майлина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Государственное учреждение "Узункольская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Государственное учреждение "Федоровская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Государственное учреждение "Аркалыкская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Государственное учреждение "Костанайская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Государственное учреждение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Государственное учреждение "Аральская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Государственное учреждение "Жалагашская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Государственное учреждение "Жанакорганская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Государственное учреждение "Казалинская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Государственное учреждение "Кармакчинская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Государственное учреждение "Сырдарьинская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Государственное учреждение "Шиелийская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Государственное учреждение "Кызылординская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Государственное учреждение "Мангистауская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Государственное учреждение "Бейнеуская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Государственное учреждение "Жана-Озенская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Государственное учреждение "Актауская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Государственное учреждение "Мунайлинская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Государственное учреждение "Павлодарская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Государственное учреждение "Баянаульская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Государственное учреждение "Железинская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Государственное учреждение "Иртышская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Республиканское государственное учреждение "Территориальная инспекция по области Жетісу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Государственное учреждение "Территориальная инспекция района Тереңкөл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Государственное учреждение "Территориальная инспекция района Аққулы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Государственное учреждение "Майская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Государственное учреждение "Павлодарская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Государственное учреждение "Успенская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Государственное учреждение "Актогайская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Государственное учреждение "Щербактинская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Государственное учреждение "Северо-Казахстанская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Государственное учреждение "Айыртауская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Государственное учреждение "Акжарская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Государственное учреждение "Аккайынская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Государственное учреждение "Территориальная инспекция района Магжана Жумабаева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Государственное учреждение "Есильская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Государственное учреждение "Кызылжарская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Государственное учреждение "Мамлютская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Государственное учреждение "Территориальная инспекция района Шал акына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Государственное учреждение "Тайыншинская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Государственное учреждение "Тимирязевская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Государственное учреждение "Уалихановская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Государственное учреждение "Территориальная инспекция района Габита Мусрепова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Государственное учреждение "Туркестанская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Государственное учреждение "Байдибекская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Государственное учреждение "Жетысайская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Государственное учреждение "Келесская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Государственное учреждение "Казыгуртская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Государственное учреждение "Махтааральская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Государственное учреждение "Ордабасинская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Государственное учреждение "Отрарская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Государственное учреждение "Сайрамская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Государственное учреждение "Сарыагашская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Государственное учреждение "Сузакская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Государственное учреждение "Толебийская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Государственное учреждение "Тюлькубасская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Государственное учреждение "Шардаринская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Государственное учреждение "Арысская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Государственное учреждение "Туркестанская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Государственное учреждение "Территориальная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Шымкенту".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Государственное учреждение "Территориальная инспекция Комитета государственной инспекции в агропромышленном комплексе по городу Астана Министерства сельского хозяйства Республики Казахстан".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Государственное учреждение "Территориальная инспекция Комитета государственной инспекции в агропромышленном комплексе по городу Алматы Министерства сельского хозяйства Республики Казахстан".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