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af65" w14:textId="142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Казахстан-Министра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Казахстан-Министра сельского хозяйства Республики Казахстан от 25 сентября 2017 года № 402.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 (опубликованный 13 октября 2016 года в информационно-правовой системе "Әділет")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 сельского хозяйства Республики Казахстан, утвержденном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назначает на должности и освобождает от должностей работников Комитета, руководителей подведомственных организаций, филиалов и представительств и их заместителей, кроме заместителей председателя Комитета;";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определяет полномочия своих заместителей и руководителей и заместителей руководителей территориальных подразделений Комитета, а также утверждает должностные инструкции работников Комитета и руководителей подведомственных организаций, филиалов и представительств и их заместителей;".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