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0c82" w14:textId="9ff0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Председателя Агентства Республики Казахстан по делам государственной службы и противодействию коррупции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5 апреля 2017 года № 72. Отменен приказом Председателя Агентства Республики Казахстан по делам государственной службы от 25 июля 2019 года № 136.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Председателя Агентства РК по делам государственной службы от 25.07.2019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Председателя Агентства Республики Казахстан по делам государственной службы и противодействию коррупции, в которые вносятся изменения.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Агентства Республики Казахстан по делам государственной службы и противодействию коррупции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подписания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 и противодействию коррупции.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внесено изменение на казахском языке, текст на русском языке не изменяется приказом Председателя Агентства РК по делам государственной службы и противодействию коррупции от 07.08.2018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Агентства Республики Казахстан по делам государственной службы и противодействию коррупции Ахметжанова С.К.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Кожамжаров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2017 года № 72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Председателя Агентства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по делам государственной службы и противодействию коррупции, в которые вносятся изменения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13 октября 2016 года № 6 "Об утверждении Положения о Национальном бюро по противодействию коррупции (Антикоррупционной службе) Агентства Республики Казахстан по делам государственной службы и противодействию коррупции" (опубликованный 27 октября 2016 года в информационно-правовой системе "Әділет"):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13 октября 2016 года № 7 "Об утверждении положений о территориальных органах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коррупции" (опубликованный 28 октября 2016 года в информационно-правовой системе "Әділет"):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13 октября 2016 года № 10 "Об утверждении положений о территориальных органах Агентства Республики Казахстан по делам государственной службы и противодействию коррупции" (опубликованный 27 октября 2016 года в информационно-правовой системе "Әділет"):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и противодействию коррупции по Акмолинской области", утвержденном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020000, Акмолинская область, город Кокшетау, улица Абая, 87";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и противодействию коррупции по Атырауской области", утвержденном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060002, Атырауская область, город Атырау, проспект Азаттык, 134А.".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