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1305" w14:textId="b6c1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 ноября 2014 года № 118 "Об утверждении положений территориальных подразделений Комитета индустриального развития и промышленной безопасности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5 декабря 2017 года № 840. Утратил силу приказом Министра индустрии и инфраструктурного развития Республики Казахстан от 7 февраля 2019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07.02.2019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 ноября 2014 года № 118 "Об утверждении положений территориальных подразделений Комитета индустриального развития и промышленной безопасности Министерства по инвестициям и развитию Республики Казахстан" (зарегистрированный в Реестре государственной регистрации нормативных правовых актов за № 9862, опубликованный 26 ноября 2014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Астане"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Акмолинской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Актюбинской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Жамбылской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Костанайской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Кызылординской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Мангистауской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Астане",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Алматы",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Алматинской области",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Акмолинской области",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Актюбинской области",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Атырауской области",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Восточно-Казахстанской области",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Жамбылской области",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Западно-Казахстанской области",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Карагандинской области",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Костанайской области",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Кызылординской области",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Мангистауской области",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Павлодарской области",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Северо-Казахстанской области",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Южно-Казахстанской области",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рабочих дней копии настоящего приказа в Министерство юстиции Республики Казахстан;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утверждения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Астане" 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Астане"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Юридический адрес Департамента: Республика Казахстан, индекс 010000, город Астана, район "Сары-арка", улица Бейбитшилик, дом 22.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Астане".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городу Астане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37"/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42"/>
    <w:bookmarkStart w:name="z1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Алматы" </w:t>
      </w:r>
    </w:p>
    <w:bookmarkEnd w:id="145"/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Алматы"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Юридический адрес Департамента: Республика Казахстан, индекс 050046, город Алматы, проспект Абая, дом 191.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Алматы".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159"/>
    <w:bookmarkStart w:name="z16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212"/>
    <w:bookmarkStart w:name="z22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городу Алматы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240"/>
    <w:bookmarkStart w:name="z25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45"/>
    <w:bookmarkStart w:name="z25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25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Алматинской области" </w:t>
      </w:r>
    </w:p>
    <w:bookmarkEnd w:id="248"/>
    <w:bookmarkStart w:name="z26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Алматинской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Юридический адрес Департамента: Республика Казахстан, индекс 040000, Алматинская область, город Талдыкорган, район Еркына, ул. Болашак, дом 1/2. 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Алматинской области".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262"/>
    <w:bookmarkStart w:name="z27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315"/>
    <w:bookmarkStart w:name="z32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Алматинской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343"/>
    <w:bookmarkStart w:name="z35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48"/>
    <w:bookmarkStart w:name="z360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364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Акмолинской области" </w:t>
      </w:r>
    </w:p>
    <w:bookmarkEnd w:id="351"/>
    <w:bookmarkStart w:name="z365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Акмолинской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020000, Акмолинская область, город Кокшетау, улица Ауезова, дом 230.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Акмолинской области".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365"/>
    <w:bookmarkStart w:name="z379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385"/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388"/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418"/>
    <w:bookmarkStart w:name="z43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Акмолинской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434"/>
    <w:bookmarkStart w:name="z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435"/>
    <w:bookmarkStart w:name="z44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436"/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446"/>
    <w:bookmarkStart w:name="z460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450"/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51"/>
    <w:bookmarkStart w:name="z465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452"/>
    <w:bookmarkStart w:name="z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469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Актюбинской области" </w:t>
      </w:r>
    </w:p>
    <w:bookmarkEnd w:id="454"/>
    <w:bookmarkStart w:name="z470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5"/>
    <w:bookmarkStart w:name="z47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Актюбинской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456"/>
    <w:bookmarkStart w:name="z4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457"/>
    <w:bookmarkStart w:name="z4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458"/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59"/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460"/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61"/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Юридический адрес Департамента: Республика Казахстан, индекс 030000, Актюбинская область, город Актобе, улица Шамши Калдаякова, 33.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Актюбинской области".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468"/>
    <w:bookmarkStart w:name="z48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475"/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480"/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489"/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496"/>
    <w:bookmarkStart w:name="z5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516"/>
    <w:bookmarkStart w:name="z5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521"/>
    <w:bookmarkStart w:name="z537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523"/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Актюбинской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524"/>
    <w:bookmarkStart w:name="z5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525"/>
    <w:bookmarkStart w:name="z54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526"/>
    <w:bookmarkStart w:name="z54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527"/>
    <w:bookmarkStart w:name="z54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528"/>
    <w:bookmarkStart w:name="z54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529"/>
    <w:bookmarkStart w:name="z5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530"/>
    <w:bookmarkStart w:name="z54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531"/>
    <w:bookmarkStart w:name="z54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532"/>
    <w:bookmarkStart w:name="z54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533"/>
    <w:bookmarkStart w:name="z54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534"/>
    <w:bookmarkStart w:name="z55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535"/>
    <w:bookmarkStart w:name="z5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536"/>
    <w:bookmarkStart w:name="z5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537"/>
    <w:bookmarkStart w:name="z5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538"/>
    <w:bookmarkStart w:name="z5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539"/>
    <w:bookmarkStart w:name="z5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540"/>
    <w:bookmarkStart w:name="z55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541"/>
    <w:bookmarkStart w:name="z5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542"/>
    <w:bookmarkStart w:name="z5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543"/>
    <w:bookmarkStart w:name="z5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44"/>
    <w:bookmarkStart w:name="z5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545"/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546"/>
    <w:bookmarkStart w:name="z5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547"/>
    <w:bookmarkStart w:name="z56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548"/>
    <w:bookmarkStart w:name="z56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549"/>
    <w:bookmarkStart w:name="z565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50"/>
    <w:bookmarkStart w:name="z56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51"/>
    <w:bookmarkStart w:name="z56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52"/>
    <w:bookmarkStart w:name="z5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554"/>
    <w:bookmarkStart w:name="z570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555"/>
    <w:bookmarkStart w:name="z57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5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574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Атырауской области" </w:t>
      </w:r>
    </w:p>
    <w:bookmarkEnd w:id="557"/>
    <w:bookmarkStart w:name="z575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8"/>
    <w:bookmarkStart w:name="z57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Атырауской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559"/>
    <w:bookmarkStart w:name="z57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560"/>
    <w:bookmarkStart w:name="z57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561"/>
    <w:bookmarkStart w:name="z57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62"/>
    <w:bookmarkStart w:name="z58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563"/>
    <w:bookmarkStart w:name="z58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64"/>
    <w:bookmarkStart w:name="z58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565"/>
    <w:bookmarkStart w:name="z58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060000, Атырауская область, город Атырау, улица Ауэзова, дом 53А.</w:t>
      </w:r>
    </w:p>
    <w:bookmarkEnd w:id="566"/>
    <w:bookmarkStart w:name="z58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Атырауской области".</w:t>
      </w:r>
    </w:p>
    <w:bookmarkEnd w:id="567"/>
    <w:bookmarkStart w:name="z58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68"/>
    <w:bookmarkStart w:name="z58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569"/>
    <w:bookmarkStart w:name="z58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70"/>
    <w:bookmarkStart w:name="z58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571"/>
    <w:bookmarkStart w:name="z589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572"/>
    <w:bookmarkStart w:name="z59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573"/>
    <w:bookmarkStart w:name="z59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574"/>
    <w:bookmarkStart w:name="z59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575"/>
    <w:bookmarkStart w:name="z59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576"/>
    <w:bookmarkStart w:name="z59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577"/>
    <w:bookmarkStart w:name="z59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578"/>
    <w:bookmarkStart w:name="z59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579"/>
    <w:bookmarkStart w:name="z59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580"/>
    <w:bookmarkStart w:name="z59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581"/>
    <w:bookmarkStart w:name="z59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582"/>
    <w:bookmarkStart w:name="z60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583"/>
    <w:bookmarkStart w:name="z60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584"/>
    <w:bookmarkStart w:name="z60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585"/>
    <w:bookmarkStart w:name="z60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586"/>
    <w:bookmarkStart w:name="z60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587"/>
    <w:bookmarkStart w:name="z60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588"/>
    <w:bookmarkStart w:name="z60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589"/>
    <w:bookmarkStart w:name="z60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590"/>
    <w:bookmarkStart w:name="z60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591"/>
    <w:bookmarkStart w:name="z60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592"/>
    <w:bookmarkStart w:name="z61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593"/>
    <w:bookmarkStart w:name="z61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594"/>
    <w:bookmarkStart w:name="z61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595"/>
    <w:bookmarkStart w:name="z61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596"/>
    <w:bookmarkStart w:name="z61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597"/>
    <w:bookmarkStart w:name="z61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598"/>
    <w:bookmarkStart w:name="z61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599"/>
    <w:bookmarkStart w:name="z61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600"/>
    <w:bookmarkStart w:name="z61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01"/>
    <w:bookmarkStart w:name="z61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02"/>
    <w:bookmarkStart w:name="z62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603"/>
    <w:bookmarkStart w:name="z62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604"/>
    <w:bookmarkStart w:name="z62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605"/>
    <w:bookmarkStart w:name="z62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606"/>
    <w:bookmarkStart w:name="z62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607"/>
    <w:bookmarkStart w:name="z62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608"/>
    <w:bookmarkStart w:name="z62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609"/>
    <w:bookmarkStart w:name="z62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610"/>
    <w:bookmarkStart w:name="z62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611"/>
    <w:bookmarkStart w:name="z62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612"/>
    <w:bookmarkStart w:name="z63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613"/>
    <w:bookmarkStart w:name="z63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614"/>
    <w:bookmarkStart w:name="z63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615"/>
    <w:bookmarkStart w:name="z63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616"/>
    <w:bookmarkStart w:name="z63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617"/>
    <w:bookmarkStart w:name="z63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618"/>
    <w:bookmarkStart w:name="z63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619"/>
    <w:bookmarkStart w:name="z63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620"/>
    <w:bookmarkStart w:name="z63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621"/>
    <w:bookmarkStart w:name="z63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622"/>
    <w:bookmarkStart w:name="z64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623"/>
    <w:bookmarkStart w:name="z64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624"/>
    <w:bookmarkStart w:name="z642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625"/>
    <w:bookmarkStart w:name="z64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626"/>
    <w:bookmarkStart w:name="z64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Атырауской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627"/>
    <w:bookmarkStart w:name="z64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628"/>
    <w:bookmarkStart w:name="z64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629"/>
    <w:bookmarkStart w:name="z64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630"/>
    <w:bookmarkStart w:name="z64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631"/>
    <w:bookmarkStart w:name="z64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632"/>
    <w:bookmarkStart w:name="z65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633"/>
    <w:bookmarkStart w:name="z65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634"/>
    <w:bookmarkStart w:name="z65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635"/>
    <w:bookmarkStart w:name="z65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636"/>
    <w:bookmarkStart w:name="z65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637"/>
    <w:bookmarkStart w:name="z65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638"/>
    <w:bookmarkStart w:name="z65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639"/>
    <w:bookmarkStart w:name="z65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640"/>
    <w:bookmarkStart w:name="z65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641"/>
    <w:bookmarkStart w:name="z65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642"/>
    <w:bookmarkStart w:name="z66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643"/>
    <w:bookmarkStart w:name="z66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644"/>
    <w:bookmarkStart w:name="z66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645"/>
    <w:bookmarkStart w:name="z66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646"/>
    <w:bookmarkStart w:name="z66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47"/>
    <w:bookmarkStart w:name="z66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648"/>
    <w:bookmarkStart w:name="z66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649"/>
    <w:bookmarkStart w:name="z66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650"/>
    <w:bookmarkStart w:name="z66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651"/>
    <w:bookmarkStart w:name="z66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652"/>
    <w:bookmarkStart w:name="z670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53"/>
    <w:bookmarkStart w:name="z67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54"/>
    <w:bookmarkStart w:name="z67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55"/>
    <w:bookmarkStart w:name="z67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656"/>
    <w:bookmarkStart w:name="z67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657"/>
    <w:bookmarkStart w:name="z675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658"/>
    <w:bookmarkStart w:name="z67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6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679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Восточно-Казахстанской области" </w:t>
      </w:r>
    </w:p>
    <w:bookmarkEnd w:id="660"/>
    <w:bookmarkStart w:name="z680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1"/>
    <w:bookmarkStart w:name="z68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Восточно-Казахстанской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662"/>
    <w:bookmarkStart w:name="z68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663"/>
    <w:bookmarkStart w:name="z68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664"/>
    <w:bookmarkStart w:name="z68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65"/>
    <w:bookmarkStart w:name="z68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666"/>
    <w:bookmarkStart w:name="z68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67"/>
    <w:bookmarkStart w:name="z68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668"/>
    <w:bookmarkStart w:name="z68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Юридический адрес Департамента: Республика Казахстан, индекс 070019, Восточно-Казахстанская область, город Усть-Каменогорск, улица Бурова, дом 63.</w:t>
      </w:r>
    </w:p>
    <w:bookmarkEnd w:id="669"/>
    <w:bookmarkStart w:name="z68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Восточно-Казахстанской области".</w:t>
      </w:r>
    </w:p>
    <w:bookmarkEnd w:id="670"/>
    <w:bookmarkStart w:name="z69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71"/>
    <w:bookmarkStart w:name="z69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672"/>
    <w:bookmarkStart w:name="z69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73"/>
    <w:bookmarkStart w:name="z69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674"/>
    <w:bookmarkStart w:name="z694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675"/>
    <w:bookmarkStart w:name="z69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676"/>
    <w:bookmarkStart w:name="z69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677"/>
    <w:bookmarkStart w:name="z69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678"/>
    <w:bookmarkStart w:name="z69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679"/>
    <w:bookmarkStart w:name="z69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680"/>
    <w:bookmarkStart w:name="z70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681"/>
    <w:bookmarkStart w:name="z70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682"/>
    <w:bookmarkStart w:name="z70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683"/>
    <w:bookmarkStart w:name="z70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684"/>
    <w:bookmarkStart w:name="z70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685"/>
    <w:bookmarkStart w:name="z70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686"/>
    <w:bookmarkStart w:name="z70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687"/>
    <w:bookmarkStart w:name="z70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688"/>
    <w:bookmarkStart w:name="z70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689"/>
    <w:bookmarkStart w:name="z70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690"/>
    <w:bookmarkStart w:name="z71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691"/>
    <w:bookmarkStart w:name="z71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692"/>
    <w:bookmarkStart w:name="z71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693"/>
    <w:bookmarkStart w:name="z71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694"/>
    <w:bookmarkStart w:name="z71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695"/>
    <w:bookmarkStart w:name="z71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696"/>
    <w:bookmarkStart w:name="z71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697"/>
    <w:bookmarkStart w:name="z71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698"/>
    <w:bookmarkStart w:name="z71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699"/>
    <w:bookmarkStart w:name="z71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700"/>
    <w:bookmarkStart w:name="z72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701"/>
    <w:bookmarkStart w:name="z72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702"/>
    <w:bookmarkStart w:name="z72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703"/>
    <w:bookmarkStart w:name="z72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04"/>
    <w:bookmarkStart w:name="z72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05"/>
    <w:bookmarkStart w:name="z72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706"/>
    <w:bookmarkStart w:name="z72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707"/>
    <w:bookmarkStart w:name="z72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708"/>
    <w:bookmarkStart w:name="z72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709"/>
    <w:bookmarkStart w:name="z72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710"/>
    <w:bookmarkStart w:name="z73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711"/>
    <w:bookmarkStart w:name="z73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712"/>
    <w:bookmarkStart w:name="z73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713"/>
    <w:bookmarkStart w:name="z73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714"/>
    <w:bookmarkStart w:name="z73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715"/>
    <w:bookmarkStart w:name="z73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716"/>
    <w:bookmarkStart w:name="z73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717"/>
    <w:bookmarkStart w:name="z73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718"/>
    <w:bookmarkStart w:name="z73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719"/>
    <w:bookmarkStart w:name="z73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720"/>
    <w:bookmarkStart w:name="z74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721"/>
    <w:bookmarkStart w:name="z74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722"/>
    <w:bookmarkStart w:name="z74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723"/>
    <w:bookmarkStart w:name="z74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724"/>
    <w:bookmarkStart w:name="z74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725"/>
    <w:bookmarkStart w:name="z74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726"/>
    <w:bookmarkStart w:name="z74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727"/>
    <w:bookmarkStart w:name="z747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28"/>
    <w:bookmarkStart w:name="z74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729"/>
    <w:bookmarkStart w:name="z74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Восточно-Казахстанской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730"/>
    <w:bookmarkStart w:name="z75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731"/>
    <w:bookmarkStart w:name="z75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732"/>
    <w:bookmarkStart w:name="z75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733"/>
    <w:bookmarkStart w:name="z75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734"/>
    <w:bookmarkStart w:name="z75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735"/>
    <w:bookmarkStart w:name="z75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736"/>
    <w:bookmarkStart w:name="z75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737"/>
    <w:bookmarkStart w:name="z75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738"/>
    <w:bookmarkStart w:name="z75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739"/>
    <w:bookmarkStart w:name="z75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740"/>
    <w:bookmarkStart w:name="z76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741"/>
    <w:bookmarkStart w:name="z76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742"/>
    <w:bookmarkStart w:name="z76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743"/>
    <w:bookmarkStart w:name="z76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744"/>
    <w:bookmarkStart w:name="z76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745"/>
    <w:bookmarkStart w:name="z76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746"/>
    <w:bookmarkStart w:name="z76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747"/>
    <w:bookmarkStart w:name="z76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748"/>
    <w:bookmarkStart w:name="z76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749"/>
    <w:bookmarkStart w:name="z76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50"/>
    <w:bookmarkStart w:name="z77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751"/>
    <w:bookmarkStart w:name="z77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752"/>
    <w:bookmarkStart w:name="z77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753"/>
    <w:bookmarkStart w:name="z77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754"/>
    <w:bookmarkStart w:name="z77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755"/>
    <w:bookmarkStart w:name="z775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56"/>
    <w:bookmarkStart w:name="z77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757"/>
    <w:bookmarkStart w:name="z77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58"/>
    <w:bookmarkStart w:name="z77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759"/>
    <w:bookmarkStart w:name="z77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760"/>
    <w:bookmarkStart w:name="z780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761"/>
    <w:bookmarkStart w:name="z78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7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784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Жамбылской области" </w:t>
      </w:r>
    </w:p>
    <w:bookmarkEnd w:id="763"/>
    <w:bookmarkStart w:name="z785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4"/>
    <w:bookmarkStart w:name="z78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Жамбылской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765"/>
    <w:bookmarkStart w:name="z78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766"/>
    <w:bookmarkStart w:name="z78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767"/>
    <w:bookmarkStart w:name="z78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68"/>
    <w:bookmarkStart w:name="z79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769"/>
    <w:bookmarkStart w:name="z79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70"/>
    <w:bookmarkStart w:name="z79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771"/>
    <w:bookmarkStart w:name="z79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Юридический адрес Департамента: Республика Казахстан, индекс 080000, Жамбылская область, город Тараз, улица Желтоксан, дом 13. </w:t>
      </w:r>
    </w:p>
    <w:bookmarkEnd w:id="772"/>
    <w:bookmarkStart w:name="z79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Жамбылской области".</w:t>
      </w:r>
    </w:p>
    <w:bookmarkEnd w:id="773"/>
    <w:bookmarkStart w:name="z79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74"/>
    <w:bookmarkStart w:name="z79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775"/>
    <w:bookmarkStart w:name="z79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76"/>
    <w:bookmarkStart w:name="z79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777"/>
    <w:bookmarkStart w:name="z799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778"/>
    <w:bookmarkStart w:name="z80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779"/>
    <w:bookmarkStart w:name="z80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780"/>
    <w:bookmarkStart w:name="z80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781"/>
    <w:bookmarkStart w:name="z80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782"/>
    <w:bookmarkStart w:name="z80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783"/>
    <w:bookmarkStart w:name="z80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784"/>
    <w:bookmarkStart w:name="z80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785"/>
    <w:bookmarkStart w:name="z80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786"/>
    <w:bookmarkStart w:name="z80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787"/>
    <w:bookmarkStart w:name="z80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788"/>
    <w:bookmarkStart w:name="z81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789"/>
    <w:bookmarkStart w:name="z81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790"/>
    <w:bookmarkStart w:name="z81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791"/>
    <w:bookmarkStart w:name="z81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792"/>
    <w:bookmarkStart w:name="z81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793"/>
    <w:bookmarkStart w:name="z81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794"/>
    <w:bookmarkStart w:name="z81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795"/>
    <w:bookmarkStart w:name="z81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796"/>
    <w:bookmarkStart w:name="z81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797"/>
    <w:bookmarkStart w:name="z81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798"/>
    <w:bookmarkStart w:name="z82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799"/>
    <w:bookmarkStart w:name="z82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800"/>
    <w:bookmarkStart w:name="z82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801"/>
    <w:bookmarkStart w:name="z82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802"/>
    <w:bookmarkStart w:name="z82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803"/>
    <w:bookmarkStart w:name="z82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804"/>
    <w:bookmarkStart w:name="z82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805"/>
    <w:bookmarkStart w:name="z82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806"/>
    <w:bookmarkStart w:name="z82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07"/>
    <w:bookmarkStart w:name="z82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08"/>
    <w:bookmarkStart w:name="z83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809"/>
    <w:bookmarkStart w:name="z83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810"/>
    <w:bookmarkStart w:name="z83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811"/>
    <w:bookmarkStart w:name="z83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812"/>
    <w:bookmarkStart w:name="z83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813"/>
    <w:bookmarkStart w:name="z83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814"/>
    <w:bookmarkStart w:name="z83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815"/>
    <w:bookmarkStart w:name="z83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816"/>
    <w:bookmarkStart w:name="z83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817"/>
    <w:bookmarkStart w:name="z83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818"/>
    <w:bookmarkStart w:name="z84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819"/>
    <w:bookmarkStart w:name="z84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820"/>
    <w:bookmarkStart w:name="z84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821"/>
    <w:bookmarkStart w:name="z84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822"/>
    <w:bookmarkStart w:name="z84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823"/>
    <w:bookmarkStart w:name="z84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824"/>
    <w:bookmarkStart w:name="z84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825"/>
    <w:bookmarkStart w:name="z84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826"/>
    <w:bookmarkStart w:name="z84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827"/>
    <w:bookmarkStart w:name="z84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828"/>
    <w:bookmarkStart w:name="z85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829"/>
    <w:bookmarkStart w:name="z85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830"/>
    <w:bookmarkStart w:name="z852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31"/>
    <w:bookmarkStart w:name="z85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832"/>
    <w:bookmarkStart w:name="z854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Жамбылской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833"/>
    <w:bookmarkStart w:name="z85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834"/>
    <w:bookmarkStart w:name="z85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835"/>
    <w:bookmarkStart w:name="z85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836"/>
    <w:bookmarkStart w:name="z85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837"/>
    <w:bookmarkStart w:name="z85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838"/>
    <w:bookmarkStart w:name="z86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39"/>
    <w:bookmarkStart w:name="z86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40"/>
    <w:bookmarkStart w:name="z86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841"/>
    <w:bookmarkStart w:name="z86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842"/>
    <w:bookmarkStart w:name="z86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843"/>
    <w:bookmarkStart w:name="z86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844"/>
    <w:bookmarkStart w:name="z86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845"/>
    <w:bookmarkStart w:name="z86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846"/>
    <w:bookmarkStart w:name="z86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847"/>
    <w:bookmarkStart w:name="z86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848"/>
    <w:bookmarkStart w:name="z87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849"/>
    <w:bookmarkStart w:name="z87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850"/>
    <w:bookmarkStart w:name="z87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851"/>
    <w:bookmarkStart w:name="z87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852"/>
    <w:bookmarkStart w:name="z87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53"/>
    <w:bookmarkStart w:name="z87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854"/>
    <w:bookmarkStart w:name="z87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855"/>
    <w:bookmarkStart w:name="z87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856"/>
    <w:bookmarkStart w:name="z87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857"/>
    <w:bookmarkStart w:name="z87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858"/>
    <w:bookmarkStart w:name="z880" w:id="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59"/>
    <w:bookmarkStart w:name="z88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60"/>
    <w:bookmarkStart w:name="z88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1"/>
    <w:bookmarkStart w:name="z88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862"/>
    <w:bookmarkStart w:name="z88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863"/>
    <w:bookmarkStart w:name="z885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864"/>
    <w:bookmarkStart w:name="z88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8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889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Западно-Казахстанской области" </w:t>
      </w:r>
    </w:p>
    <w:bookmarkEnd w:id="866"/>
    <w:bookmarkStart w:name="z890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67"/>
    <w:bookmarkStart w:name="z89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Западно-Казахстанской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868"/>
    <w:bookmarkStart w:name="z89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869"/>
    <w:bookmarkStart w:name="z89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870"/>
    <w:bookmarkStart w:name="z89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71"/>
    <w:bookmarkStart w:name="z89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872"/>
    <w:bookmarkStart w:name="z89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73"/>
    <w:bookmarkStart w:name="z89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874"/>
    <w:bookmarkStart w:name="z89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Юридический адрес Департамента: Республика Казахстан, индекс 090000, Западно-Казахстанская область, город Уральск, улица Ж. Досмухамедова, д.16.</w:t>
      </w:r>
    </w:p>
    <w:bookmarkEnd w:id="875"/>
    <w:bookmarkStart w:name="z89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Западно-Казахстанской области".</w:t>
      </w:r>
    </w:p>
    <w:bookmarkEnd w:id="876"/>
    <w:bookmarkStart w:name="z90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77"/>
    <w:bookmarkStart w:name="z90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878"/>
    <w:bookmarkStart w:name="z90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79"/>
    <w:bookmarkStart w:name="z90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880"/>
    <w:bookmarkStart w:name="z904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881"/>
    <w:bookmarkStart w:name="z90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882"/>
    <w:bookmarkStart w:name="z90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883"/>
    <w:bookmarkStart w:name="z90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884"/>
    <w:bookmarkStart w:name="z90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885"/>
    <w:bookmarkStart w:name="z90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886"/>
    <w:bookmarkStart w:name="z91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887"/>
    <w:bookmarkStart w:name="z91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888"/>
    <w:bookmarkStart w:name="z91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889"/>
    <w:bookmarkStart w:name="z91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890"/>
    <w:bookmarkStart w:name="z91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891"/>
    <w:bookmarkStart w:name="z91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892"/>
    <w:bookmarkStart w:name="z91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893"/>
    <w:bookmarkStart w:name="z91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894"/>
    <w:bookmarkStart w:name="z91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895"/>
    <w:bookmarkStart w:name="z91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896"/>
    <w:bookmarkStart w:name="z92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897"/>
    <w:bookmarkStart w:name="z92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898"/>
    <w:bookmarkStart w:name="z92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899"/>
    <w:bookmarkStart w:name="z92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900"/>
    <w:bookmarkStart w:name="z92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901"/>
    <w:bookmarkStart w:name="z92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902"/>
    <w:bookmarkStart w:name="z92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903"/>
    <w:bookmarkStart w:name="z92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904"/>
    <w:bookmarkStart w:name="z92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905"/>
    <w:bookmarkStart w:name="z92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906"/>
    <w:bookmarkStart w:name="z93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907"/>
    <w:bookmarkStart w:name="z93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908"/>
    <w:bookmarkStart w:name="z93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909"/>
    <w:bookmarkStart w:name="z93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10"/>
    <w:bookmarkStart w:name="z93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11"/>
    <w:bookmarkStart w:name="z93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912"/>
    <w:bookmarkStart w:name="z93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913"/>
    <w:bookmarkStart w:name="z93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914"/>
    <w:bookmarkStart w:name="z93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915"/>
    <w:bookmarkStart w:name="z93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916"/>
    <w:bookmarkStart w:name="z94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917"/>
    <w:bookmarkStart w:name="z94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918"/>
    <w:bookmarkStart w:name="z94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919"/>
    <w:bookmarkStart w:name="z94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920"/>
    <w:bookmarkStart w:name="z94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921"/>
    <w:bookmarkStart w:name="z94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922"/>
    <w:bookmarkStart w:name="z94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923"/>
    <w:bookmarkStart w:name="z94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924"/>
    <w:bookmarkStart w:name="z94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925"/>
    <w:bookmarkStart w:name="z94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926"/>
    <w:bookmarkStart w:name="z95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927"/>
    <w:bookmarkStart w:name="z95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928"/>
    <w:bookmarkStart w:name="z95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929"/>
    <w:bookmarkStart w:name="z95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930"/>
    <w:bookmarkStart w:name="z95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931"/>
    <w:bookmarkStart w:name="z95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932"/>
    <w:bookmarkStart w:name="z95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933"/>
    <w:bookmarkStart w:name="z957" w:id="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34"/>
    <w:bookmarkStart w:name="z95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935"/>
    <w:bookmarkStart w:name="z95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Западно-Казахстанской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936"/>
    <w:bookmarkStart w:name="z96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937"/>
    <w:bookmarkStart w:name="z96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938"/>
    <w:bookmarkStart w:name="z96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939"/>
    <w:bookmarkStart w:name="z96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940"/>
    <w:bookmarkStart w:name="z96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941"/>
    <w:bookmarkStart w:name="z96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42"/>
    <w:bookmarkStart w:name="z96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43"/>
    <w:bookmarkStart w:name="z96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944"/>
    <w:bookmarkStart w:name="z96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945"/>
    <w:bookmarkStart w:name="z96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946"/>
    <w:bookmarkStart w:name="z97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947"/>
    <w:bookmarkStart w:name="z97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948"/>
    <w:bookmarkStart w:name="z97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949"/>
    <w:bookmarkStart w:name="z97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950"/>
    <w:bookmarkStart w:name="z97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951"/>
    <w:bookmarkStart w:name="z97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952"/>
    <w:bookmarkStart w:name="z97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953"/>
    <w:bookmarkStart w:name="z97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954"/>
    <w:bookmarkStart w:name="z97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955"/>
    <w:bookmarkStart w:name="z97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56"/>
    <w:bookmarkStart w:name="z98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957"/>
    <w:bookmarkStart w:name="z98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958"/>
    <w:bookmarkStart w:name="z98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959"/>
    <w:bookmarkStart w:name="z98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960"/>
    <w:bookmarkStart w:name="z98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961"/>
    <w:bookmarkStart w:name="z985" w:id="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62"/>
    <w:bookmarkStart w:name="z98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63"/>
    <w:bookmarkStart w:name="z98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64"/>
    <w:bookmarkStart w:name="z98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965"/>
    <w:bookmarkStart w:name="z98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966"/>
    <w:bookmarkStart w:name="z990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967"/>
    <w:bookmarkStart w:name="z99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9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994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Карагандинской области" </w:t>
      </w:r>
    </w:p>
    <w:bookmarkEnd w:id="969"/>
    <w:bookmarkStart w:name="z995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70"/>
    <w:bookmarkStart w:name="z99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Карагандинской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971"/>
    <w:bookmarkStart w:name="z99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972"/>
    <w:bookmarkStart w:name="z99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973"/>
    <w:bookmarkStart w:name="z99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74"/>
    <w:bookmarkStart w:name="z100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975"/>
    <w:bookmarkStart w:name="z100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76"/>
    <w:bookmarkStart w:name="z100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977"/>
    <w:bookmarkStart w:name="z100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Юридический адрес Департамента: Республика Казахстан, индекс 100009, Карагандинская область, город Караганда, улица Ермекова, дом 126. </w:t>
      </w:r>
    </w:p>
    <w:bookmarkEnd w:id="978"/>
    <w:bookmarkStart w:name="z100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Карагандинской области".</w:t>
      </w:r>
    </w:p>
    <w:bookmarkEnd w:id="979"/>
    <w:bookmarkStart w:name="z100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80"/>
    <w:bookmarkStart w:name="z100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981"/>
    <w:bookmarkStart w:name="z100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82"/>
    <w:bookmarkStart w:name="z100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983"/>
    <w:bookmarkStart w:name="z1009" w:id="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984"/>
    <w:bookmarkStart w:name="z101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985"/>
    <w:bookmarkStart w:name="z101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986"/>
    <w:bookmarkStart w:name="z101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987"/>
    <w:bookmarkStart w:name="z101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988"/>
    <w:bookmarkStart w:name="z101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989"/>
    <w:bookmarkStart w:name="z101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990"/>
    <w:bookmarkStart w:name="z101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991"/>
    <w:bookmarkStart w:name="z101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992"/>
    <w:bookmarkStart w:name="z101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993"/>
    <w:bookmarkStart w:name="z101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994"/>
    <w:bookmarkStart w:name="z102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995"/>
    <w:bookmarkStart w:name="z102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996"/>
    <w:bookmarkStart w:name="z102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997"/>
    <w:bookmarkStart w:name="z102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998"/>
    <w:bookmarkStart w:name="z102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999"/>
    <w:bookmarkStart w:name="z102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1000"/>
    <w:bookmarkStart w:name="z102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001"/>
    <w:bookmarkStart w:name="z102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1002"/>
    <w:bookmarkStart w:name="z102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1003"/>
    <w:bookmarkStart w:name="z102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004"/>
    <w:bookmarkStart w:name="z103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1005"/>
    <w:bookmarkStart w:name="z103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1006"/>
    <w:bookmarkStart w:name="z103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007"/>
    <w:bookmarkStart w:name="z103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008"/>
    <w:bookmarkStart w:name="z103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009"/>
    <w:bookmarkStart w:name="z103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010"/>
    <w:bookmarkStart w:name="z103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011"/>
    <w:bookmarkStart w:name="z103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012"/>
    <w:bookmarkStart w:name="z103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13"/>
    <w:bookmarkStart w:name="z103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14"/>
    <w:bookmarkStart w:name="z104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015"/>
    <w:bookmarkStart w:name="z104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1016"/>
    <w:bookmarkStart w:name="z104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1017"/>
    <w:bookmarkStart w:name="z104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018"/>
    <w:bookmarkStart w:name="z104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1019"/>
    <w:bookmarkStart w:name="z104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020"/>
    <w:bookmarkStart w:name="z104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1021"/>
    <w:bookmarkStart w:name="z104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1022"/>
    <w:bookmarkStart w:name="z104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1023"/>
    <w:bookmarkStart w:name="z104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1024"/>
    <w:bookmarkStart w:name="z105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025"/>
    <w:bookmarkStart w:name="z105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1026"/>
    <w:bookmarkStart w:name="z105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1027"/>
    <w:bookmarkStart w:name="z105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1028"/>
    <w:bookmarkStart w:name="z105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029"/>
    <w:bookmarkStart w:name="z105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030"/>
    <w:bookmarkStart w:name="z105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1031"/>
    <w:bookmarkStart w:name="z105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032"/>
    <w:bookmarkStart w:name="z105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1033"/>
    <w:bookmarkStart w:name="z105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1034"/>
    <w:bookmarkStart w:name="z106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035"/>
    <w:bookmarkStart w:name="z106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036"/>
    <w:bookmarkStart w:name="z1062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37"/>
    <w:bookmarkStart w:name="z106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038"/>
    <w:bookmarkStart w:name="z106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Карагандинской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1039"/>
    <w:bookmarkStart w:name="z106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040"/>
    <w:bookmarkStart w:name="z106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041"/>
    <w:bookmarkStart w:name="z106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042"/>
    <w:bookmarkStart w:name="z106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043"/>
    <w:bookmarkStart w:name="z106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044"/>
    <w:bookmarkStart w:name="z107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45"/>
    <w:bookmarkStart w:name="z107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46"/>
    <w:bookmarkStart w:name="z107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047"/>
    <w:bookmarkStart w:name="z107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048"/>
    <w:bookmarkStart w:name="z107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049"/>
    <w:bookmarkStart w:name="z107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050"/>
    <w:bookmarkStart w:name="z107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051"/>
    <w:bookmarkStart w:name="z107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052"/>
    <w:bookmarkStart w:name="z107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053"/>
    <w:bookmarkStart w:name="z107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054"/>
    <w:bookmarkStart w:name="z108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055"/>
    <w:bookmarkStart w:name="z108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056"/>
    <w:bookmarkStart w:name="z108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057"/>
    <w:bookmarkStart w:name="z108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058"/>
    <w:bookmarkStart w:name="z108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59"/>
    <w:bookmarkStart w:name="z108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060"/>
    <w:bookmarkStart w:name="z108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061"/>
    <w:bookmarkStart w:name="z108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062"/>
    <w:bookmarkStart w:name="z108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063"/>
    <w:bookmarkStart w:name="z108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064"/>
    <w:bookmarkStart w:name="z1090" w:id="1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65"/>
    <w:bookmarkStart w:name="z109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66"/>
    <w:bookmarkStart w:name="z109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67"/>
    <w:bookmarkStart w:name="z109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068"/>
    <w:bookmarkStart w:name="z109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69"/>
    <w:bookmarkStart w:name="z1095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070"/>
    <w:bookmarkStart w:name="z109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0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1099" w:id="1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Костанайской области" </w:t>
      </w:r>
    </w:p>
    <w:bookmarkEnd w:id="1072"/>
    <w:bookmarkStart w:name="z1100" w:id="1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3"/>
    <w:bookmarkStart w:name="z110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Костанайской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1074"/>
    <w:bookmarkStart w:name="z110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075"/>
    <w:bookmarkStart w:name="z110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076"/>
    <w:bookmarkStart w:name="z110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77"/>
    <w:bookmarkStart w:name="z110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078"/>
    <w:bookmarkStart w:name="z110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79"/>
    <w:bookmarkStart w:name="z110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1080"/>
    <w:bookmarkStart w:name="z110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110000, Костанайская область, город Костанай, улица Баймагамбетова, дом 150.</w:t>
      </w:r>
    </w:p>
    <w:bookmarkEnd w:id="1081"/>
    <w:bookmarkStart w:name="z1109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Костанайской области".</w:t>
      </w:r>
    </w:p>
    <w:bookmarkEnd w:id="1082"/>
    <w:bookmarkStart w:name="z1110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83"/>
    <w:bookmarkStart w:name="z1111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084"/>
    <w:bookmarkStart w:name="z1112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85"/>
    <w:bookmarkStart w:name="z1113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1086"/>
    <w:bookmarkStart w:name="z1114" w:id="1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1087"/>
    <w:bookmarkStart w:name="z1115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1088"/>
    <w:bookmarkStart w:name="z111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1089"/>
    <w:bookmarkStart w:name="z111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1090"/>
    <w:bookmarkStart w:name="z1118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1091"/>
    <w:bookmarkStart w:name="z111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1092"/>
    <w:bookmarkStart w:name="z112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093"/>
    <w:bookmarkStart w:name="z1121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094"/>
    <w:bookmarkStart w:name="z112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095"/>
    <w:bookmarkStart w:name="z112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096"/>
    <w:bookmarkStart w:name="z112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097"/>
    <w:bookmarkStart w:name="z112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1098"/>
    <w:bookmarkStart w:name="z112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099"/>
    <w:bookmarkStart w:name="z112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100"/>
    <w:bookmarkStart w:name="z112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101"/>
    <w:bookmarkStart w:name="z1129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102"/>
    <w:bookmarkStart w:name="z1130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1103"/>
    <w:bookmarkStart w:name="z113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104"/>
    <w:bookmarkStart w:name="z113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1105"/>
    <w:bookmarkStart w:name="z113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1106"/>
    <w:bookmarkStart w:name="z1134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107"/>
    <w:bookmarkStart w:name="z1135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1108"/>
    <w:bookmarkStart w:name="z1136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1109"/>
    <w:bookmarkStart w:name="z1137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110"/>
    <w:bookmarkStart w:name="z1138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111"/>
    <w:bookmarkStart w:name="z1139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112"/>
    <w:bookmarkStart w:name="z1140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113"/>
    <w:bookmarkStart w:name="z1141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114"/>
    <w:bookmarkStart w:name="z1142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115"/>
    <w:bookmarkStart w:name="z114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16"/>
    <w:bookmarkStart w:name="z114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17"/>
    <w:bookmarkStart w:name="z114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118"/>
    <w:bookmarkStart w:name="z1146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1119"/>
    <w:bookmarkStart w:name="z114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1120"/>
    <w:bookmarkStart w:name="z114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121"/>
    <w:bookmarkStart w:name="z114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1122"/>
    <w:bookmarkStart w:name="z115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123"/>
    <w:bookmarkStart w:name="z115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1124"/>
    <w:bookmarkStart w:name="z115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1125"/>
    <w:bookmarkStart w:name="z115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1126"/>
    <w:bookmarkStart w:name="z115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1127"/>
    <w:bookmarkStart w:name="z115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128"/>
    <w:bookmarkStart w:name="z115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1129"/>
    <w:bookmarkStart w:name="z115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1130"/>
    <w:bookmarkStart w:name="z115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1131"/>
    <w:bookmarkStart w:name="z115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132"/>
    <w:bookmarkStart w:name="z116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133"/>
    <w:bookmarkStart w:name="z116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1134"/>
    <w:bookmarkStart w:name="z116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135"/>
    <w:bookmarkStart w:name="z116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1136"/>
    <w:bookmarkStart w:name="z116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1137"/>
    <w:bookmarkStart w:name="z116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138"/>
    <w:bookmarkStart w:name="z116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139"/>
    <w:bookmarkStart w:name="z1167" w:id="1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140"/>
    <w:bookmarkStart w:name="z116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141"/>
    <w:bookmarkStart w:name="z116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Костанайской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1142"/>
    <w:bookmarkStart w:name="z117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143"/>
    <w:bookmarkStart w:name="z117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144"/>
    <w:bookmarkStart w:name="z117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145"/>
    <w:bookmarkStart w:name="z117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146"/>
    <w:bookmarkStart w:name="z117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147"/>
    <w:bookmarkStart w:name="z117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148"/>
    <w:bookmarkStart w:name="z117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149"/>
    <w:bookmarkStart w:name="z117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150"/>
    <w:bookmarkStart w:name="z117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151"/>
    <w:bookmarkStart w:name="z117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152"/>
    <w:bookmarkStart w:name="z118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153"/>
    <w:bookmarkStart w:name="z118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154"/>
    <w:bookmarkStart w:name="z118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155"/>
    <w:bookmarkStart w:name="z118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156"/>
    <w:bookmarkStart w:name="z118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157"/>
    <w:bookmarkStart w:name="z118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158"/>
    <w:bookmarkStart w:name="z118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159"/>
    <w:bookmarkStart w:name="z118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160"/>
    <w:bookmarkStart w:name="z118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161"/>
    <w:bookmarkStart w:name="z118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62"/>
    <w:bookmarkStart w:name="z119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163"/>
    <w:bookmarkStart w:name="z119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164"/>
    <w:bookmarkStart w:name="z119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165"/>
    <w:bookmarkStart w:name="z119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166"/>
    <w:bookmarkStart w:name="z119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167"/>
    <w:bookmarkStart w:name="z1195" w:id="1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68"/>
    <w:bookmarkStart w:name="z1196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69"/>
    <w:bookmarkStart w:name="z119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70"/>
    <w:bookmarkStart w:name="z119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171"/>
    <w:bookmarkStart w:name="z119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172"/>
    <w:bookmarkStart w:name="z1200" w:id="1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173"/>
    <w:bookmarkStart w:name="z120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1204" w:id="1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Кызылординской области" </w:t>
      </w:r>
    </w:p>
    <w:bookmarkEnd w:id="1175"/>
    <w:bookmarkStart w:name="z1205" w:id="1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6"/>
    <w:bookmarkStart w:name="z1206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Кызылординской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1177"/>
    <w:bookmarkStart w:name="z1207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178"/>
    <w:bookmarkStart w:name="z1208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179"/>
    <w:bookmarkStart w:name="z1209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80"/>
    <w:bookmarkStart w:name="z1210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181"/>
    <w:bookmarkStart w:name="z1211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82"/>
    <w:bookmarkStart w:name="z1212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1183"/>
    <w:bookmarkStart w:name="z1213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120000, Кызылординская область, город Кызылорда, улица Жахаева,5.</w:t>
      </w:r>
    </w:p>
    <w:bookmarkEnd w:id="1184"/>
    <w:bookmarkStart w:name="z1214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Кызылординской области".</w:t>
      </w:r>
    </w:p>
    <w:bookmarkEnd w:id="1185"/>
    <w:bookmarkStart w:name="z1215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86"/>
    <w:bookmarkStart w:name="z1216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187"/>
    <w:bookmarkStart w:name="z121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88"/>
    <w:bookmarkStart w:name="z1218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1189"/>
    <w:bookmarkStart w:name="z1219" w:id="1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1190"/>
    <w:bookmarkStart w:name="z1220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1191"/>
    <w:bookmarkStart w:name="z122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1192"/>
    <w:bookmarkStart w:name="z122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1193"/>
    <w:bookmarkStart w:name="z1223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1194"/>
    <w:bookmarkStart w:name="z1224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1195"/>
    <w:bookmarkStart w:name="z1225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196"/>
    <w:bookmarkStart w:name="z122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197"/>
    <w:bookmarkStart w:name="z122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198"/>
    <w:bookmarkStart w:name="z1228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199"/>
    <w:bookmarkStart w:name="z1229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200"/>
    <w:bookmarkStart w:name="z1230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1201"/>
    <w:bookmarkStart w:name="z1231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202"/>
    <w:bookmarkStart w:name="z123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203"/>
    <w:bookmarkStart w:name="z123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204"/>
    <w:bookmarkStart w:name="z123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205"/>
    <w:bookmarkStart w:name="z123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1206"/>
    <w:bookmarkStart w:name="z123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207"/>
    <w:bookmarkStart w:name="z123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1208"/>
    <w:bookmarkStart w:name="z123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1209"/>
    <w:bookmarkStart w:name="z123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210"/>
    <w:bookmarkStart w:name="z124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1211"/>
    <w:bookmarkStart w:name="z124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1212"/>
    <w:bookmarkStart w:name="z1242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213"/>
    <w:bookmarkStart w:name="z124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214"/>
    <w:bookmarkStart w:name="z1244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215"/>
    <w:bookmarkStart w:name="z1245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216"/>
    <w:bookmarkStart w:name="z1246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217"/>
    <w:bookmarkStart w:name="z1247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218"/>
    <w:bookmarkStart w:name="z1248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19"/>
    <w:bookmarkStart w:name="z1249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20"/>
    <w:bookmarkStart w:name="z1250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221"/>
    <w:bookmarkStart w:name="z1251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1222"/>
    <w:bookmarkStart w:name="z125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1223"/>
    <w:bookmarkStart w:name="z1253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224"/>
    <w:bookmarkStart w:name="z1254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1225"/>
    <w:bookmarkStart w:name="z1255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226"/>
    <w:bookmarkStart w:name="z1256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1227"/>
    <w:bookmarkStart w:name="z1257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1228"/>
    <w:bookmarkStart w:name="z125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1229"/>
    <w:bookmarkStart w:name="z125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1230"/>
    <w:bookmarkStart w:name="z126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231"/>
    <w:bookmarkStart w:name="z1261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1232"/>
    <w:bookmarkStart w:name="z1262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1233"/>
    <w:bookmarkStart w:name="z1263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1234"/>
    <w:bookmarkStart w:name="z1264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235"/>
    <w:bookmarkStart w:name="z126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236"/>
    <w:bookmarkStart w:name="z1266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1237"/>
    <w:bookmarkStart w:name="z1267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238"/>
    <w:bookmarkStart w:name="z1268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1239"/>
    <w:bookmarkStart w:name="z1269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1240"/>
    <w:bookmarkStart w:name="z127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241"/>
    <w:bookmarkStart w:name="z1271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242"/>
    <w:bookmarkStart w:name="z1272" w:id="1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243"/>
    <w:bookmarkStart w:name="z127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244"/>
    <w:bookmarkStart w:name="z127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Кызылординской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1245"/>
    <w:bookmarkStart w:name="z127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246"/>
    <w:bookmarkStart w:name="z1276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247"/>
    <w:bookmarkStart w:name="z1277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248"/>
    <w:bookmarkStart w:name="z1278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249"/>
    <w:bookmarkStart w:name="z1279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250"/>
    <w:bookmarkStart w:name="z1280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251"/>
    <w:bookmarkStart w:name="z1281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252"/>
    <w:bookmarkStart w:name="z1282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253"/>
    <w:bookmarkStart w:name="z1283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254"/>
    <w:bookmarkStart w:name="z1284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255"/>
    <w:bookmarkStart w:name="z1285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256"/>
    <w:bookmarkStart w:name="z1286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257"/>
    <w:bookmarkStart w:name="z1287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258"/>
    <w:bookmarkStart w:name="z1288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259"/>
    <w:bookmarkStart w:name="z1289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260"/>
    <w:bookmarkStart w:name="z1290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261"/>
    <w:bookmarkStart w:name="z1291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262"/>
    <w:bookmarkStart w:name="z1292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263"/>
    <w:bookmarkStart w:name="z1293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264"/>
    <w:bookmarkStart w:name="z1294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65"/>
    <w:bookmarkStart w:name="z1295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266"/>
    <w:bookmarkStart w:name="z1296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267"/>
    <w:bookmarkStart w:name="z1297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268"/>
    <w:bookmarkStart w:name="z1298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269"/>
    <w:bookmarkStart w:name="z1299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270"/>
    <w:bookmarkStart w:name="z1300" w:id="1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71"/>
    <w:bookmarkStart w:name="z1301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72"/>
    <w:bookmarkStart w:name="z1302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73"/>
    <w:bookmarkStart w:name="z1303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274"/>
    <w:bookmarkStart w:name="z1304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275"/>
    <w:bookmarkStart w:name="z1305" w:id="1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276"/>
    <w:bookmarkStart w:name="z1306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1309" w:id="1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Мангистауской области" </w:t>
      </w:r>
    </w:p>
    <w:bookmarkEnd w:id="1278"/>
    <w:bookmarkStart w:name="z1310" w:id="1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79"/>
    <w:bookmarkStart w:name="z131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Мангистауской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1280"/>
    <w:bookmarkStart w:name="z1312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281"/>
    <w:bookmarkStart w:name="z1313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282"/>
    <w:bookmarkStart w:name="z1314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83"/>
    <w:bookmarkStart w:name="z1315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284"/>
    <w:bookmarkStart w:name="z1316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85"/>
    <w:bookmarkStart w:name="z1317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1286"/>
    <w:bookmarkStart w:name="z1318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130000, Мангистауская область, город Актау, микрорайон 3, здание 74.</w:t>
      </w:r>
    </w:p>
    <w:bookmarkEnd w:id="1287"/>
    <w:bookmarkStart w:name="z1319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Мангистауской области".</w:t>
      </w:r>
    </w:p>
    <w:bookmarkEnd w:id="1288"/>
    <w:bookmarkStart w:name="z1320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89"/>
    <w:bookmarkStart w:name="z1321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290"/>
    <w:bookmarkStart w:name="z1322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91"/>
    <w:bookmarkStart w:name="z1323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1292"/>
    <w:bookmarkStart w:name="z1324" w:id="1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1293"/>
    <w:bookmarkStart w:name="z1325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1294"/>
    <w:bookmarkStart w:name="z1326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1295"/>
    <w:bookmarkStart w:name="z1327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1296"/>
    <w:bookmarkStart w:name="z132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1297"/>
    <w:bookmarkStart w:name="z132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1298"/>
    <w:bookmarkStart w:name="z1330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299"/>
    <w:bookmarkStart w:name="z1331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300"/>
    <w:bookmarkStart w:name="z1332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301"/>
    <w:bookmarkStart w:name="z1333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302"/>
    <w:bookmarkStart w:name="z1334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303"/>
    <w:bookmarkStart w:name="z1335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1304"/>
    <w:bookmarkStart w:name="z1336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305"/>
    <w:bookmarkStart w:name="z1337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306"/>
    <w:bookmarkStart w:name="z1338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307"/>
    <w:bookmarkStart w:name="z1339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308"/>
    <w:bookmarkStart w:name="z1340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1309"/>
    <w:bookmarkStart w:name="z1341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310"/>
    <w:bookmarkStart w:name="z1342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1311"/>
    <w:bookmarkStart w:name="z1343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1312"/>
    <w:bookmarkStart w:name="z1344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313"/>
    <w:bookmarkStart w:name="z1345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1314"/>
    <w:bookmarkStart w:name="z1346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1315"/>
    <w:bookmarkStart w:name="z1347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316"/>
    <w:bookmarkStart w:name="z1348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317"/>
    <w:bookmarkStart w:name="z1349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318"/>
    <w:bookmarkStart w:name="z1350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319"/>
    <w:bookmarkStart w:name="z1351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320"/>
    <w:bookmarkStart w:name="z1352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321"/>
    <w:bookmarkStart w:name="z1353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22"/>
    <w:bookmarkStart w:name="z1354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23"/>
    <w:bookmarkStart w:name="z1355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324"/>
    <w:bookmarkStart w:name="z1356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1325"/>
    <w:bookmarkStart w:name="z1357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1326"/>
    <w:bookmarkStart w:name="z1358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327"/>
    <w:bookmarkStart w:name="z1359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1328"/>
    <w:bookmarkStart w:name="z1360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329"/>
    <w:bookmarkStart w:name="z1361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1330"/>
    <w:bookmarkStart w:name="z136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1331"/>
    <w:bookmarkStart w:name="z136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1332"/>
    <w:bookmarkStart w:name="z1364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1333"/>
    <w:bookmarkStart w:name="z136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334"/>
    <w:bookmarkStart w:name="z136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1335"/>
    <w:bookmarkStart w:name="z136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1336"/>
    <w:bookmarkStart w:name="z136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1337"/>
    <w:bookmarkStart w:name="z1369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338"/>
    <w:bookmarkStart w:name="z1370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339"/>
    <w:bookmarkStart w:name="z137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1340"/>
    <w:bookmarkStart w:name="z1372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341"/>
    <w:bookmarkStart w:name="z137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1342"/>
    <w:bookmarkStart w:name="z1374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1343"/>
    <w:bookmarkStart w:name="z137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344"/>
    <w:bookmarkStart w:name="z1376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345"/>
    <w:bookmarkStart w:name="z1377" w:id="1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346"/>
    <w:bookmarkStart w:name="z1378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347"/>
    <w:bookmarkStart w:name="z1379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Мангистауской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1348"/>
    <w:bookmarkStart w:name="z1380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349"/>
    <w:bookmarkStart w:name="z1381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350"/>
    <w:bookmarkStart w:name="z1382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351"/>
    <w:bookmarkStart w:name="z1383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352"/>
    <w:bookmarkStart w:name="z1384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353"/>
    <w:bookmarkStart w:name="z1385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54"/>
    <w:bookmarkStart w:name="z1386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55"/>
    <w:bookmarkStart w:name="z1387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356"/>
    <w:bookmarkStart w:name="z1388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357"/>
    <w:bookmarkStart w:name="z1389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358"/>
    <w:bookmarkStart w:name="z1390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359"/>
    <w:bookmarkStart w:name="z1391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360"/>
    <w:bookmarkStart w:name="z1392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361"/>
    <w:bookmarkStart w:name="z1393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362"/>
    <w:bookmarkStart w:name="z1394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363"/>
    <w:bookmarkStart w:name="z1395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364"/>
    <w:bookmarkStart w:name="z1396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365"/>
    <w:bookmarkStart w:name="z139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366"/>
    <w:bookmarkStart w:name="z139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367"/>
    <w:bookmarkStart w:name="z139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68"/>
    <w:bookmarkStart w:name="z140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369"/>
    <w:bookmarkStart w:name="z1401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370"/>
    <w:bookmarkStart w:name="z140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371"/>
    <w:bookmarkStart w:name="z1403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372"/>
    <w:bookmarkStart w:name="z140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373"/>
    <w:bookmarkStart w:name="z1405" w:id="1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74"/>
    <w:bookmarkStart w:name="z140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75"/>
    <w:bookmarkStart w:name="z140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76"/>
    <w:bookmarkStart w:name="z140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377"/>
    <w:bookmarkStart w:name="z140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378"/>
    <w:bookmarkStart w:name="z1410" w:id="1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379"/>
    <w:bookmarkStart w:name="z141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1414" w:id="1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Павлодарской области" </w:t>
      </w:r>
    </w:p>
    <w:bookmarkEnd w:id="1381"/>
    <w:bookmarkStart w:name="z1415" w:id="1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82"/>
    <w:bookmarkStart w:name="z1416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Павлодарской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1383"/>
    <w:bookmarkStart w:name="z1417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384"/>
    <w:bookmarkStart w:name="z1418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385"/>
    <w:bookmarkStart w:name="z1419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86"/>
    <w:bookmarkStart w:name="z1420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387"/>
    <w:bookmarkStart w:name="z142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88"/>
    <w:bookmarkStart w:name="z1422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1389"/>
    <w:bookmarkStart w:name="z1423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Юридический адрес Департамента: Республика Казахстан, индекс 140000, Павлодарская область, город Павлодар, Площадь Победы 5А. </w:t>
      </w:r>
    </w:p>
    <w:bookmarkEnd w:id="1390"/>
    <w:bookmarkStart w:name="z1424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Павлодарской области".</w:t>
      </w:r>
    </w:p>
    <w:bookmarkEnd w:id="1391"/>
    <w:bookmarkStart w:name="z1425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92"/>
    <w:bookmarkStart w:name="z1426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393"/>
    <w:bookmarkStart w:name="z1427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94"/>
    <w:bookmarkStart w:name="z1428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1395"/>
    <w:bookmarkStart w:name="z1429" w:id="1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1396"/>
    <w:bookmarkStart w:name="z1430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1397"/>
    <w:bookmarkStart w:name="z1431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1398"/>
    <w:bookmarkStart w:name="z1432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1399"/>
    <w:bookmarkStart w:name="z1433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1400"/>
    <w:bookmarkStart w:name="z1434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1401"/>
    <w:bookmarkStart w:name="z1435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402"/>
    <w:bookmarkStart w:name="z1436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403"/>
    <w:bookmarkStart w:name="z1437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404"/>
    <w:bookmarkStart w:name="z1438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405"/>
    <w:bookmarkStart w:name="z1439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406"/>
    <w:bookmarkStart w:name="z1440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1407"/>
    <w:bookmarkStart w:name="z1441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408"/>
    <w:bookmarkStart w:name="z1442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409"/>
    <w:bookmarkStart w:name="z1443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410"/>
    <w:bookmarkStart w:name="z1444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411"/>
    <w:bookmarkStart w:name="z1445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1412"/>
    <w:bookmarkStart w:name="z1446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413"/>
    <w:bookmarkStart w:name="z1447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1414"/>
    <w:bookmarkStart w:name="z1448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1415"/>
    <w:bookmarkStart w:name="z1449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416"/>
    <w:bookmarkStart w:name="z1450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1417"/>
    <w:bookmarkStart w:name="z1451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1418"/>
    <w:bookmarkStart w:name="z1452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419"/>
    <w:bookmarkStart w:name="z1453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420"/>
    <w:bookmarkStart w:name="z1454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421"/>
    <w:bookmarkStart w:name="z1455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422"/>
    <w:bookmarkStart w:name="z1456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423"/>
    <w:bookmarkStart w:name="z1457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424"/>
    <w:bookmarkStart w:name="z1458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25"/>
    <w:bookmarkStart w:name="z1459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26"/>
    <w:bookmarkStart w:name="z1460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427"/>
    <w:bookmarkStart w:name="z1461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1428"/>
    <w:bookmarkStart w:name="z1462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1429"/>
    <w:bookmarkStart w:name="z1463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430"/>
    <w:bookmarkStart w:name="z1464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1431"/>
    <w:bookmarkStart w:name="z1465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432"/>
    <w:bookmarkStart w:name="z1466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1433"/>
    <w:bookmarkStart w:name="z1467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1434"/>
    <w:bookmarkStart w:name="z1468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1435"/>
    <w:bookmarkStart w:name="z1469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1436"/>
    <w:bookmarkStart w:name="z1470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437"/>
    <w:bookmarkStart w:name="z1471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1438"/>
    <w:bookmarkStart w:name="z1472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1439"/>
    <w:bookmarkStart w:name="z1473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1440"/>
    <w:bookmarkStart w:name="z1474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441"/>
    <w:bookmarkStart w:name="z1475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442"/>
    <w:bookmarkStart w:name="z1476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1443"/>
    <w:bookmarkStart w:name="z1477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444"/>
    <w:bookmarkStart w:name="z1478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1445"/>
    <w:bookmarkStart w:name="z1479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1446"/>
    <w:bookmarkStart w:name="z1480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447"/>
    <w:bookmarkStart w:name="z1481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448"/>
    <w:bookmarkStart w:name="z1482" w:id="1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449"/>
    <w:bookmarkStart w:name="z1483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450"/>
    <w:bookmarkStart w:name="z1484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Павлодарской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1451"/>
    <w:bookmarkStart w:name="z1485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452"/>
    <w:bookmarkStart w:name="z1486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453"/>
    <w:bookmarkStart w:name="z1487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454"/>
    <w:bookmarkStart w:name="z1488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455"/>
    <w:bookmarkStart w:name="z1489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456"/>
    <w:bookmarkStart w:name="z1490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57"/>
    <w:bookmarkStart w:name="z1491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58"/>
    <w:bookmarkStart w:name="z1492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459"/>
    <w:bookmarkStart w:name="z1493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460"/>
    <w:bookmarkStart w:name="z1494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461"/>
    <w:bookmarkStart w:name="z1495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462"/>
    <w:bookmarkStart w:name="z1496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463"/>
    <w:bookmarkStart w:name="z1497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464"/>
    <w:bookmarkStart w:name="z1498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465"/>
    <w:bookmarkStart w:name="z1499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466"/>
    <w:bookmarkStart w:name="z1500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467"/>
    <w:bookmarkStart w:name="z1501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468"/>
    <w:bookmarkStart w:name="z1502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469"/>
    <w:bookmarkStart w:name="z1503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470"/>
    <w:bookmarkStart w:name="z1504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71"/>
    <w:bookmarkStart w:name="z1505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472"/>
    <w:bookmarkStart w:name="z1506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473"/>
    <w:bookmarkStart w:name="z1507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474"/>
    <w:bookmarkStart w:name="z1508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475"/>
    <w:bookmarkStart w:name="z1509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476"/>
    <w:bookmarkStart w:name="z1510" w:id="1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77"/>
    <w:bookmarkStart w:name="z1511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78"/>
    <w:bookmarkStart w:name="z1512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79"/>
    <w:bookmarkStart w:name="z1513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480"/>
    <w:bookmarkStart w:name="z1514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481"/>
    <w:bookmarkStart w:name="z1515" w:id="1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482"/>
    <w:bookmarkStart w:name="z1516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1519" w:id="1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Северо-Казахстанской области" </w:t>
      </w:r>
    </w:p>
    <w:bookmarkEnd w:id="1484"/>
    <w:bookmarkStart w:name="z1520" w:id="1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85"/>
    <w:bookmarkStart w:name="z1521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Северо-Казахстанской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1486"/>
    <w:bookmarkStart w:name="z1522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487"/>
    <w:bookmarkStart w:name="z1523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488"/>
    <w:bookmarkStart w:name="z1524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89"/>
    <w:bookmarkStart w:name="z1525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490"/>
    <w:bookmarkStart w:name="z1526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91"/>
    <w:bookmarkStart w:name="z1527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1492"/>
    <w:bookmarkStart w:name="z1528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Юридический адрес Департамента: Республика Казахстан, индекс 150010, Северо-Казахстанская область, город Петропавловск, улица Парковая, дом 57В.</w:t>
      </w:r>
    </w:p>
    <w:bookmarkEnd w:id="1493"/>
    <w:bookmarkStart w:name="z1529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Северо-Казахстанской области".</w:t>
      </w:r>
    </w:p>
    <w:bookmarkEnd w:id="1494"/>
    <w:bookmarkStart w:name="z1530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95"/>
    <w:bookmarkStart w:name="z1531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496"/>
    <w:bookmarkStart w:name="z1532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97"/>
    <w:bookmarkStart w:name="z1533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1498"/>
    <w:bookmarkStart w:name="z1534" w:id="1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1499"/>
    <w:bookmarkStart w:name="z1535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1500"/>
    <w:bookmarkStart w:name="z1536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1501"/>
    <w:bookmarkStart w:name="z1537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1502"/>
    <w:bookmarkStart w:name="z1538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1503"/>
    <w:bookmarkStart w:name="z1539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1504"/>
    <w:bookmarkStart w:name="z1540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505"/>
    <w:bookmarkStart w:name="z1541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506"/>
    <w:bookmarkStart w:name="z1542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507"/>
    <w:bookmarkStart w:name="z1543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508"/>
    <w:bookmarkStart w:name="z1544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509"/>
    <w:bookmarkStart w:name="z1545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1510"/>
    <w:bookmarkStart w:name="z1546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511"/>
    <w:bookmarkStart w:name="z1547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512"/>
    <w:bookmarkStart w:name="z1548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513"/>
    <w:bookmarkStart w:name="z1549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514"/>
    <w:bookmarkStart w:name="z1550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1515"/>
    <w:bookmarkStart w:name="z1551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516"/>
    <w:bookmarkStart w:name="z1552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1517"/>
    <w:bookmarkStart w:name="z1553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1518"/>
    <w:bookmarkStart w:name="z1554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519"/>
    <w:bookmarkStart w:name="z1555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1520"/>
    <w:bookmarkStart w:name="z1556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1521"/>
    <w:bookmarkStart w:name="z1557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522"/>
    <w:bookmarkStart w:name="z1558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523"/>
    <w:bookmarkStart w:name="z1559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524"/>
    <w:bookmarkStart w:name="z1560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525"/>
    <w:bookmarkStart w:name="z1561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526"/>
    <w:bookmarkStart w:name="z1562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527"/>
    <w:bookmarkStart w:name="z1563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28"/>
    <w:bookmarkStart w:name="z1564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29"/>
    <w:bookmarkStart w:name="z1565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530"/>
    <w:bookmarkStart w:name="z1566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1531"/>
    <w:bookmarkStart w:name="z1567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1532"/>
    <w:bookmarkStart w:name="z1568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533"/>
    <w:bookmarkStart w:name="z1569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1534"/>
    <w:bookmarkStart w:name="z1570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535"/>
    <w:bookmarkStart w:name="z1571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1536"/>
    <w:bookmarkStart w:name="z1572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1537"/>
    <w:bookmarkStart w:name="z1573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1538"/>
    <w:bookmarkStart w:name="z1574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1539"/>
    <w:bookmarkStart w:name="z1575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540"/>
    <w:bookmarkStart w:name="z1576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1541"/>
    <w:bookmarkStart w:name="z1577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1542"/>
    <w:bookmarkStart w:name="z1578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1543"/>
    <w:bookmarkStart w:name="z1579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544"/>
    <w:bookmarkStart w:name="z1580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545"/>
    <w:bookmarkStart w:name="z1581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1546"/>
    <w:bookmarkStart w:name="z1582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547"/>
    <w:bookmarkStart w:name="z1583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1548"/>
    <w:bookmarkStart w:name="z1584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1549"/>
    <w:bookmarkStart w:name="z1585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550"/>
    <w:bookmarkStart w:name="z1586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551"/>
    <w:bookmarkStart w:name="z1587" w:id="1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552"/>
    <w:bookmarkStart w:name="z1588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553"/>
    <w:bookmarkStart w:name="z1589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Северо-Казахстанской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1554"/>
    <w:bookmarkStart w:name="z1590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555"/>
    <w:bookmarkStart w:name="z1591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556"/>
    <w:bookmarkStart w:name="z1592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557"/>
    <w:bookmarkStart w:name="z1593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558"/>
    <w:bookmarkStart w:name="z1594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559"/>
    <w:bookmarkStart w:name="z1595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560"/>
    <w:bookmarkStart w:name="z1596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561"/>
    <w:bookmarkStart w:name="z1597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562"/>
    <w:bookmarkStart w:name="z1598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563"/>
    <w:bookmarkStart w:name="z1599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564"/>
    <w:bookmarkStart w:name="z1600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565"/>
    <w:bookmarkStart w:name="z1601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566"/>
    <w:bookmarkStart w:name="z1602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567"/>
    <w:bookmarkStart w:name="z1603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568"/>
    <w:bookmarkStart w:name="z1604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569"/>
    <w:bookmarkStart w:name="z1605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570"/>
    <w:bookmarkStart w:name="z1606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571"/>
    <w:bookmarkStart w:name="z1607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572"/>
    <w:bookmarkStart w:name="z1608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573"/>
    <w:bookmarkStart w:name="z1609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74"/>
    <w:bookmarkStart w:name="z1610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575"/>
    <w:bookmarkStart w:name="z1611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576"/>
    <w:bookmarkStart w:name="z1612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577"/>
    <w:bookmarkStart w:name="z1613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578"/>
    <w:bookmarkStart w:name="z1614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579"/>
    <w:bookmarkStart w:name="z1615" w:id="1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80"/>
    <w:bookmarkStart w:name="z1616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81"/>
    <w:bookmarkStart w:name="z1617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82"/>
    <w:bookmarkStart w:name="z1618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583"/>
    <w:bookmarkStart w:name="z1619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584"/>
    <w:bookmarkStart w:name="z1620" w:id="1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585"/>
    <w:bookmarkStart w:name="z1621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5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1624" w:id="1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Южно-Казахстанской области" </w:t>
      </w:r>
    </w:p>
    <w:bookmarkEnd w:id="1587"/>
    <w:bookmarkStart w:name="z1625" w:id="1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88"/>
    <w:bookmarkStart w:name="z162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Южно-Казахстанской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1589"/>
    <w:bookmarkStart w:name="z162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590"/>
    <w:bookmarkStart w:name="z162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591"/>
    <w:bookmarkStart w:name="z1629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92"/>
    <w:bookmarkStart w:name="z1630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593"/>
    <w:bookmarkStart w:name="z163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94"/>
    <w:bookmarkStart w:name="z1632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1595"/>
    <w:bookmarkStart w:name="z1633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Юридический адрес Департамента: Республика Казахстан, индекс 160002, Южно-Казахстанская область, город Шымкент, улица Гагарина, дом 86.</w:t>
      </w:r>
    </w:p>
    <w:bookmarkEnd w:id="1596"/>
    <w:bookmarkStart w:name="z1634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Южно-Казахстанской области".</w:t>
      </w:r>
    </w:p>
    <w:bookmarkEnd w:id="1597"/>
    <w:bookmarkStart w:name="z1635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98"/>
    <w:bookmarkStart w:name="z163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599"/>
    <w:bookmarkStart w:name="z1637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600"/>
    <w:bookmarkStart w:name="z1638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1601"/>
    <w:bookmarkStart w:name="z1639" w:id="1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1602"/>
    <w:bookmarkStart w:name="z164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1603"/>
    <w:bookmarkStart w:name="z164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1604"/>
    <w:bookmarkStart w:name="z164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1605"/>
    <w:bookmarkStart w:name="z164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1606"/>
    <w:bookmarkStart w:name="z1644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1607"/>
    <w:bookmarkStart w:name="z1645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608"/>
    <w:bookmarkStart w:name="z1646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609"/>
    <w:bookmarkStart w:name="z164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610"/>
    <w:bookmarkStart w:name="z1648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611"/>
    <w:bookmarkStart w:name="z1649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612"/>
    <w:bookmarkStart w:name="z1650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1613"/>
    <w:bookmarkStart w:name="z1651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614"/>
    <w:bookmarkStart w:name="z1652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615"/>
    <w:bookmarkStart w:name="z165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616"/>
    <w:bookmarkStart w:name="z165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617"/>
    <w:bookmarkStart w:name="z165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1618"/>
    <w:bookmarkStart w:name="z1656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619"/>
    <w:bookmarkStart w:name="z165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1620"/>
    <w:bookmarkStart w:name="z165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1621"/>
    <w:bookmarkStart w:name="z1659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622"/>
    <w:bookmarkStart w:name="z166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1623"/>
    <w:bookmarkStart w:name="z1661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1624"/>
    <w:bookmarkStart w:name="z1662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625"/>
    <w:bookmarkStart w:name="z1663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626"/>
    <w:bookmarkStart w:name="z1664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627"/>
    <w:bookmarkStart w:name="z1665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628"/>
    <w:bookmarkStart w:name="z1666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629"/>
    <w:bookmarkStart w:name="z1667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630"/>
    <w:bookmarkStart w:name="z1668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31"/>
    <w:bookmarkStart w:name="z1669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32"/>
    <w:bookmarkStart w:name="z1670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633"/>
    <w:bookmarkStart w:name="z1671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1634"/>
    <w:bookmarkStart w:name="z1672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1635"/>
    <w:bookmarkStart w:name="z1673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636"/>
    <w:bookmarkStart w:name="z1674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1637"/>
    <w:bookmarkStart w:name="z1675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638"/>
    <w:bookmarkStart w:name="z1676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1639"/>
    <w:bookmarkStart w:name="z1677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1640"/>
    <w:bookmarkStart w:name="z1678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1641"/>
    <w:bookmarkStart w:name="z1679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1642"/>
    <w:bookmarkStart w:name="z1680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643"/>
    <w:bookmarkStart w:name="z168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1644"/>
    <w:bookmarkStart w:name="z1682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1645"/>
    <w:bookmarkStart w:name="z1683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1646"/>
    <w:bookmarkStart w:name="z1684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647"/>
    <w:bookmarkStart w:name="z1685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648"/>
    <w:bookmarkStart w:name="z1686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1649"/>
    <w:bookmarkStart w:name="z1687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650"/>
    <w:bookmarkStart w:name="z1688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1651"/>
    <w:bookmarkStart w:name="z1689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1652"/>
    <w:bookmarkStart w:name="z1690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653"/>
    <w:bookmarkStart w:name="z1691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654"/>
    <w:bookmarkStart w:name="z1692" w:id="1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655"/>
    <w:bookmarkStart w:name="z1693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656"/>
    <w:bookmarkStart w:name="z1694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Южно-Казахстанской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1657"/>
    <w:bookmarkStart w:name="z1695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658"/>
    <w:bookmarkStart w:name="z1696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659"/>
    <w:bookmarkStart w:name="z1697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660"/>
    <w:bookmarkStart w:name="z1698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661"/>
    <w:bookmarkStart w:name="z1699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662"/>
    <w:bookmarkStart w:name="z1700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663"/>
    <w:bookmarkStart w:name="z1701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664"/>
    <w:bookmarkStart w:name="z1702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665"/>
    <w:bookmarkStart w:name="z1703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666"/>
    <w:bookmarkStart w:name="z1704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667"/>
    <w:bookmarkStart w:name="z1705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668"/>
    <w:bookmarkStart w:name="z1706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669"/>
    <w:bookmarkStart w:name="z1707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670"/>
    <w:bookmarkStart w:name="z1708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671"/>
    <w:bookmarkStart w:name="z1709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672"/>
    <w:bookmarkStart w:name="z1710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673"/>
    <w:bookmarkStart w:name="z1711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674"/>
    <w:bookmarkStart w:name="z1712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675"/>
    <w:bookmarkStart w:name="z1713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676"/>
    <w:bookmarkStart w:name="z1714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77"/>
    <w:bookmarkStart w:name="z1715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678"/>
    <w:bookmarkStart w:name="z171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679"/>
    <w:bookmarkStart w:name="z1717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680"/>
    <w:bookmarkStart w:name="z171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681"/>
    <w:bookmarkStart w:name="z171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682"/>
    <w:bookmarkStart w:name="z1720" w:id="1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83"/>
    <w:bookmarkStart w:name="z1721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684"/>
    <w:bookmarkStart w:name="z172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85"/>
    <w:bookmarkStart w:name="z1723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686"/>
    <w:bookmarkStart w:name="z1724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687"/>
    <w:bookmarkStart w:name="z1725" w:id="1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688"/>
    <w:bookmarkStart w:name="z1726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6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