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86aca" w14:textId="a286a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Председателя Комитета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6 октября 2017 года № 91/нс.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приказов Председателя Комитета национальной безопасности Республики Казахстан, в которые вносятся изменения и дополнения.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Территориальным органам Комитета национальной безопасности Республики Казахстан: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месячный срок известить соответствующие территориальные органы Министерства юстиции Республики Казахстан о внесенных изменениях и дополнениях,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двухмесячный срок информировать Юридический департамент Комитета национальной безопасности Республики Казахстан об исполнении мероприятия, предусмотренного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 настоящим приказом ознакомить сотрудников и военнослужащих органов национальной безопасности Республики Казахстан.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Комитета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2017 года № 91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приказов Председателя Комитета национальной безопасности Республики Казахстан, в которые вносятся изменения и дополнения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6 ноября 2014 года № 369 "Об утверждении Положения о Департаменте Комитета национальной безопасности Республики Казахстан по Алматинской области" (зарегистрированный в Реестре государственной регистрации нормативных правовых актов под № 9886, опубликованный в информационно-правовой системе "Әділет" 14 января 2015 года):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Алматинской области, утвержденном указанным приказом: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15) и 16) изложить в следующей редакции: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Каратальский районный отдел. Зона обслуживания – город Уштобе, Каратальский район;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Саркандский районный отдел. Зона обслуживания – город Сарканд, Саркандский и Аксуский районы;";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осуществление контрразведывательной деятельности;";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7) и 8) изложить в следующей редакции: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организация и проведение контрразведывательных, специальных оперативно-розыскных мероприятий по заданиям субъектов контрразведывательной, оперативно-розыскной деятельности;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создание условий для обеспечения проведения контрразведывательных, специальных оперативно-розыскных мероприятий по заданиям субъектов контрразведывательной, оперативно-розыскной деятельности;";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исключить;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13) изложить в следующей редакции: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организует и непосредственно осуществляет контрразведывательную и оперативно-розыскную деятельность, досудебное расследование в установленном законодательством порядке;";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14-1) следующего содержания: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оказывает содействие государственным органам и организациям в продвижении национальных интересов Республики Казахстан;";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21-1) следующего содержания: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"21-1) проводит обязательную специальную проверку иностранцев, привлекаемых на работу в государственные органы Республики Казахстан, в пределах и порядке, установленных законодательством Республики Казахстан;";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23) изложить в следующей редакции: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организует техническое обеспечение контрразведывательных, оперативно-розыскных мероприятий и следственных действий, проводимых органами национальной безопасности Республики Казахстан;";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23-1) и 23-2) следующего содержания: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"23-1) осуществляет мероприятия по киберзащите информации, коммуникаций и стратегических объектов инфраструктуры государства в киберпростанстве;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23-2) технически осуществляет контрразведывательные, специальные оперативно-розыскные мероприятия, связанные с использованием сети связи в интересах решения задач всеми органами, осуществляющими контрразведывательную, оперативно-розыскную деятельность;";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24), 29) и 32) исключить;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38) и 39) изложить в следующей редакции: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"38) обеспечивает порядок организации архивного дела в Департаменте и использует в этих целях информационные системы;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проводит психолого-социологические и психофизиологические исследования в рамках обеспечения оперативно-служебной деятельности;";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39-1) следующего содержания: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"39-1) проводит полиграфологические исследования и осуществляет учет результатов в информационной системе в органах национальной безопасности Республики Казахстан;";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участвовать в разработке и осуществлении мер по обеспечению безопасности объектов оборонно-промышленного комплекса, атомной энергетики, биотехнологического комплекса, транспорта и связи, объектов жизнеобеспечения региона и других стратегических объектов;";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изложить в следующей редакции: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проводить общие и специальные оперативно-розыскные и контрразведывательные мероприятия, криминалистические, психолого-социологические и полиграфологические исследования в целях выявления, предупреждения, пресечения и раскрытия уголовных правонарушений, расследование которых отнесено законодательством к ведению органов национальной безопасности Республики Казахстан;";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12-1) следующего содержания: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"12-1) объявлять физическим и юридическим лицам в письменной форме обязательные для исполнения официальные предостережения о недопустимости деяния (действия или бездействия), создающего условия для совершения уголовных правонарушений, расследование которых отнесено законодательством к ведению органов национальной безопасности Республики Казахстан;";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21) изложить в следующей редакции: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"21) осуществлять допуск физических и юридических лиц к работам по обслуживанию объектов Департамента после проведения изучения и проверки в соответствии с законодательством Республики Казахстан;";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23) изложить в следующей редакции: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осуществлять контроль, организовывать проверки состояния работы по обеспечению режима секретности, сохранности государственных секретов, организации и ведения секретного и несекретного делопроизводства, соблюдения сроков рассмотрения обращений физических и юридических лиц в подразделениях Департамента;".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9 декабря 2014 года № 397 "Об утверждении Положения о Департаменте Комитета национальной безопасности Республики Казахстан по Акмолинской области" (зарегистрированный в Реестре государственной регистрации нормативных правовых актов за № 10010, опубликованный в информационно-правовой системе "Әділет" от 16 января 2015 года):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Акмолинской области, утвержденном указанным приказом: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Степногорский городской отдел. Зона обеспечения – город Степногорск, поселки Бестобе, Заводской и Аксу;";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осуществление контрразведывательной деятельности;";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7) и 8) изложить в следующей редакции: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организация и проведение контрразведывательных, специальных оперативно-розыскных мероприятий по заданиям субъектов контрразведывательной, оперативно-розыскной деятельности;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создание условий для обеспечения проведения контрразведывательных, специальных оперативно-розыскных мероприятий по заданиям субъектов контрразведывательной, оперативно-розыскной деятельности;";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исключить;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13) изложить в следующей редакции: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организует и непосредственно осуществляет контрразведывательную и оперативно-розыскную деятельность, досудебное расследование в установленном законодательством порядке;";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14-1) следующего содержания: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оказывает содействие государственным органам и организациям в продвижении национальных интересов Республики Казахстан;";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21-1) следующего содержания: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"21-1) проводит обязательную специальную проверку иностранцев, привлекаемых на работу в государственные органы Республики Казахстан, в пределах и порядке, установленных законодательством Республики Казахстан;";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23) изложить в следующей редакции: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организует техническое обеспечение контрразведывательных, оперативно-розыскных мероприятий и следственных действий, проводимых органами национальной безопасности Республики Казахстан;";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23-1) и 23-2) следующего содержания: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"23-1) осуществляет мероприятия по киберзащите информации, коммуникаций и стратегических объектов инфраструктуры государства в киберпространстве;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23-2) технически осуществляет контрразведывательные, специальные оперативно-розыскные мероприятия, связанные с использованием сети связи в интересах решения задач всеми органами, осуществляющими контрразведывательную, оперативно-розыскную деятельность;";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24), 29) и 32) исключить;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38) и 39) изложить в следующей редакции: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"38) обеспечивает организацию архивного дела в Департаменте и использует в этих целях информационные системы;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проводит психолого-социологические и психофизиологические исследования в рамках обеспечения оперативно-служебной деятельности;";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39-1) следующего содержания: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"39-1) проводит полиграфологические исследования и осуществляет учет результатов в информационной системе в органах национальной безопасности Республики Казахстан;";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 </w:t>
      </w:r>
    </w:p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участвовать в разработке и осуществлении мер по обеспечению безопасности объектов оборонно-промышленного комплекса, атомной энергетики, биотехнологического комплекса, транспорта и связи, объектов жизнеобеспечения региона и других стратегических объектов;";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изложить в следующей редакции: 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проводить общие и специальные оперативно-розыскные и контрразведывательные мероприятия, криминалистические, психолого-социологические и полиграфологические исследования в целях выявления, предупреждения, пресечения и раскрытия уголовных правонарушений, расследование которых отнесено законодательством к ведению органов национальной безопасности Республики Казахстан;";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12-1) следующего содержания: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"12-1) объявлять физическим и юридическим лицам в письменной форме обязательные для исполнения официальные предостережения о недопустимости деяния (действия или бездействия), создающего условия для совершения уголовных правонарушений, расследование которых отнесено законодательством к ведению органов национальной безопасности Республики Казахстан;";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21) изложить в следующей редакции: 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"21) осуществлять допуск физических и юридических лиц к работам по обслуживанию объектов Департамента после проведения изучения и проверки в соответствии с законодательством Республики Казахстан;";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23) изложить в следующей редакции: 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осуществлять контроль, организовывать проверки состояния работы по обеспечению режима секретности, сохранности государственных секретов, организации и ведения секретного и несекретного делопроизводства, соблюдения сроков рассмотрения обращений физических и юридических лиц в подразделениях Департамента;".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 Утратил силу приказом Председателя Комитета национальной безопасности РК от 24.09.2018 </w:t>
      </w:r>
      <w:r>
        <w:rPr>
          <w:rFonts w:ascii="Times New Roman"/>
          <w:b w:val="false"/>
          <w:i w:val="false"/>
          <w:color w:val="000000"/>
          <w:sz w:val="28"/>
        </w:rPr>
        <w:t>№ 73/қе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27 апреля 2015 года № 28 "Об утверждении Положения о Департаменте Комитета национальной безопасности Республики Казахстан по Мангистауской области" (зарегистрированный в Реестре государственной регистрации нормативных правовых актов за № 11022, опубликованный в информационно-правовой системе "Әділет" от 22 мая 2015 года):</w:t>
      </w:r>
    </w:p>
    <w:bookmarkEnd w:id="88"/>
    <w:bookmarkStart w:name="z13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Мангистауской области, утвержденном указанным приказом: </w:t>
      </w:r>
    </w:p>
    <w:bookmarkEnd w:id="89"/>
    <w:bookmarkStart w:name="z13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0"/>
    <w:bookmarkStart w:name="z13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</w:p>
    <w:bookmarkEnd w:id="91"/>
    <w:bookmarkStart w:name="z13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осуществление контрразведывательной деятельности;";</w:t>
      </w:r>
    </w:p>
    <w:bookmarkEnd w:id="92"/>
    <w:bookmarkStart w:name="z13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7) и 8) изложить в следующей редакции:</w:t>
      </w:r>
    </w:p>
    <w:bookmarkEnd w:id="93"/>
    <w:bookmarkStart w:name="z14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организация и проведение контрразведывательных, специальных оперативно-розыскных мероприятий по заданиям субъектов контрразведывательной, оперативно-розыскной деятельности;</w:t>
      </w:r>
    </w:p>
    <w:bookmarkEnd w:id="94"/>
    <w:bookmarkStart w:name="z14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создание условий для обеспечения проведения контрразведывательных, специальных оперативно-розыскных мероприятий по заданиям субъектов контрразведывательной, оперативно-розыскной деятельности;";</w:t>
      </w:r>
    </w:p>
    <w:bookmarkEnd w:id="95"/>
    <w:bookmarkStart w:name="z14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96"/>
    <w:bookmarkStart w:name="z14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исключить; </w:t>
      </w:r>
    </w:p>
    <w:bookmarkEnd w:id="97"/>
    <w:bookmarkStart w:name="z14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13) изложить в следующей редакции: </w:t>
      </w:r>
    </w:p>
    <w:bookmarkEnd w:id="98"/>
    <w:bookmarkStart w:name="z14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организует и непосредственно осуществляет контрразведывательную и оперативно-розыскную деятельность, досудебное расследование в установленном законодательством порядке;";</w:t>
      </w:r>
    </w:p>
    <w:bookmarkEnd w:id="99"/>
    <w:bookmarkStart w:name="z14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14-1) следующего содержания: </w:t>
      </w:r>
    </w:p>
    <w:bookmarkEnd w:id="100"/>
    <w:bookmarkStart w:name="z14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оказывает содействие государственным органам и организациям в продвижении национальных интересов Республики Казахстан;";</w:t>
      </w:r>
    </w:p>
    <w:bookmarkEnd w:id="101"/>
    <w:bookmarkStart w:name="z14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21-1) следующего содержания: </w:t>
      </w:r>
    </w:p>
    <w:bookmarkEnd w:id="102"/>
    <w:bookmarkStart w:name="z14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"21-1) проводит обязательную специальную проверку иностранцев, привлекаемых на работу в государственные органы Республики Казахстан, в пределах и порядке, установленных законодательством Республики Казахстан;";</w:t>
      </w:r>
    </w:p>
    <w:bookmarkEnd w:id="103"/>
    <w:bookmarkStart w:name="z15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23) изложить в следующей редакции: </w:t>
      </w:r>
    </w:p>
    <w:bookmarkEnd w:id="104"/>
    <w:bookmarkStart w:name="z15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организует техническое обеспечение контрразведывательных, оперативно-розыскных мероприятий и следственных действий, проводимых органами национальной безопасности Республики Казахстан;";</w:t>
      </w:r>
    </w:p>
    <w:bookmarkEnd w:id="105"/>
    <w:bookmarkStart w:name="z15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23-1) и 23-2) следующего содержания: </w:t>
      </w:r>
    </w:p>
    <w:bookmarkEnd w:id="106"/>
    <w:bookmarkStart w:name="z15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"23-1) осуществляет мероприятия по киберзащите информации, коммуникаций и стратегических объектов инфраструктуры государства в киберпростанстве;</w:t>
      </w:r>
    </w:p>
    <w:bookmarkEnd w:id="107"/>
    <w:bookmarkStart w:name="z15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23-2) технически осуществляет контрразведывательные, специальные оперативно-розыскные мероприятия, связанные с использованием сети связи в интересах решения задач всеми органами, осуществляющими контрразведывательную, оперативно-розыскную деятельность;";</w:t>
      </w:r>
    </w:p>
    <w:bookmarkEnd w:id="108"/>
    <w:bookmarkStart w:name="z15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24), 25) и 32) исключить;</w:t>
      </w:r>
    </w:p>
    <w:bookmarkEnd w:id="109"/>
    <w:bookmarkStart w:name="z15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38) и 39) изложить в следующей редакции: </w:t>
      </w:r>
    </w:p>
    <w:bookmarkEnd w:id="110"/>
    <w:bookmarkStart w:name="z15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"38) обеспечивает организацию архивного дела в Департаменте и использует в этих целях информационные системы;</w:t>
      </w:r>
    </w:p>
    <w:bookmarkEnd w:id="111"/>
    <w:bookmarkStart w:name="z15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проводит психолого-социологические и психофизиологические исследования в рамках обеспечения оперативно-служебной деятельности;";</w:t>
      </w:r>
    </w:p>
    <w:bookmarkEnd w:id="112"/>
    <w:bookmarkStart w:name="z15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39-1) следующего содержания:</w:t>
      </w:r>
    </w:p>
    <w:bookmarkEnd w:id="113"/>
    <w:bookmarkStart w:name="z16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"39-1) проводит полиграфологические исследования и осуществляет учет результатов в информационной системе в органах национальной безопасности Республики Казахстан;";</w:t>
      </w:r>
    </w:p>
    <w:bookmarkEnd w:id="114"/>
    <w:bookmarkStart w:name="z16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15"/>
    <w:bookmarkStart w:name="z16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участвовать в разработке и осуществлении мер по обеспечению безопасности объектов оборонно-промышленного комплекса, атомной энергетики, биотехнологического комплекса, транспорта и связи, объектов жизнеобеспечения региона и других стратегических объектов;"; </w:t>
      </w:r>
    </w:p>
    <w:bookmarkEnd w:id="116"/>
    <w:bookmarkStart w:name="z16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7"/>
    <w:bookmarkStart w:name="z16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изложить в следующей редакции: </w:t>
      </w:r>
    </w:p>
    <w:bookmarkEnd w:id="118"/>
    <w:bookmarkStart w:name="z16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проводить общие и специальные оперативно-розыскные и контрразведывательные мероприятия, криминалистические, психолого-социологические и полиграфологические исследования в целях выявления, предупреждения, пресечения и раскрытия уголовных правонарушений, расследование которых отнесено законодательством к ведению органов национальной безопасности Республики Казахстан;";</w:t>
      </w:r>
    </w:p>
    <w:bookmarkEnd w:id="119"/>
    <w:bookmarkStart w:name="z16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12-1) следующего содержания:</w:t>
      </w:r>
    </w:p>
    <w:bookmarkEnd w:id="120"/>
    <w:bookmarkStart w:name="z16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"12-1) объявлять физическим и юридическим лицам в письменной форме обязательные для исполнения официальные предостережения о недопустимости деяния (действия или бездействия), создающего условия для совершения уголовных правонарушений, расследование которых отнесено законодательством к ведению органов национальной безопасности Республики Казахстан;";</w:t>
      </w:r>
    </w:p>
    <w:bookmarkEnd w:id="121"/>
    <w:bookmarkStart w:name="z16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21) изложить в следующей редакции: </w:t>
      </w:r>
    </w:p>
    <w:bookmarkEnd w:id="122"/>
    <w:bookmarkStart w:name="z16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"21) осуществлять допуск физических и юридических лиц к работам по обслуживанию объектов Департамента после проведения изучения и проверки в соответствии с законодательством Республики Казахстан;";</w:t>
      </w:r>
    </w:p>
    <w:bookmarkEnd w:id="123"/>
    <w:bookmarkStart w:name="z17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23) изложить в следующей редакции: </w:t>
      </w:r>
    </w:p>
    <w:bookmarkEnd w:id="124"/>
    <w:bookmarkStart w:name="z17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осуществлять контроль, организовывать проверки состояния работы по обеспечению режима секретности, сохранности государственных секретов, организации и ведения секретного и несекретного делопроизводства, соблюдения сроков рассмотрения обращений физических и юридических лиц в подразделениях Департамента;".</w:t>
      </w:r>
    </w:p>
    <w:bookmarkEnd w:id="125"/>
    <w:bookmarkStart w:name="z17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17 июня 2015 года № 50 "Об утверждении Положения о Департаменте Комитета национальной безопасности Республики Казахстан по Жамбылской области" (зарегистрированный в Реестре государственной регистрации нормативных правовых актов за №11707, опубликованный в информационно-правовой системе "Әділет" 20 августа 2015 года):</w:t>
      </w:r>
    </w:p>
    <w:bookmarkEnd w:id="126"/>
    <w:bookmarkStart w:name="z17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Жамбылской области, утвержденном указанным приказом:</w:t>
      </w:r>
    </w:p>
    <w:bookmarkEnd w:id="127"/>
    <w:bookmarkStart w:name="z17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8"/>
    <w:bookmarkStart w:name="z17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</w:p>
    <w:bookmarkEnd w:id="129"/>
    <w:bookmarkStart w:name="z17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осуществление контрразведывательной деятельности;";</w:t>
      </w:r>
    </w:p>
    <w:bookmarkEnd w:id="130"/>
    <w:bookmarkStart w:name="z17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7) и 8) изложить в следующей редакции:</w:t>
      </w:r>
    </w:p>
    <w:bookmarkEnd w:id="131"/>
    <w:bookmarkStart w:name="z17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организация и проведение контрразведывательных, специальных оперативно-розыскных мероприятий по заданиям субъектов контрразведывательной, оперативно-розыскной деятельности;</w:t>
      </w:r>
    </w:p>
    <w:bookmarkEnd w:id="132"/>
    <w:bookmarkStart w:name="z17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создание условий для обеспечения проведения контрразведывательных, специальных оперативно-розыскных мероприятий по заданиям субъектов контрразведывательной, оперативно-розыскной деятельности;";</w:t>
      </w:r>
    </w:p>
    <w:bookmarkEnd w:id="133"/>
    <w:bookmarkStart w:name="z18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4"/>
    <w:bookmarkStart w:name="z18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исключить;</w:t>
      </w:r>
    </w:p>
    <w:bookmarkEnd w:id="135"/>
    <w:bookmarkStart w:name="z18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13) изложить в следующей редакции: </w:t>
      </w:r>
    </w:p>
    <w:bookmarkEnd w:id="136"/>
    <w:bookmarkStart w:name="z18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организует и непосредственно осуществляет контрразведывательную и оперативно-розыскную деятельность, досудебное расследование в установленном законодательством порядке;";</w:t>
      </w:r>
    </w:p>
    <w:bookmarkEnd w:id="137"/>
    <w:bookmarkStart w:name="z18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14-1) следующего содержания:</w:t>
      </w:r>
    </w:p>
    <w:bookmarkEnd w:id="138"/>
    <w:bookmarkStart w:name="z18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оказывает содействие государственным органам и организациям в продвижении национальных интересов Республики Казахстан;";</w:t>
      </w:r>
    </w:p>
    <w:bookmarkEnd w:id="139"/>
    <w:bookmarkStart w:name="z18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21-1) следующего содержания:</w:t>
      </w:r>
    </w:p>
    <w:bookmarkEnd w:id="140"/>
    <w:bookmarkStart w:name="z18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"21-1) проводит обязательную специальную проверку иностранцев, привлекаемых на работу в государственные органы Республики Казахстан, в пределах и порядке, установленных законодательством Республики Казахстан;";</w:t>
      </w:r>
    </w:p>
    <w:bookmarkEnd w:id="141"/>
    <w:bookmarkStart w:name="z18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23) изложить в следующей редакции:</w:t>
      </w:r>
    </w:p>
    <w:bookmarkEnd w:id="142"/>
    <w:bookmarkStart w:name="z18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организует техническое обеспечение контрразведывательных, оперативно-розыскных мероприятий и следственных действий, проводимых органами национальной безопасности Республики Казахстан;";</w:t>
      </w:r>
    </w:p>
    <w:bookmarkEnd w:id="143"/>
    <w:bookmarkStart w:name="z19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23-1) и 23-2) следующего содержания:</w:t>
      </w:r>
    </w:p>
    <w:bookmarkEnd w:id="144"/>
    <w:bookmarkStart w:name="z19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"23-1) осуществляет мероприятия по киберзащите информации, коммуникаций и стратегических объектов инфраструктуры государства в киберпростанстве;</w:t>
      </w:r>
    </w:p>
    <w:bookmarkEnd w:id="145"/>
    <w:bookmarkStart w:name="z19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23-2) технически осуществляет контрразведывательные, специальные оперативно-розыскные мероприятия, связанные с использованием сети связи в интересах решения задач всеми органами, осуществляющими контрразведывательную, оперативно-розыскную деятельность;";</w:t>
      </w:r>
    </w:p>
    <w:bookmarkEnd w:id="146"/>
    <w:bookmarkStart w:name="z19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24), 25) и 32) исключить;</w:t>
      </w:r>
    </w:p>
    <w:bookmarkEnd w:id="147"/>
    <w:bookmarkStart w:name="z19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38) и 39) изложить в следующей редакции:</w:t>
      </w:r>
    </w:p>
    <w:bookmarkEnd w:id="148"/>
    <w:bookmarkStart w:name="z19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"38) обеспечивает порядок организации архивного дела в Департаменте и использует в этих целях информационные системы;</w:t>
      </w:r>
    </w:p>
    <w:bookmarkEnd w:id="149"/>
    <w:bookmarkStart w:name="z19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проводит психолого-социологические и психофизиологические исследования в рамках обеспечения оперативно-служебной деятельности;";</w:t>
      </w:r>
    </w:p>
    <w:bookmarkEnd w:id="150"/>
    <w:bookmarkStart w:name="z19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39-1) следующего содержания:</w:t>
      </w:r>
    </w:p>
    <w:bookmarkEnd w:id="151"/>
    <w:bookmarkStart w:name="z19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"39-1) проводит полиграфологические исследования и осуществляет учет результатов в информационной системе в органах национальной безопасности Республики Казахстан;";</w:t>
      </w:r>
    </w:p>
    <w:bookmarkEnd w:id="152"/>
    <w:bookmarkStart w:name="z19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3"/>
    <w:bookmarkStart w:name="z20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участвовать в разработке и осуществлении мер по обеспечению безопасности объектов оборонно-промышленного комплекса, атомной энергетики, биотехнологического комплекса, транспорта и связи, объектов жизнеобеспечения регионов и других стратегических объектов;";</w:t>
      </w:r>
    </w:p>
    <w:bookmarkEnd w:id="154"/>
    <w:bookmarkStart w:name="z20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5"/>
    <w:bookmarkStart w:name="z20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изложить в следующей редакции: </w:t>
      </w:r>
    </w:p>
    <w:bookmarkEnd w:id="156"/>
    <w:bookmarkStart w:name="z20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 проводить общие и специальные оперативно-розыскные и контрразведывательные мероприятия, криминалистические, психолого-социологические и полиграфологические исследования в целях выявления, предупреждения, пресечения и раскрытия уголовных правонарушений, расследование которых отнесено законодательством к ведению органов национальной безопасности Республики Казахстан;"; </w:t>
      </w:r>
    </w:p>
    <w:bookmarkEnd w:id="157"/>
    <w:bookmarkStart w:name="z20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12-1) следующего содержания:</w:t>
      </w:r>
    </w:p>
    <w:bookmarkEnd w:id="158"/>
    <w:bookmarkStart w:name="z20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"12-1) объявлять физическим и юридическим лицам в письменной форме обязательные для исполнения официальные предостережения о недопустимости деяния (действия или бездействия), создающего условия для совершения уголовных правонарушений, расследование которых отнесено законодательством к ведению органов национальной безопасности Республики Казахстан;";</w:t>
      </w:r>
    </w:p>
    <w:bookmarkEnd w:id="159"/>
    <w:bookmarkStart w:name="z20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21) изложить в следующей редакции: </w:t>
      </w:r>
    </w:p>
    <w:bookmarkEnd w:id="160"/>
    <w:bookmarkStart w:name="z20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"21) осуществлять допуск физических и юридических лиц к работам по обслуживанию объектов Департамента после проведения изучения и проверки в соответствии с законодательством Республики Казахстан;";</w:t>
      </w:r>
    </w:p>
    <w:bookmarkEnd w:id="161"/>
    <w:bookmarkStart w:name="z20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23) изложить в следующей редакции: </w:t>
      </w:r>
    </w:p>
    <w:bookmarkEnd w:id="162"/>
    <w:bookmarkStart w:name="z20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осуществлять контроль, организовывать проверки состояния работы по обеспечению режима секретности, сохранности государственных секретов, организации и ведения секретного и несекретного делопроизводства, соблюдения сроков рассмотрения обращений физических и юридических лиц в подразделениях Департамента;".</w:t>
      </w:r>
    </w:p>
    <w:bookmarkEnd w:id="163"/>
    <w:bookmarkStart w:name="z21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27 июля 2015 года № 62 "Об утверждении Положения о Департаменте Комитета национальной безопасности Республики Казахстан по Северо-Казахстанской области" (зарегистрированный в Реестре государственной регистрации нормативных правовых актов под № 12002, опубликованный в информационно-правовой системе "Әділет" от 6 октября 2015 года):</w:t>
      </w:r>
    </w:p>
    <w:bookmarkEnd w:id="164"/>
    <w:bookmarkStart w:name="z21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Северо-Казахстанской области, утвержденном указанным приказом: 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21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Айыртауский районный отдел. Зона обслуживания – Айыртауский, Г.Мусрепова и Тайыншинский районы;";</w:t>
      </w:r>
    </w:p>
    <w:bookmarkEnd w:id="166"/>
    <w:bookmarkStart w:name="z21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13: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осуществление контрразведывательной деятельности;";</w:t>
      </w:r>
    </w:p>
    <w:bookmarkEnd w:id="1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организация и проведение контрразведывательных, специальных оперативно-розыскных мероприятий по заданиям субъектов контрразведывательной, оперативно-розыскной деятельности;</w:t>
      </w:r>
    </w:p>
    <w:bookmarkEnd w:id="169"/>
    <w:bookmarkStart w:name="z21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создание условий для обеспечения проведения контрразведывательных, специальных оперативно-розыскных мероприятий по заданиям субъектов контрразведывательной, оперативно-розыскной деятельности;";</w:t>
      </w:r>
    </w:p>
    <w:bookmarkEnd w:id="170"/>
    <w:bookmarkStart w:name="z22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14: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2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организует и непосредственно осуществляет контрразведывательную и оперативно-розыскную деятельность, досудебное расследование в установленном законодательством порядке;";</w:t>
      </w:r>
    </w:p>
    <w:bookmarkEnd w:id="172"/>
    <w:bookmarkStart w:name="z22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14-1) следующего содержания:</w:t>
      </w:r>
    </w:p>
    <w:bookmarkEnd w:id="173"/>
    <w:bookmarkStart w:name="z22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оказывает содействие государственным органам и организациям в продвижении национальных интересов Республики Казахстан;";</w:t>
      </w:r>
    </w:p>
    <w:bookmarkEnd w:id="174"/>
    <w:bookmarkStart w:name="z22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21-1) следующего содержания:</w:t>
      </w:r>
    </w:p>
    <w:bookmarkEnd w:id="175"/>
    <w:bookmarkStart w:name="z22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"21-1) проводит обязательную специальную проверку иностранцев, привлекаемых на работу в государственные органы Республики Казахстан, в пределах и порядке, установленных законодательством Республики Казахстан;";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организует техническое обеспечение контрразведывательных, оперативно-розыскных мероприятий и следственных действий, проводимых органами национальной безопасности Республики Казахстан;";</w:t>
      </w:r>
    </w:p>
    <w:bookmarkEnd w:id="177"/>
    <w:bookmarkStart w:name="z23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23-1) и 23-2) следующего содержания:</w:t>
      </w:r>
    </w:p>
    <w:bookmarkEnd w:id="178"/>
    <w:bookmarkStart w:name="z23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"23-1) осуществляет мероприятия по киберзащите информации, коммуникаций и стратегических объектов инфраструктуры государства в киберпростанстве;</w:t>
      </w:r>
    </w:p>
    <w:bookmarkEnd w:id="179"/>
    <w:bookmarkStart w:name="z23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23-2) технически осуществляет контрразведывательные, специальные оперативно-розыскные мероприятия, связанные с использованием сети связи в интересах решения задач всеми органами, осуществляющими контрразведывательную, оперативно-розыскную деятельность;";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"37) обеспечивает порядок организации архивного дела в Департаменте и использует в этих целях информационные системы;</w:t>
      </w:r>
    </w:p>
    <w:bookmarkEnd w:id="181"/>
    <w:bookmarkStart w:name="z23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проводит психолого-социологические и психофизиологические исследования в рамках обеспечения оперативно-служебной деятельности;";</w:t>
      </w:r>
    </w:p>
    <w:bookmarkEnd w:id="182"/>
    <w:bookmarkStart w:name="z23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38-1) следующего содержания:</w:t>
      </w:r>
    </w:p>
    <w:bookmarkEnd w:id="183"/>
    <w:bookmarkStart w:name="z23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"38-1) проводит полиграфологические исследования и осуществляет учет результатов в информационной системе в органах национальной безопасности Республики Казахстан;";</w:t>
      </w:r>
    </w:p>
    <w:bookmarkEnd w:id="1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24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участвовать в разработке и осуществлении мер по обеспечению безопасности объектов оборонно-промышленного комплекса, атомной энергетики, биотехнологического комплекса, транспорта и связи, объектов жизнеобеспечения регионов и других стратегических объектов;";</w:t>
      </w:r>
    </w:p>
    <w:bookmarkEnd w:id="185"/>
    <w:bookmarkStart w:name="z24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16:</w:t>
      </w:r>
    </w:p>
    <w:bookmarkEnd w:id="1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4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 проводить общие и специальные оперативно-розыскные и контрразведывательные мероприятия, криминалистические, психолого-социологические и полиграфологические исследования в целях выявления, предупреждения, пресечения и раскрытия уголовных правонарушений, расследование которых отнесено законодательством к ведению органов национальной безопасности Республики Казахстан;"; </w:t>
      </w:r>
    </w:p>
    <w:bookmarkEnd w:id="187"/>
    <w:bookmarkStart w:name="z24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12-1) следующего содержания:</w:t>
      </w:r>
    </w:p>
    <w:bookmarkEnd w:id="188"/>
    <w:bookmarkStart w:name="z24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"12-1) объявлять физическим и юридическим лицам в письменной форме обязательные для исполнения официальные предостережения о недопустимости деяния (действия или бездействия), создающего условия для совершения уголовных правонарушений, расследование которых отнесено законодательством к ведению органов национальной безопасности Республики Казахстан;";</w:t>
      </w:r>
    </w:p>
    <w:bookmarkEnd w:id="1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4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"21) осуществлять допуск физических и юридических лиц к работам по обслуживанию объектов Департамента после проведения изучения и проверки в соответствии с законодательством Республики Казахстан;";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4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осуществлять контроль, организовывать проверки состояния работы по обеспечению режима секретности, сохранности государственных секретов, организации и ведения секретного и несекретного делопроизводства, соблюдения сроков рассмотрения обращений физических и юридических лиц в подразделениях Департамента;".</w:t>
      </w:r>
    </w:p>
    <w:bookmarkEnd w:id="191"/>
    <w:bookmarkStart w:name="z25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21 сентября 2015 года № 75 "Об утверждении Положения о Департаменте Комитета национальной безопасности Республики Казахстан по городу Алматы" (зарегистрированный в Реестре государственной регистрации нормативных правовых актов под №12206, опубликованный в информационно-правовой системе "Әділет" 28 октября 2015 года):</w:t>
      </w:r>
    </w:p>
    <w:bookmarkEnd w:id="192"/>
    <w:bookmarkStart w:name="z25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городу Алматы, утвержденном указанным приказом:</w:t>
      </w:r>
    </w:p>
    <w:bookmarkEnd w:id="193"/>
    <w:bookmarkStart w:name="z25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4"/>
    <w:bookmarkStart w:name="z25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</w:p>
    <w:bookmarkEnd w:id="195"/>
    <w:bookmarkStart w:name="z25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осуществление контрразведывательной деятельности;";</w:t>
      </w:r>
    </w:p>
    <w:bookmarkEnd w:id="196"/>
    <w:bookmarkStart w:name="z25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7) и 8) изложить в следующей редакции:</w:t>
      </w:r>
    </w:p>
    <w:bookmarkEnd w:id="197"/>
    <w:bookmarkStart w:name="z25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организация и проведение контрразведывательных, специальных оперативно-розыскных мероприятий по заданиям субъектов контрразведывательной, оперативно-розыскной деятельности;</w:t>
      </w:r>
    </w:p>
    <w:bookmarkEnd w:id="198"/>
    <w:bookmarkStart w:name="z25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создание условий для обеспечения проведения контрразведывательных, специальных оперативно-розыскных мероприятий по заданиям субъектов контрразведывательной, оперативно-розыскной деятельности;";</w:t>
      </w:r>
    </w:p>
    <w:bookmarkEnd w:id="199"/>
    <w:bookmarkStart w:name="z25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0"/>
    <w:bookmarkStart w:name="z25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исключить;</w:t>
      </w:r>
    </w:p>
    <w:bookmarkEnd w:id="201"/>
    <w:bookmarkStart w:name="z26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13) изложить в следующей редакции: </w:t>
      </w:r>
    </w:p>
    <w:bookmarkEnd w:id="202"/>
    <w:bookmarkStart w:name="z26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организует и непосредственно осуществляет контрразведывательную и оперативно-розыскную деятельность, досудебное расследование в установленном законодательством порядке;";</w:t>
      </w:r>
    </w:p>
    <w:bookmarkEnd w:id="203"/>
    <w:bookmarkStart w:name="z26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14-1) следующего содержания:</w:t>
      </w:r>
    </w:p>
    <w:bookmarkEnd w:id="204"/>
    <w:bookmarkStart w:name="z26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оказывает содействие государственным органам и организациям в продвижении национальных интересов Республики Казахстан;";</w:t>
      </w:r>
    </w:p>
    <w:bookmarkEnd w:id="205"/>
    <w:bookmarkStart w:name="z26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21-1) следующего содержания:</w:t>
      </w:r>
    </w:p>
    <w:bookmarkEnd w:id="206"/>
    <w:bookmarkStart w:name="z26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"21-1) проводит обязательную специальную проверку иностранцев, привлекаемых на работу в государственные органы Республики Казахстан, в пределах и порядке, установленных законодательством Республики Казахстан;";</w:t>
      </w:r>
    </w:p>
    <w:bookmarkEnd w:id="207"/>
    <w:bookmarkStart w:name="z26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23) изложить в следующей редакции:</w:t>
      </w:r>
    </w:p>
    <w:bookmarkEnd w:id="208"/>
    <w:bookmarkStart w:name="z26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 организует техническое обеспечение контрразведывательных, оперативно-розыскных мероприятий и следственных действий, проводимых органами национальной безопасности Республики Казахстан;";</w:t>
      </w:r>
    </w:p>
    <w:bookmarkEnd w:id="209"/>
    <w:bookmarkStart w:name="z26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23-1) и 23-2) следующего содержания:</w:t>
      </w:r>
    </w:p>
    <w:bookmarkEnd w:id="210"/>
    <w:bookmarkStart w:name="z26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"23-1) осуществляет мероприятия по киберзащите информации, коммуникаций и стратегических объектов инфраструктуры государства в киберпростанстве;</w:t>
      </w:r>
    </w:p>
    <w:bookmarkEnd w:id="211"/>
    <w:bookmarkStart w:name="z27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23-2) технически осуществляет контрразведывательные, специальные оперативно-розыскные мероприятия, связанные с использованием сети связи в интересах решения задач всеми органами, осуществляющими контрразведывательную, оперативно-розыскную деятельность;";</w:t>
      </w:r>
    </w:p>
    <w:bookmarkEnd w:id="212"/>
    <w:bookmarkStart w:name="z27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30) исключить;</w:t>
      </w:r>
    </w:p>
    <w:bookmarkEnd w:id="213"/>
    <w:bookmarkStart w:name="z27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36) и 37) изложить в следующей редакции:</w:t>
      </w:r>
    </w:p>
    <w:bookmarkEnd w:id="214"/>
    <w:bookmarkStart w:name="z27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"36) обеспечивает порядок организации архивного дела в Департаменте и использует в этих целях информационные системы;</w:t>
      </w:r>
    </w:p>
    <w:bookmarkEnd w:id="215"/>
    <w:bookmarkStart w:name="z27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проводит психолого-социологические и психофизиологические исследования в рамках обеспечения оперативно-служебной деятельности;";</w:t>
      </w:r>
    </w:p>
    <w:bookmarkEnd w:id="216"/>
    <w:bookmarkStart w:name="z27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37-1) следующего содержания:</w:t>
      </w:r>
    </w:p>
    <w:bookmarkEnd w:id="217"/>
    <w:bookmarkStart w:name="z27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"37-1) проводит полиграфологические исследования и осуществляет учет результатов в информационной системе в органах национальной безопасности Республики Казахстан;";</w:t>
      </w:r>
    </w:p>
    <w:bookmarkEnd w:id="218"/>
    <w:bookmarkStart w:name="z27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9"/>
    <w:bookmarkStart w:name="z27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участвовать в разработке и осуществлении мер по обеспечению безопасности объектов оборонно-промышленного комплекса, атомной энергетики, биотехнологического комплекса, транспорта и связи, объектов жизнеобеспечения регионов и других стратегических объектов;";</w:t>
      </w:r>
    </w:p>
    <w:bookmarkEnd w:id="220"/>
    <w:bookmarkStart w:name="z27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1"/>
    <w:bookmarkStart w:name="z28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изложить в следующей редакции: </w:t>
      </w:r>
    </w:p>
    <w:bookmarkEnd w:id="222"/>
    <w:bookmarkStart w:name="z28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 проводить общие и специальные оперативно-розыскные и контрразведывательные мероприятия, криминалистические, психолого-социологические и полиграфологические исследования в целях выявления, предупреждения, пресечения и раскрытия уголовных правонарушений, расследование которых отнесено законодательством к ведению органов национальной безопасности Республики Казахстан;"; </w:t>
      </w:r>
    </w:p>
    <w:bookmarkEnd w:id="223"/>
    <w:bookmarkStart w:name="z28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12-1) следующего содержания:</w:t>
      </w:r>
    </w:p>
    <w:bookmarkEnd w:id="224"/>
    <w:bookmarkStart w:name="z28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"12-1) объявлять физическим и юридическим лицам в письменной форме обязательные для исполнения официальные предостережения о недопустимости деяния (действия или бездействия), создающего условия для совершения уголовных правонарушений, расследование которых отнесено законодательством к ведению органов национальной безопасности Республики Казахстан;";</w:t>
      </w:r>
    </w:p>
    <w:bookmarkEnd w:id="225"/>
    <w:bookmarkStart w:name="z28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21) изложить в следующей редакции: </w:t>
      </w:r>
    </w:p>
    <w:bookmarkEnd w:id="226"/>
    <w:bookmarkStart w:name="z28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"21) осуществлять допуск физических и юридических лиц к работам по обслуживанию объектов Департамента после проведения изучения и проверки в соответствии с законодательством Республики Казахстан;";</w:t>
      </w:r>
    </w:p>
    <w:bookmarkEnd w:id="227"/>
    <w:bookmarkStart w:name="z28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23) изложить в следующей редакции: </w:t>
      </w:r>
    </w:p>
    <w:bookmarkEnd w:id="228"/>
    <w:bookmarkStart w:name="z28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осуществлять контроль, организовывать проверки состояния работы по обеспечению режима секретности, сохранности государственных секретов, организации и ведения секретного и несекретного делопроизводства, соблюдения сроков рассмотрения обращений физических и юридических лиц в подразделениях Департамента;".</w:t>
      </w:r>
    </w:p>
    <w:bookmarkEnd w:id="229"/>
    <w:bookmarkStart w:name="z28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25 сентября 2015 года № 76 "Об утверждении Положения о Департаменте Комитета национальной безопасности Республики Казахстан по Актюбинской области" (зарегистрированный в Реестре государственной регистрации нормативных правовых актов под № 12212, опубликованный в информационно-правовой системе "Әділет".):</w:t>
      </w:r>
    </w:p>
    <w:bookmarkEnd w:id="230"/>
    <w:bookmarkStart w:name="z28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Актюбинской области, утвержденном указанным приказом:</w:t>
      </w:r>
    </w:p>
    <w:bookmarkEnd w:id="2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 Департамент состоит из управлений, отделов, отделений, образующих его структуру. В его состав входят следующие обособленные структурные подразделения: </w:t>
      </w:r>
    </w:p>
    <w:bookmarkEnd w:id="232"/>
    <w:bookmarkStart w:name="z29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Мартукский районный отдел, место дислокации: Актюбинская область, посҰлок Мартук. Зона обслуживания – Мартукский, Хобдинский и Каргалинский районы;</w:t>
      </w:r>
    </w:p>
    <w:bookmarkEnd w:id="233"/>
    <w:bookmarkStart w:name="z29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Мугалжарский районный отдел, место дислокации: Актюбинская область, город Кандыагаш. Зона обслуживания – Мугалжарский район;</w:t>
      </w:r>
    </w:p>
    <w:bookmarkEnd w:id="234"/>
    <w:bookmarkStart w:name="z29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Темирский районный отдел, место дислокации: Актюбинская область, посҰлок городского типа Шубаркудук. Зона обслуживания – Темирский, Байганинский и Уилский районы;</w:t>
      </w:r>
    </w:p>
    <w:bookmarkEnd w:id="235"/>
    <w:bookmarkStart w:name="z29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Шалкарский районный отдел, место дислокации: Актюбинская область, город Шалкар. Зона обслуживания – Шалкарский и Иргизский районы;</w:t>
      </w:r>
    </w:p>
    <w:bookmarkEnd w:id="236"/>
    <w:bookmarkStart w:name="z29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Хромтауский районный отдел место дислокации: Актюбинская область, город Хромтау. Зона обслуживания – Хромтауский и Айтекебийский районы.";</w:t>
      </w:r>
    </w:p>
    <w:bookmarkEnd w:id="237"/>
    <w:bookmarkStart w:name="z29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8"/>
    <w:bookmarkStart w:name="z29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</w:p>
    <w:bookmarkEnd w:id="239"/>
    <w:bookmarkStart w:name="z29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осуществление контрразведывательной деятельности;";</w:t>
      </w:r>
    </w:p>
    <w:bookmarkEnd w:id="240"/>
    <w:bookmarkStart w:name="z30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7) и 8) изложить в следующей редакции:</w:t>
      </w:r>
    </w:p>
    <w:bookmarkEnd w:id="241"/>
    <w:bookmarkStart w:name="z30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организация и проведение контрразведывательных, специальных оперативно-розыскных мероприятий по заданиям субъектов контрразведывательной, оперативно-розыскной деятельности;</w:t>
      </w:r>
    </w:p>
    <w:bookmarkEnd w:id="242"/>
    <w:bookmarkStart w:name="z30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создание условий для обеспечения проведения контрразведывательных, специальных оперативно-розыскных мероприятий по заданиям субъектов контрразведывательной, оперативно-розыскной деятельности;";</w:t>
      </w:r>
    </w:p>
    <w:bookmarkEnd w:id="243"/>
    <w:bookmarkStart w:name="z30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4"/>
    <w:bookmarkStart w:name="z30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исключить;</w:t>
      </w:r>
    </w:p>
    <w:bookmarkEnd w:id="245"/>
    <w:bookmarkStart w:name="z30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13) изложить в следующей редакции: </w:t>
      </w:r>
    </w:p>
    <w:bookmarkEnd w:id="246"/>
    <w:bookmarkStart w:name="z30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организует и непосредственно осуществляет контрразведывательную и оперативно-розыскную деятельность, досудебное расследование в установленном законодательством порядке;";</w:t>
      </w:r>
    </w:p>
    <w:bookmarkEnd w:id="247"/>
    <w:bookmarkStart w:name="z30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14-1) следующего содержания:</w:t>
      </w:r>
    </w:p>
    <w:bookmarkEnd w:id="248"/>
    <w:bookmarkStart w:name="z30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оказывает содействие государственным органам и организациям в продвижении национальных интересов Республики Казахстан;";</w:t>
      </w:r>
    </w:p>
    <w:bookmarkEnd w:id="249"/>
    <w:bookmarkStart w:name="z30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21-1) следующего содержания:</w:t>
      </w:r>
    </w:p>
    <w:bookmarkEnd w:id="250"/>
    <w:bookmarkStart w:name="z31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"21-1) проводит обязательную специальную проверку иностранцев, привлекаемых на работу в государственные органы Республики Казахстан, в пределах и порядке, установленных законодательством Республики Казахстан;";</w:t>
      </w:r>
    </w:p>
    <w:bookmarkEnd w:id="251"/>
    <w:bookmarkStart w:name="z31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23) изложить в следующей редакции:</w:t>
      </w:r>
    </w:p>
    <w:bookmarkEnd w:id="252"/>
    <w:bookmarkStart w:name="z31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 организует техническое обеспечение контрразведывательных, оперативно-розыскных мероприятий и следственных действий, проводимых органами национальной безопасности Республики Казахстан;";</w:t>
      </w:r>
    </w:p>
    <w:bookmarkEnd w:id="253"/>
    <w:bookmarkStart w:name="z31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23-1) и 23-2) следующего содержания:</w:t>
      </w:r>
    </w:p>
    <w:bookmarkEnd w:id="254"/>
    <w:bookmarkStart w:name="z31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"23-1) осуществляет мероприятия по киберзащите информации, коммуникаций и стратегических объектов инфраструктуры государства в киберпростанстве;</w:t>
      </w:r>
    </w:p>
    <w:bookmarkEnd w:id="255"/>
    <w:bookmarkStart w:name="z31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23-2) технически осуществляет контрразведывательные, специальные оперативно-розыскные мероприятия, связанные с использованием сети связи в интересах решения задач всеми органами, осуществляющими контрразведывательную, оперативно-розыскную деятельность;";</w:t>
      </w:r>
    </w:p>
    <w:bookmarkEnd w:id="256"/>
    <w:bookmarkStart w:name="z31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24) и 31) исключить;</w:t>
      </w:r>
    </w:p>
    <w:bookmarkEnd w:id="257"/>
    <w:bookmarkStart w:name="z31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37) и 38) изложить в следующей редакции:</w:t>
      </w:r>
    </w:p>
    <w:bookmarkEnd w:id="258"/>
    <w:bookmarkStart w:name="z31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"37) обеспечивает порядок организации архивного дела в Департаменте и использует в этих целях информационные системы;</w:t>
      </w:r>
    </w:p>
    <w:bookmarkEnd w:id="259"/>
    <w:bookmarkStart w:name="z31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проводит психолого-социологические и психофизиологические исследования в рамках обеспечения оперативно-служебной деятельности;";</w:t>
      </w:r>
    </w:p>
    <w:bookmarkEnd w:id="260"/>
    <w:bookmarkStart w:name="z32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38-1) следующего содержания:</w:t>
      </w:r>
    </w:p>
    <w:bookmarkEnd w:id="261"/>
    <w:bookmarkStart w:name="z32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"38-1) проводит полиграфологические исследования и осуществляет учет результатов в информационной системе в органах национальной безопасности Республики Казахстан;";</w:t>
      </w:r>
    </w:p>
    <w:bookmarkEnd w:id="262"/>
    <w:bookmarkStart w:name="z32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3"/>
    <w:bookmarkStart w:name="z32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участвовать в разработке и осуществлении мер по обеспечению безопасности объектов оборонно-промышленного комплекса, атомной энергетики, биотехнологического комплекса, транспорта и связи, объектов жизнеобеспечения регионов и других стратегических объектов;";</w:t>
      </w:r>
    </w:p>
    <w:bookmarkEnd w:id="264"/>
    <w:bookmarkStart w:name="z32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5"/>
    <w:bookmarkStart w:name="z32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изложить в следующей редакции: </w:t>
      </w:r>
    </w:p>
    <w:bookmarkEnd w:id="266"/>
    <w:bookmarkStart w:name="z32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проводить общие и специальные оперативно-розыскные и контрразведывательные мероприятия, криминалистические, психолого-социологические и полиграфологические исследования в целях выявления, предупреждения, пресечения и раскрытия уголовных правонарушений, расследование которых отнесено законодательством к ведению органов национальной безопасности Республики Казахстан;"; </w:t>
      </w:r>
    </w:p>
    <w:bookmarkEnd w:id="267"/>
    <w:bookmarkStart w:name="z32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12-1) следующего содержания:</w:t>
      </w:r>
    </w:p>
    <w:bookmarkEnd w:id="268"/>
    <w:bookmarkStart w:name="z32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"12-1) объявлять физическим и юридическим лицам в письменной форме обязательные для исполнения официальные предостережения о недопустимости деяния (действия или бездействия), создающего условия для совершения уголовных правонарушений, расследование которых отнесено законодательством к ведению органов национальной безопасности Республики Казахстан;";</w:t>
      </w:r>
    </w:p>
    <w:bookmarkEnd w:id="269"/>
    <w:bookmarkStart w:name="z32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21) изложить в следующей редакции: </w:t>
      </w:r>
    </w:p>
    <w:bookmarkEnd w:id="270"/>
    <w:bookmarkStart w:name="z33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"21) осуществлять допуск физических и юридических лиц к работам по обслуживанию объектов Департамента после проведения изучения и проверки в соответствии с законодательством Республики Казахстан;";</w:t>
      </w:r>
    </w:p>
    <w:bookmarkEnd w:id="271"/>
    <w:bookmarkStart w:name="z33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23) изложить в следующей редакции: </w:t>
      </w:r>
    </w:p>
    <w:bookmarkEnd w:id="272"/>
    <w:bookmarkStart w:name="z33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осуществлять контроль, организовывать проверки состояния работы по обеспечению режима секретности, сохранности государственных секретов, организации и ведения секретного и несекретного делопроизводства, соблюдения сроков рассмотрения обращений физических и юридических лиц в подразделениях Департамента;".</w:t>
      </w:r>
    </w:p>
    <w:bookmarkEnd w:id="273"/>
    <w:bookmarkStart w:name="z33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6 октября 2015 года № 78 "Об утверждении Положения о Департаменте Комитета национальной безопасности Республики Казахстан по городу Астане" (зарегистрированный в Реестре государственной регистрации нормативных правовых актов под № 12265, опубликованный в информационно-правовой системе "Әділет" от 27 ноября 2015 года):</w:t>
      </w:r>
    </w:p>
    <w:bookmarkEnd w:id="274"/>
    <w:bookmarkStart w:name="z33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городу Астане, утвержденном указанным приказом:</w:t>
      </w:r>
    </w:p>
    <w:bookmarkEnd w:id="275"/>
    <w:bookmarkStart w:name="z33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6"/>
    <w:bookmarkStart w:name="z33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</w:p>
    <w:bookmarkEnd w:id="277"/>
    <w:bookmarkStart w:name="z33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осуществление контрразведывательной деятельности;";</w:t>
      </w:r>
    </w:p>
    <w:bookmarkEnd w:id="278"/>
    <w:bookmarkStart w:name="z33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7) и 8) изложить в следующей редакции:</w:t>
      </w:r>
    </w:p>
    <w:bookmarkEnd w:id="279"/>
    <w:bookmarkStart w:name="z33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организация и проведение контрразведывательных, специальных оперативно-розыскных мероприятий по заданиям субъектов контрразведывательной, оперативно-розыскной деятельности;</w:t>
      </w:r>
    </w:p>
    <w:bookmarkEnd w:id="280"/>
    <w:bookmarkStart w:name="z34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создание условий для обеспечения проведения контрразведывательных, специальных оперативно-розыскных мероприятий по заданиям субъектов контрразведывательной, оперативно-розыскной деятельности;";</w:t>
      </w:r>
    </w:p>
    <w:bookmarkEnd w:id="281"/>
    <w:bookmarkStart w:name="z34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2"/>
    <w:bookmarkStart w:name="z34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исключить;</w:t>
      </w:r>
    </w:p>
    <w:bookmarkEnd w:id="283"/>
    <w:bookmarkStart w:name="z34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13) изложить в следующей редакции: </w:t>
      </w:r>
    </w:p>
    <w:bookmarkEnd w:id="284"/>
    <w:bookmarkStart w:name="z34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организует и непосредственно осуществляет контрразведывательную и оперативно-розыскную деятельность, досудебное расследование в установленном законодательством порядке;";</w:t>
      </w:r>
    </w:p>
    <w:bookmarkEnd w:id="285"/>
    <w:bookmarkStart w:name="z34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14-1) следующего содержания:</w:t>
      </w:r>
    </w:p>
    <w:bookmarkEnd w:id="286"/>
    <w:bookmarkStart w:name="z34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оказывает содействие государственным органам и организациям в продвижении национальных интересов Республики Казахстан;";</w:t>
      </w:r>
    </w:p>
    <w:bookmarkEnd w:id="287"/>
    <w:bookmarkStart w:name="z34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21-1) следующего содержания:</w:t>
      </w:r>
    </w:p>
    <w:bookmarkEnd w:id="288"/>
    <w:bookmarkStart w:name="z34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"21-1) проводит обязательную специальную проверку иностранцев, привлекаемых на работу в государственные органы Республики Казахстан, в пределах и порядке, установленных законодательством Республики Казахстан;";</w:t>
      </w:r>
    </w:p>
    <w:bookmarkEnd w:id="289"/>
    <w:bookmarkStart w:name="z34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23) изложить в следующей редакции:</w:t>
      </w:r>
    </w:p>
    <w:bookmarkEnd w:id="290"/>
    <w:bookmarkStart w:name="z35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организует техническое обеспечение контрразведывательных, оперативно-розыскных мероприятий и следственных действий, проводимых органами национальной безопасности Республики Казахстан;";</w:t>
      </w:r>
    </w:p>
    <w:bookmarkEnd w:id="291"/>
    <w:bookmarkStart w:name="z35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23-1) и 23-2) следующего содержания: </w:t>
      </w:r>
    </w:p>
    <w:bookmarkEnd w:id="292"/>
    <w:bookmarkStart w:name="z35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"23-1) осуществляет мероприятия по киберзащите информации, коммуникаций и стратегических объектов инфраструктуры государства в киберпростанстве;</w:t>
      </w:r>
    </w:p>
    <w:bookmarkEnd w:id="293"/>
    <w:bookmarkStart w:name="z35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23-2) технически осуществляет контрразведывательные, специальные оперативно-розыскные мероприятия, связанные с использованием сети связи в интересах решения задач всеми органами, осуществляющими контрразведывательную, оперативно-розыскную деятельность;";</w:t>
      </w:r>
    </w:p>
    <w:bookmarkEnd w:id="294"/>
    <w:bookmarkStart w:name="z35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30) исключить; </w:t>
      </w:r>
    </w:p>
    <w:bookmarkEnd w:id="295"/>
    <w:bookmarkStart w:name="z35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36) и 37) изложить в следующей редакции:</w:t>
      </w:r>
    </w:p>
    <w:bookmarkEnd w:id="296"/>
    <w:bookmarkStart w:name="z35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"36) обеспечивает порядок организации архивного дела в Департаменте и использует в этих целях информационные системы;</w:t>
      </w:r>
    </w:p>
    <w:bookmarkEnd w:id="297"/>
    <w:bookmarkStart w:name="z35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проводит психолого-социологические и психофизиологические исследования в рамках обеспечения оперативно-служебной деятельности;";</w:t>
      </w:r>
    </w:p>
    <w:bookmarkEnd w:id="298"/>
    <w:bookmarkStart w:name="z35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37-1) следующего содержания:</w:t>
      </w:r>
    </w:p>
    <w:bookmarkEnd w:id="299"/>
    <w:bookmarkStart w:name="z35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"37-1) проводит полиграфологические исследования и осуществляет учет результатов в информационной системе в органах национальной безопасности Республики Казахстан;";</w:t>
      </w:r>
    </w:p>
    <w:bookmarkEnd w:id="300"/>
    <w:bookmarkStart w:name="z36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1"/>
    <w:bookmarkStart w:name="z36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участвовать в разработке и осуществлении мер по обеспечению безопасности объектов оборонно-промышленного комплекса, атомной энергетики, биотехнологического комплекса, транспорта и связи, объектов жизнеобеспечения региона и других стратегических объектов;";</w:t>
      </w:r>
    </w:p>
    <w:bookmarkEnd w:id="302"/>
    <w:bookmarkStart w:name="z36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3"/>
    <w:bookmarkStart w:name="z36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изложить в следующей редакции: </w:t>
      </w:r>
    </w:p>
    <w:bookmarkEnd w:id="304"/>
    <w:bookmarkStart w:name="z36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проводить общие и специальные оперативно-розыскные и контрразведывательные мероприятия, криминалистические, психолого-социологические и полиграфологические исследования в целях выявления, предупреждения, пресечения и раскрытия уголовных правонарушений, расследование которых отнесено законодательством к ведению органов национальной безопасности Республики Казахстан;";</w:t>
      </w:r>
    </w:p>
    <w:bookmarkEnd w:id="305"/>
    <w:bookmarkStart w:name="z36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12-1) следующего содержания:</w:t>
      </w:r>
    </w:p>
    <w:bookmarkEnd w:id="306"/>
    <w:bookmarkStart w:name="z36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"12-1) объявлять физическим и юридическим лицам в письменной форме обязательные для исполнения официальные предостережения о недопустимости деяния (действия или бездействия), создающего условия для совершения уголовных правонарушений, расследование которых отнесено законодательством к ведению органов национальной безопасности Республики Казахстан;";</w:t>
      </w:r>
    </w:p>
    <w:bookmarkEnd w:id="307"/>
    <w:bookmarkStart w:name="z36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21) изложить в следующей редакции: </w:t>
      </w:r>
    </w:p>
    <w:bookmarkEnd w:id="308"/>
    <w:bookmarkStart w:name="z36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"21) осуществлять допуск физических и юридических лиц к работам по обслуживанию объектов Департамента после проведения изучения и проверки в соответствии с законодательством Республики Казахстан;";</w:t>
      </w:r>
    </w:p>
    <w:bookmarkEnd w:id="309"/>
    <w:bookmarkStart w:name="z36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23) изложить в следующей редакции: </w:t>
      </w:r>
    </w:p>
    <w:bookmarkEnd w:id="310"/>
    <w:bookmarkStart w:name="z37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осуществлять контроль, организовывать проверки состояния работы по обеспечению режима секретности, сохранности государственных секретов, организации и ведения секретного и несекретного делопроизводства, соблюдения сроков рассмотрения обращений физических и юридических лиц в подразделениях Департамента;".</w:t>
      </w:r>
    </w:p>
    <w:bookmarkEnd w:id="311"/>
    <w:bookmarkStart w:name="z37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6 октября 2015 года № 79 "Об утверждении Положения о Департаменте Комитета национальной безопасности Республики Казахстан по Карагандинской области" (зарегистрированный в Реестре государственной регистрации нормативных правовых актов за №12261, опубликованный в информационно-правовой системе "Әділет" от 4 февраля 2016 года):</w:t>
      </w:r>
    </w:p>
    <w:bookmarkEnd w:id="312"/>
    <w:bookmarkStart w:name="z37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Карагандинской области, утвержденном указанным приказом:</w:t>
      </w:r>
    </w:p>
    <w:bookmarkEnd w:id="3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4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Департамент состоит из управлений, отделов, отделений, образующих его структуру. В его состав входят следующие обособленные структурные подразделения: </w:t>
      </w:r>
    </w:p>
    <w:bookmarkEnd w:id="314"/>
    <w:bookmarkStart w:name="z37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Управление в городе Темиртау. Зона обслуживания – город Темиртау, Нуринский и Осакаровский районы;</w:t>
      </w:r>
    </w:p>
    <w:bookmarkEnd w:id="315"/>
    <w:bookmarkStart w:name="z376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Управление в городе Жезказган. Зона обслуживания – города Жезказган, Каражал, поселки Жайрем, Кенгир, Талап, Жанааркинский район;</w:t>
      </w:r>
    </w:p>
    <w:bookmarkEnd w:id="316"/>
    <w:bookmarkStart w:name="z377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Балхашский городской отдел. Зона обслуживания – города Балхаш, Приозерск, поселки Саяк, Гульшат, станции Сарышаган, Коктаз, Новалы, Весна, Караженгил, Шешен-кара, Актогайский район;</w:t>
      </w:r>
    </w:p>
    <w:bookmarkEnd w:id="317"/>
    <w:bookmarkStart w:name="z378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Шахтинский городской отдел. Зона обслуживания – города Шахтинск, Сарань, поселки Актас, Новодолинский, Шахан, Долинка, Абайский и Шетский районы;</w:t>
      </w:r>
    </w:p>
    <w:bookmarkEnd w:id="318"/>
    <w:bookmarkStart w:name="z379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Каркаралинский отдел управления в городе Темиртау. Зона обслуживания – город Каркаралинск, Каркаралинский и Бухар-Жырауский районы;</w:t>
      </w:r>
    </w:p>
    <w:bookmarkEnd w:id="319"/>
    <w:bookmarkStart w:name="z380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Сатпаевский городской отдел. Зона обслуживания – город Сатпаев, поселки Весовой и Крестовский, Улытауский район.";</w:t>
      </w:r>
    </w:p>
    <w:bookmarkEnd w:id="3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Департамента: 100000, Республика Казахстан, Карагандинская область, город Караганда, проспект Бухар-Жырау, 17.";</w:t>
      </w:r>
    </w:p>
    <w:bookmarkEnd w:id="321"/>
    <w:bookmarkStart w:name="z38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2"/>
    <w:bookmarkStart w:name="z38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</w:p>
    <w:bookmarkEnd w:id="323"/>
    <w:bookmarkStart w:name="z38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осуществление контрразведывательной деятельности;";</w:t>
      </w:r>
    </w:p>
    <w:bookmarkEnd w:id="324"/>
    <w:bookmarkStart w:name="z38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7) и 8) изложить в следующей редакции:</w:t>
      </w:r>
    </w:p>
    <w:bookmarkEnd w:id="325"/>
    <w:bookmarkStart w:name="z38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организация и проведение контрразведывательных, специальных оперативно-розыскных мероприятий по заданиям субъектов контрразведывательной, оперативно-розыскной деятельности;</w:t>
      </w:r>
    </w:p>
    <w:bookmarkEnd w:id="326"/>
    <w:bookmarkStart w:name="z38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создание условий для обеспечения проведения контрразведывательных, специальных оперативно-розыскных мероприятий по заданиям субъектов контрразведывательной, оперативно-розыскной деятельности;";</w:t>
      </w:r>
    </w:p>
    <w:bookmarkEnd w:id="327"/>
    <w:bookmarkStart w:name="z389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8"/>
    <w:bookmarkStart w:name="z390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исключить;</w:t>
      </w:r>
    </w:p>
    <w:bookmarkEnd w:id="329"/>
    <w:bookmarkStart w:name="z391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13) изложить в следующей редакции: </w:t>
      </w:r>
    </w:p>
    <w:bookmarkEnd w:id="330"/>
    <w:bookmarkStart w:name="z392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организует и непосредственно осуществляет контрразведывательную и оперативно-розыскную деятельность, досудебное расследование в установленном законодательством порядке;";</w:t>
      </w:r>
    </w:p>
    <w:bookmarkEnd w:id="331"/>
    <w:bookmarkStart w:name="z393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14-1) следующего содержания:</w:t>
      </w:r>
    </w:p>
    <w:bookmarkEnd w:id="332"/>
    <w:bookmarkStart w:name="z394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оказывает содействие государственным органам и организациям в продвижении национальных интересов Республики Казахстан;";</w:t>
      </w:r>
    </w:p>
    <w:bookmarkEnd w:id="333"/>
    <w:bookmarkStart w:name="z395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21-1) следующего содержания:</w:t>
      </w:r>
    </w:p>
    <w:bookmarkEnd w:id="334"/>
    <w:bookmarkStart w:name="z396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"21-1) проводит обязательную специальную проверку иностранцев, привлекаемых на работу в государственные органы Республики Казахстан, в пределах и порядке, установленных законодательством Республики Казахстан;";</w:t>
      </w:r>
    </w:p>
    <w:bookmarkEnd w:id="335"/>
    <w:bookmarkStart w:name="z397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23) изложить в следующей редакции:</w:t>
      </w:r>
    </w:p>
    <w:bookmarkEnd w:id="336"/>
    <w:bookmarkStart w:name="z398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 организует техническое обеспечение контрразведывательных, оперативно-розыскных мероприятий и следственных действий, проводимых органами национальной безопасности Республики Казахстан;";</w:t>
      </w:r>
    </w:p>
    <w:bookmarkEnd w:id="337"/>
    <w:bookmarkStart w:name="z399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23-1) и 23-2) следующего содержания: </w:t>
      </w:r>
    </w:p>
    <w:bookmarkEnd w:id="338"/>
    <w:bookmarkStart w:name="z400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"23-1) осуществляет мероприятия по киберзащите информации, коммуникаций и стратегических объектов инфраструктуры государства в киберпростанстве;</w:t>
      </w:r>
    </w:p>
    <w:bookmarkEnd w:id="339"/>
    <w:bookmarkStart w:name="z40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23-2) технически осуществляет контрразведывательные, специальные оперативно-розыскные мероприятия, связанные с использованием сети связи в интересах решения задач всеми органами, осуществляющими контрразведывательную, оперативно-розыскную деятельность;";</w:t>
      </w:r>
    </w:p>
    <w:bookmarkEnd w:id="340"/>
    <w:bookmarkStart w:name="z402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30) исключить; </w:t>
      </w:r>
    </w:p>
    <w:bookmarkEnd w:id="341"/>
    <w:bookmarkStart w:name="z403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36) и 37) изложить в следующей редакции:</w:t>
      </w:r>
    </w:p>
    <w:bookmarkEnd w:id="342"/>
    <w:bookmarkStart w:name="z404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"36) обеспечивает порядок организации архивного дела в Департаменте и использует в этих целях информационные системы;</w:t>
      </w:r>
    </w:p>
    <w:bookmarkEnd w:id="343"/>
    <w:bookmarkStart w:name="z405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проводит психолого-социологические и психофизиологические исследования в рамках обеспечения оперативно-служебной деятельности;";</w:t>
      </w:r>
    </w:p>
    <w:bookmarkEnd w:id="344"/>
    <w:bookmarkStart w:name="z406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37-1) следующего содержания:</w:t>
      </w:r>
    </w:p>
    <w:bookmarkEnd w:id="345"/>
    <w:bookmarkStart w:name="z407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"37-1) проводит полиграфологические исследования и осуществляет учет результатов в информационной системе в органах национальной безопасности Республики Казахстан;";</w:t>
      </w:r>
    </w:p>
    <w:bookmarkEnd w:id="346"/>
    <w:bookmarkStart w:name="z408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7"/>
    <w:bookmarkStart w:name="z409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участвовать в разработке и осуществлении мер по обеспечению безопасности объектов оборонно-промышленного комплекса, атомной энергетики, биотехнологического комплекса, транспорта и связи, объектов жизнеобеспечения региона и других стратегических объектов;";</w:t>
      </w:r>
    </w:p>
    <w:bookmarkEnd w:id="348"/>
    <w:bookmarkStart w:name="z410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9"/>
    <w:bookmarkStart w:name="z411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изложить в следующей редакции: </w:t>
      </w:r>
    </w:p>
    <w:bookmarkEnd w:id="350"/>
    <w:bookmarkStart w:name="z412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проводить общие и специальные оперативно-розыскные и контрразведывательные мероприятия, криминалистические, психолого-социологические и полиграфологические исследования в целях выявления, предупреждения, пресечения и раскрытия уголовных правонарушений, расследование которых отнесено законодательством к ведению органов национальной безопасности Республики Казахстан;";</w:t>
      </w:r>
    </w:p>
    <w:bookmarkEnd w:id="351"/>
    <w:bookmarkStart w:name="z413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12-1) следующего содержания:</w:t>
      </w:r>
    </w:p>
    <w:bookmarkEnd w:id="352"/>
    <w:bookmarkStart w:name="z414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"12-1) объявлять физическим и юридическим лицам в письменной форме обязательные для исполнения официальные предостережения о недопустимости деяния (действия или бездействия), создающего условия для совершения уголовных правонарушений, расследование которых отнесено законодательством к ведению органов национальной безопасности Республики Казахстан;";</w:t>
      </w:r>
    </w:p>
    <w:bookmarkEnd w:id="353"/>
    <w:bookmarkStart w:name="z415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21) изложить в следующей редакции: </w:t>
      </w:r>
    </w:p>
    <w:bookmarkEnd w:id="354"/>
    <w:bookmarkStart w:name="z416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"21) осуществлять допуск физических и юридических лиц к работам по обслуживанию объектов Департамента после проведения изучения и проверки в соответствии с законодательством Республики Казахстан;";</w:t>
      </w:r>
    </w:p>
    <w:bookmarkEnd w:id="355"/>
    <w:bookmarkStart w:name="z417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23) изложить в следующей редакции: </w:t>
      </w:r>
    </w:p>
    <w:bookmarkEnd w:id="356"/>
    <w:bookmarkStart w:name="z418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осуществлять контроль, организовывать проверки состояния работы по обеспечению режима секретности, сохранности государственных секретов, организации и ведения секретного и несекретного делопроизводства, соблюдения сроков рассмотрения обращений физических и юридических лиц в подразделениях Департамента;".</w:t>
      </w:r>
    </w:p>
    <w:bookmarkEnd w:id="357"/>
    <w:bookmarkStart w:name="z419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6 октября 2015 года № 80 "Об утверждении Положения о Департаменте Комитета национальной безопасности Республики Казахстан по Павлодарской области" (зарегистрированный в Реестре государственной регистрации нормативных правовых актов за №12254, опубликованный в информационно-правовой системе "Әділет" 21 января 2016 года):</w:t>
      </w:r>
    </w:p>
    <w:bookmarkEnd w:id="358"/>
    <w:bookmarkStart w:name="z420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Павлодарской области, утвержденном указанным приказом:</w:t>
      </w:r>
    </w:p>
    <w:bookmarkEnd w:id="359"/>
    <w:bookmarkStart w:name="z421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0"/>
    <w:bookmarkStart w:name="z422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 Управление в городе Экибастузе. Зона обслуживания – город Экибастуз, Экибастузская сельская зона и Баянаульский район;";</w:t>
      </w:r>
    </w:p>
    <w:bookmarkEnd w:id="361"/>
    <w:bookmarkStart w:name="z423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2"/>
    <w:bookmarkStart w:name="z424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</w:p>
    <w:bookmarkEnd w:id="363"/>
    <w:bookmarkStart w:name="z425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осуществление контрразведывательной деятельности;";</w:t>
      </w:r>
    </w:p>
    <w:bookmarkEnd w:id="364"/>
    <w:bookmarkStart w:name="z426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7) и 8) изложить в следующей редакции:</w:t>
      </w:r>
    </w:p>
    <w:bookmarkEnd w:id="365"/>
    <w:bookmarkStart w:name="z427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организация и проведение контрразведывательных, специальных оперативно-розыскных мероприятий по заданиям субъектов контрразведывательной, оперативно-розыскной деятельности;</w:t>
      </w:r>
    </w:p>
    <w:bookmarkEnd w:id="366"/>
    <w:bookmarkStart w:name="z428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создание условий для обеспечения проведения контрразведывательных, специальных оперативно-розыскных мероприятий по заданиям субъектов контрразведывательной, оперативно-розыскной деятельности;";</w:t>
      </w:r>
    </w:p>
    <w:bookmarkEnd w:id="367"/>
    <w:bookmarkStart w:name="z429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8"/>
    <w:bookmarkStart w:name="z430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исключить;</w:t>
      </w:r>
    </w:p>
    <w:bookmarkEnd w:id="369"/>
    <w:bookmarkStart w:name="z431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13) изложить в следующей редакции: </w:t>
      </w:r>
    </w:p>
    <w:bookmarkEnd w:id="370"/>
    <w:bookmarkStart w:name="z432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организует и непосредственно осуществляет контрразведывательную и оперативно-розыскную деятельность, досудебное расследование в установленном законодательством порядке;";</w:t>
      </w:r>
    </w:p>
    <w:bookmarkEnd w:id="371"/>
    <w:bookmarkStart w:name="z433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14-1) следующего содержания:</w:t>
      </w:r>
    </w:p>
    <w:bookmarkEnd w:id="372"/>
    <w:bookmarkStart w:name="z434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оказывает содействие государственным органам и организациям в продвижении национальных интересов Республики Казахстан;";</w:t>
      </w:r>
    </w:p>
    <w:bookmarkEnd w:id="373"/>
    <w:bookmarkStart w:name="z435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21-1) следующего содержания:</w:t>
      </w:r>
    </w:p>
    <w:bookmarkEnd w:id="374"/>
    <w:bookmarkStart w:name="z436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"21-1) проводит обязательную специальную проверку иностранцев, привлекаемых на работу в государственные органы Республики Казахстан, в пределах и порядке, установленных законодательством Республики Казахстан;";</w:t>
      </w:r>
    </w:p>
    <w:bookmarkEnd w:id="375"/>
    <w:bookmarkStart w:name="z437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23) изложить в следующей редакции:</w:t>
      </w:r>
    </w:p>
    <w:bookmarkEnd w:id="376"/>
    <w:bookmarkStart w:name="z438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организует техническое обеспечение контрразведывательных, оперативно-розыскных мероприятий и следственных действий, проводимых органами национальной безопасности Республики Казахстан;";</w:t>
      </w:r>
    </w:p>
    <w:bookmarkEnd w:id="377"/>
    <w:bookmarkStart w:name="z439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23-1) и 23-2) следующего содержания: </w:t>
      </w:r>
    </w:p>
    <w:bookmarkEnd w:id="378"/>
    <w:bookmarkStart w:name="z440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"23-1) осуществляет мероприятия по киберзащите информации, коммуникаций и стратегических объектов инфраструктуры государства в киберпростанстве;</w:t>
      </w:r>
    </w:p>
    <w:bookmarkEnd w:id="379"/>
    <w:bookmarkStart w:name="z441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23-2) технически осуществляет контрразведывательные, специальные оперативно-розыскные мероприятия, связанные с использованием сети связи в интересах решения задач всеми органами, осуществляющими контрразведывательную, оперативно-розыскную деятельность;";</w:t>
      </w:r>
    </w:p>
    <w:bookmarkEnd w:id="380"/>
    <w:bookmarkStart w:name="z442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30) исключить; </w:t>
      </w:r>
    </w:p>
    <w:bookmarkEnd w:id="381"/>
    <w:bookmarkStart w:name="z443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36) и 37) изложить в следующей редакции:</w:t>
      </w:r>
    </w:p>
    <w:bookmarkEnd w:id="382"/>
    <w:bookmarkStart w:name="z444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"36) обеспечивает порядок организации архивного дела в Департаменте и использует в этих целях информационные системы;</w:t>
      </w:r>
    </w:p>
    <w:bookmarkEnd w:id="383"/>
    <w:bookmarkStart w:name="z445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проводит психолого-социологические и психофизиологические исследования в рамках обеспечения оперативно-служебной деятельности;";</w:t>
      </w:r>
    </w:p>
    <w:bookmarkEnd w:id="384"/>
    <w:bookmarkStart w:name="z446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37-1) следующего содержания:</w:t>
      </w:r>
    </w:p>
    <w:bookmarkEnd w:id="385"/>
    <w:bookmarkStart w:name="z447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"37-1) проводит полиграфологические исследования и осуществляет учет результатов в информационной системе в органах национальной безопасности Республики Казахстан;";</w:t>
      </w:r>
    </w:p>
    <w:bookmarkEnd w:id="386"/>
    <w:bookmarkStart w:name="z448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87"/>
    <w:bookmarkStart w:name="z449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участвовать в разработке и осуществлении мер по обеспечению безопасности объектов оборонно-промышленного комплекса, атомной энергетики, биотехнологического комплекса, транспорта и связи, объектов жизнеобеспечения региона и других стратегических объектов;";</w:t>
      </w:r>
    </w:p>
    <w:bookmarkEnd w:id="388"/>
    <w:bookmarkStart w:name="z450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9"/>
    <w:bookmarkStart w:name="z451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изложить в следующей редакции: </w:t>
      </w:r>
    </w:p>
    <w:bookmarkEnd w:id="390"/>
    <w:bookmarkStart w:name="z452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проводить общие и специальные оперативно-розыскные и контрразведывательные мероприятия, криминалистические, психолого-социологические и полиграфологические исследования в целях выявления, предупреждения, пресечения и раскрытия уголовных правонарушений, расследование которых отнесено законодательством к ведению органов национальной безопасности Республики Казахстан;";</w:t>
      </w:r>
    </w:p>
    <w:bookmarkEnd w:id="391"/>
    <w:bookmarkStart w:name="z453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12-1) следующего содержания:</w:t>
      </w:r>
    </w:p>
    <w:bookmarkEnd w:id="392"/>
    <w:bookmarkStart w:name="z454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"12-1) объявлять физическим и юридическим лицам в письменной форме обязательные для исполнения официальные предостережения о недопустимости деяния (действия или бездействия), создающего условия для совершения уголовных правонарушений, расследование которых отнесено законодательством к ведению органов национальной безопасности Республики Казахстан;";</w:t>
      </w:r>
    </w:p>
    <w:bookmarkEnd w:id="393"/>
    <w:bookmarkStart w:name="z455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21) изложить в следующей редакции: </w:t>
      </w:r>
    </w:p>
    <w:bookmarkEnd w:id="394"/>
    <w:bookmarkStart w:name="z456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"21) осуществлять допуск физических и юридических лиц к работам по обслуживанию объектов Департамента после проведения изучения и проверки в соответствии с законодательством Республики Казахстан;";</w:t>
      </w:r>
    </w:p>
    <w:bookmarkEnd w:id="395"/>
    <w:bookmarkStart w:name="z457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23) изложить в следующей редакции: </w:t>
      </w:r>
    </w:p>
    <w:bookmarkEnd w:id="396"/>
    <w:bookmarkStart w:name="z458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осуществлять контроль, организовывать проверки состояния работы по обеспечению режима секретности, сохранности государственных секретов, организации и ведения секретного и несекретного делопроизводства, соблюдения сроков рассмотрения обращений физических и юридических лиц в подразделениях Департамента;".</w:t>
      </w:r>
    </w:p>
    <w:bookmarkEnd w:id="397"/>
    <w:bookmarkStart w:name="z459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6 октября 2015 года № 81 "Об утверждении Положения о Департаменте Комитета национальной безопасности Республики Казахстан по Кызылординской области и городу Байконыр" (зарегистрированный в Реестре государственной регистрации нормативных правовых актов за №12262, опубликованный в информационно-правовой системе "Әділет" 10 ноября 2015 года):</w:t>
      </w:r>
    </w:p>
    <w:bookmarkEnd w:id="398"/>
    <w:bookmarkStart w:name="z460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Кызылординской области и городу Байконыр, утвержденном указанным приказом:</w:t>
      </w:r>
    </w:p>
    <w:bookmarkEnd w:id="399"/>
    <w:bookmarkStart w:name="z461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0"/>
    <w:bookmarkStart w:name="z462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</w:p>
    <w:bookmarkEnd w:id="401"/>
    <w:bookmarkStart w:name="z463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осуществление контрразведывательной деятельности;";</w:t>
      </w:r>
    </w:p>
    <w:bookmarkEnd w:id="402"/>
    <w:bookmarkStart w:name="z464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7) и 8) изложить в следующей редакции:</w:t>
      </w:r>
    </w:p>
    <w:bookmarkEnd w:id="403"/>
    <w:bookmarkStart w:name="z465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организация и проведение контрразведывательных, специальных оперативно-розыскных мероприятий по заданиям субъектов контрразведывательной, оперативно-розыскной деятельности;</w:t>
      </w:r>
    </w:p>
    <w:bookmarkEnd w:id="404"/>
    <w:bookmarkStart w:name="z466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создание условий для обеспечения проведения контрразведывательных, специальных оперативно-розыскных мероприятий по заданиям субъектов контрразведывательной, оперативно-розыскной деятельности;";</w:t>
      </w:r>
    </w:p>
    <w:bookmarkEnd w:id="405"/>
    <w:bookmarkStart w:name="z467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6"/>
    <w:bookmarkStart w:name="z468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исключить;</w:t>
      </w:r>
    </w:p>
    <w:bookmarkEnd w:id="407"/>
    <w:bookmarkStart w:name="z469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13) изложить в следующей редакции: </w:t>
      </w:r>
    </w:p>
    <w:bookmarkEnd w:id="408"/>
    <w:bookmarkStart w:name="z470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организует и непосредственно осуществляет контрразведывательную и оперативно-розыскную деятельность, досудебное расследование в установленном законодательством порядке;";</w:t>
      </w:r>
    </w:p>
    <w:bookmarkEnd w:id="409"/>
    <w:bookmarkStart w:name="z471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14-1) следующего содержания:</w:t>
      </w:r>
    </w:p>
    <w:bookmarkEnd w:id="410"/>
    <w:bookmarkStart w:name="z472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оказывает содействие государственным органам и организациям в продвижении национальных интересов Республики Казахстан;";</w:t>
      </w:r>
    </w:p>
    <w:bookmarkEnd w:id="411"/>
    <w:bookmarkStart w:name="z473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21-1) следующего содержания:</w:t>
      </w:r>
    </w:p>
    <w:bookmarkEnd w:id="412"/>
    <w:bookmarkStart w:name="z474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"21-1) проводит обязательную специальную проверку иностранцев, привлекаемых на работу в государственные органы Республики Казахстан, в пределах и порядке, установленных законодательством Республики Казахстан;";</w:t>
      </w:r>
    </w:p>
    <w:bookmarkEnd w:id="413"/>
    <w:bookmarkStart w:name="z475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23) изложить в следующей редакции:</w:t>
      </w:r>
    </w:p>
    <w:bookmarkEnd w:id="414"/>
    <w:bookmarkStart w:name="z476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организует техническое обеспечение контрразведывательных, оперативно-розыскных мероприятий и следственных действий, проводимых органами национальной безопасности Республики Казахстан;";</w:t>
      </w:r>
    </w:p>
    <w:bookmarkEnd w:id="415"/>
    <w:bookmarkStart w:name="z477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23-1) и 23-2) следующего содержания: </w:t>
      </w:r>
    </w:p>
    <w:bookmarkEnd w:id="416"/>
    <w:bookmarkStart w:name="z478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"23-1) осуществляет мероприятия по киберзащите информации, коммуникаций и стратегических объектов инфраструктуры государства в киберпростанстве;</w:t>
      </w:r>
    </w:p>
    <w:bookmarkEnd w:id="417"/>
    <w:bookmarkStart w:name="z479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23-2) технически осуществляет контрразведывательные, специальные оперативно-розыскные мероприятия, связанные с использованием сети связи в интересах решения задач всеми органами, осуществляющими контрразведывательную, оперативно-розыскную деятельность;";</w:t>
      </w:r>
    </w:p>
    <w:bookmarkEnd w:id="418"/>
    <w:bookmarkStart w:name="z480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30) исключить; </w:t>
      </w:r>
    </w:p>
    <w:bookmarkEnd w:id="419"/>
    <w:bookmarkStart w:name="z481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36) и 37) изложить в следующей редакции:</w:t>
      </w:r>
    </w:p>
    <w:bookmarkEnd w:id="420"/>
    <w:bookmarkStart w:name="z482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"36) обеспечивает порядок организации архивного дела в Департаменте и использует в этих целях информационные системы;</w:t>
      </w:r>
    </w:p>
    <w:bookmarkEnd w:id="421"/>
    <w:bookmarkStart w:name="z483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проводит психолого-социологические и психофизиологические исследования в рамках обеспечения оперативно-служебной деятельности;";</w:t>
      </w:r>
    </w:p>
    <w:bookmarkEnd w:id="422"/>
    <w:bookmarkStart w:name="z484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37-1) следующего содержания:</w:t>
      </w:r>
    </w:p>
    <w:bookmarkEnd w:id="423"/>
    <w:bookmarkStart w:name="z485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"37-1) проводит полиграфологические исследования и осуществляет учет результатов в информационной системе в органах национальной безопасности Республики Казахстан;";</w:t>
      </w:r>
    </w:p>
    <w:bookmarkEnd w:id="424"/>
    <w:bookmarkStart w:name="z486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25"/>
    <w:bookmarkStart w:name="z487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участвовать в разработке и осуществлении мер по обеспечению безопасности объектов оборонно-промышленного комплекса, атомной энергетики, биотехнологического комплекса, транспорта и связи, объектов жизнеобеспечения региона и других стратегических объектов;";</w:t>
      </w:r>
    </w:p>
    <w:bookmarkEnd w:id="426"/>
    <w:bookmarkStart w:name="z488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27"/>
    <w:bookmarkStart w:name="z489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изложить в следующей редакции: </w:t>
      </w:r>
    </w:p>
    <w:bookmarkEnd w:id="428"/>
    <w:bookmarkStart w:name="z490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проводить общие и специальные оперативно-розыскные и контрразведывательные мероприятия, криминалистические, психолого-социологические и полиграфологические исследования в целях выявления, предупреждения, пресечения и раскрытия уголовных правонарушений, расследование которых отнесено законодательством к ведению органов национальной безопасности Республики Казахстан;";</w:t>
      </w:r>
    </w:p>
    <w:bookmarkEnd w:id="429"/>
    <w:bookmarkStart w:name="z491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12-1) следующего содержания:</w:t>
      </w:r>
    </w:p>
    <w:bookmarkEnd w:id="430"/>
    <w:bookmarkStart w:name="z492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"12-1) объявлять физическим и юридическим лицам в письменной форме обязательные для исполнения официальные предостережения о недопустимости деяния (действия или бездействия), создающего условия для совершения уголовных правонарушений, расследование которых отнесено законодательством к ведению органов национальной безопасности Республики Казахстан;";</w:t>
      </w:r>
    </w:p>
    <w:bookmarkEnd w:id="431"/>
    <w:bookmarkStart w:name="z493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21) изложить в следующей редакции: </w:t>
      </w:r>
    </w:p>
    <w:bookmarkEnd w:id="432"/>
    <w:bookmarkStart w:name="z494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"21) осуществлять допуск физических и юридических лиц к работам по обслуживанию объектов Департамента после проведения изучения и проверки в соответствии с законодательством Республики Казахстан;";</w:t>
      </w:r>
    </w:p>
    <w:bookmarkEnd w:id="433"/>
    <w:bookmarkStart w:name="z495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23) изложить в следующей редакции: </w:t>
      </w:r>
    </w:p>
    <w:bookmarkEnd w:id="434"/>
    <w:bookmarkStart w:name="z496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осуществлять контроль, организовывать проверки состояния работы по обеспечению режима секретности, сохранности государственных секретов, организации и ведения секретного и несекретного делопроизводства, соблюдения сроков рассмотрения обращений физических и юридических лиц в подразделениях Департамента;".</w:t>
      </w:r>
    </w:p>
    <w:bookmarkEnd w:id="435"/>
    <w:bookmarkStart w:name="z497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6 октября 2015 года № 82 "Об утверждении Положения о Департаменте Комитета национальной безопасности Республики Казахстан по Восточно-Казахстанской области" (зарегистрированный в Реестре государственной регистрации нормативных правовых актов Республики Казахстан 9 ноября 2015 года № 12253, опубликованный в информационно-правовой системе "Әділет" от 4 февраля 2016 года):</w:t>
      </w:r>
    </w:p>
    <w:bookmarkEnd w:id="436"/>
    <w:bookmarkStart w:name="z498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Восточно-Казахстанской области, утвержденном указанным приказом:</w:t>
      </w:r>
    </w:p>
    <w:bookmarkEnd w:id="437"/>
    <w:bookmarkStart w:name="z499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38"/>
    <w:bookmarkStart w:name="z500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439"/>
    <w:bookmarkStart w:name="z501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Управление департамента в городе Семее. Зона обслуживания – город Семей, Абайский и Бескарагайский районы;";</w:t>
      </w:r>
    </w:p>
    <w:bookmarkEnd w:id="440"/>
    <w:bookmarkStart w:name="z502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</w:p>
    <w:bookmarkEnd w:id="441"/>
    <w:bookmarkStart w:name="z503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Зыряновский районный отдел. Зона обслуживания – Зыряновский и Катон-Карагайский районы;";</w:t>
      </w:r>
    </w:p>
    <w:bookmarkEnd w:id="442"/>
    <w:bookmarkStart w:name="z504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9) и 11) исключить;</w:t>
      </w:r>
    </w:p>
    <w:bookmarkEnd w:id="443"/>
    <w:bookmarkStart w:name="z505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44"/>
    <w:bookmarkStart w:name="z506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</w:p>
    <w:bookmarkEnd w:id="445"/>
    <w:bookmarkStart w:name="z507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осуществление контрразведывательной деятельности;";</w:t>
      </w:r>
    </w:p>
    <w:bookmarkEnd w:id="446"/>
    <w:bookmarkStart w:name="z508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7) и 8) изложить в следующей редакции:</w:t>
      </w:r>
    </w:p>
    <w:bookmarkEnd w:id="447"/>
    <w:bookmarkStart w:name="z509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организация и проведение контрразведывательных, специальных оперативно-розыскных мероприятий по заданиям субъектов контрразведывательной, оперативно-розыскной деятельности;</w:t>
      </w:r>
    </w:p>
    <w:bookmarkEnd w:id="448"/>
    <w:bookmarkStart w:name="z510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создание условий для обеспечения проведения контрразведывательных, специальных оперативно-розыскных мероприятий по заданиям субъектов контрразведывательной, оперативно-розыскной деятельности;";</w:t>
      </w:r>
    </w:p>
    <w:bookmarkEnd w:id="449"/>
    <w:bookmarkStart w:name="z511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50"/>
    <w:bookmarkStart w:name="z512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исключить;</w:t>
      </w:r>
    </w:p>
    <w:bookmarkEnd w:id="451"/>
    <w:bookmarkStart w:name="z513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13) изложить в следующей редакции: </w:t>
      </w:r>
    </w:p>
    <w:bookmarkEnd w:id="452"/>
    <w:bookmarkStart w:name="z514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организует и непосредственно осуществляет контрразведывательную и оперативно-розыскную деятельность, досудебное расследование в установленном законодательством порядке;";</w:t>
      </w:r>
    </w:p>
    <w:bookmarkEnd w:id="453"/>
    <w:bookmarkStart w:name="z515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14-1) следующего содержания:</w:t>
      </w:r>
    </w:p>
    <w:bookmarkEnd w:id="454"/>
    <w:bookmarkStart w:name="z516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оказывает содействие государственным органам и организациям в продвижении национальных интересов Республики Казахстан;";</w:t>
      </w:r>
    </w:p>
    <w:bookmarkEnd w:id="455"/>
    <w:bookmarkStart w:name="z517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21-1) следующего содержания:</w:t>
      </w:r>
    </w:p>
    <w:bookmarkEnd w:id="456"/>
    <w:bookmarkStart w:name="z518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"21-1) проводит обязательную специальную проверку иностранцев, привлекаемых на работу в государственные органы Республики Казахстан, в пределах и порядке, установленных законодательством Республики Казахстан;";</w:t>
      </w:r>
    </w:p>
    <w:bookmarkEnd w:id="457"/>
    <w:bookmarkStart w:name="z519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23) изложить в следующей редакции:</w:t>
      </w:r>
    </w:p>
    <w:bookmarkEnd w:id="458"/>
    <w:bookmarkStart w:name="z520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организует техническое обеспечение контрразведывательных, оперативно-розыскных мероприятий и следственных действий, проводимых органами национальной безопасности Республики Казахстан;";</w:t>
      </w:r>
    </w:p>
    <w:bookmarkEnd w:id="459"/>
    <w:bookmarkStart w:name="z521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23-1) и 23-2) следующего содержания: </w:t>
      </w:r>
    </w:p>
    <w:bookmarkEnd w:id="460"/>
    <w:bookmarkStart w:name="z522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"23-1) осуществляет мероприятия по киберзащите информации, коммуникаций и стратегических объектов инфраструктуры государства в киберпростанстве;</w:t>
      </w:r>
    </w:p>
    <w:bookmarkEnd w:id="461"/>
    <w:bookmarkStart w:name="z523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23-2) технически осуществляет контрразведывательные, специальные оперативно-розыскные мероприятия, связанные с использованием сети связи в интересах решения задач всеми органами, осуществляющими контрразведывательную, оперативно-розыскную деятельность;";</w:t>
      </w:r>
    </w:p>
    <w:bookmarkEnd w:id="462"/>
    <w:bookmarkStart w:name="z524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30) исключить; </w:t>
      </w:r>
    </w:p>
    <w:bookmarkEnd w:id="463"/>
    <w:bookmarkStart w:name="z525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36) и 37) изложить в следующей редакции:</w:t>
      </w:r>
    </w:p>
    <w:bookmarkEnd w:id="464"/>
    <w:bookmarkStart w:name="z526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"36) обеспечивает порядок организации архивного дела в Департаменте и использует в этих целях информационные системы;</w:t>
      </w:r>
    </w:p>
    <w:bookmarkEnd w:id="465"/>
    <w:bookmarkStart w:name="z527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проводит психолого-социологические и психофизиологические исследования в рамках обеспечения оперативно-служебной деятельности;";</w:t>
      </w:r>
    </w:p>
    <w:bookmarkEnd w:id="466"/>
    <w:bookmarkStart w:name="z528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37-1) следующего содержания:</w:t>
      </w:r>
    </w:p>
    <w:bookmarkEnd w:id="467"/>
    <w:bookmarkStart w:name="z529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"37-1) проводит полиграфологические исследования и осуществляет учет результатов в информационной системе в органах национальной безопасности Республики Казахстан;";</w:t>
      </w:r>
    </w:p>
    <w:bookmarkEnd w:id="468"/>
    <w:bookmarkStart w:name="z530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69"/>
    <w:bookmarkStart w:name="z531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участвовать в разработке и осуществлении мер по обеспечению безопасности объектов оборонно-промышленного комплекса, атомной энергетики, биотехнологического комплекса, транспорта и связи, объектов жизнеобеспечения региона и других стратегических объектов;";</w:t>
      </w:r>
    </w:p>
    <w:bookmarkEnd w:id="470"/>
    <w:bookmarkStart w:name="z532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71"/>
    <w:bookmarkStart w:name="z533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изложить в следующей редакции: </w:t>
      </w:r>
    </w:p>
    <w:bookmarkEnd w:id="472"/>
    <w:bookmarkStart w:name="z534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проводить общие и специальные оперативно-розыскные и контрразведывательные мероприятия, криминалистические, психолого-социологические и полиграфологические исследования в целях выявления, предупреждения, пресечения и раскрытия уголовных правонарушений, расследование которых отнесено законодательством к ведению органов национальной безопасности Республики Казахстан;";</w:t>
      </w:r>
    </w:p>
    <w:bookmarkEnd w:id="473"/>
    <w:bookmarkStart w:name="z535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12-1) следующего содержания:</w:t>
      </w:r>
    </w:p>
    <w:bookmarkEnd w:id="474"/>
    <w:bookmarkStart w:name="z536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"12-1) объявлять физическим и юридическим лицам в письменной форме обязательные для исполнения официальные предостережения о недопустимости деяния (действия или бездействия), создающего условия для совершения уголовных правонарушений, расследование которых отнесено законодательством к ведению органов национальной безопасности Республики Казахстан;";</w:t>
      </w:r>
    </w:p>
    <w:bookmarkEnd w:id="475"/>
    <w:bookmarkStart w:name="z537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21) изложить в следующей редакции: </w:t>
      </w:r>
    </w:p>
    <w:bookmarkEnd w:id="476"/>
    <w:bookmarkStart w:name="z538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"21) осуществлять допуск физических и юридических лиц к работам по обслуживанию объектов Департамента после проведения изучения и проверки в соответствии с законодательством Республики Казахстан;";</w:t>
      </w:r>
    </w:p>
    <w:bookmarkEnd w:id="477"/>
    <w:bookmarkStart w:name="z539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23) изложить в следующей редакции: </w:t>
      </w:r>
    </w:p>
    <w:bookmarkEnd w:id="478"/>
    <w:bookmarkStart w:name="z540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осуществлять контроль, организовывать проверки состояния работы по обеспечению режима секретности, сохранности государственных секретов, организации и ведения секретного и несекретного делопроизводства, соблюдения сроков рассмотрения обращений физических и юридических лиц в подразделениях Департамента;".</w:t>
      </w:r>
    </w:p>
    <w:bookmarkEnd w:id="479"/>
    <w:bookmarkStart w:name="z541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 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13 октября 2015 года № 84 "Об утверждении Положения о Департаменте Комитета национальной безопасности Республики Казахстан по Западно-Казахстанской области" (зарегистрированный в Реестре государственной регистрации нормативных правовых актов под № 12271, опубликованный в информационно-правовой системе "Әділет" от 31 декабря 2015 года):</w:t>
      </w:r>
    </w:p>
    <w:bookmarkEnd w:id="480"/>
    <w:bookmarkStart w:name="z542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Западно-Казахстанской области, утвержденном указанным приказом:</w:t>
      </w:r>
    </w:p>
    <w:bookmarkEnd w:id="481"/>
    <w:bookmarkStart w:name="z543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82"/>
    <w:bookmarkStart w:name="z544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</w:p>
    <w:bookmarkEnd w:id="483"/>
    <w:bookmarkStart w:name="z545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Зеленовский районный отдел, место дислокации: Западно-Казахстанская область, поселок Переметное. Зона обслуживания – Зеленовский и Таскалинский районы;";</w:t>
      </w:r>
    </w:p>
    <w:bookmarkEnd w:id="484"/>
    <w:bookmarkStart w:name="z546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</w:t>
      </w:r>
    </w:p>
    <w:bookmarkEnd w:id="485"/>
    <w:bookmarkStart w:name="z547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 Жангалинский районный отдел, место дислокации: Западно-Казахстанская область, поселок Жангала. Зона обслуживания – Жангалинский и Акжаикский районы;";</w:t>
      </w:r>
    </w:p>
    <w:bookmarkEnd w:id="486"/>
    <w:bookmarkStart w:name="z548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</w:p>
    <w:bookmarkEnd w:id="487"/>
    <w:bookmarkStart w:name="z549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 Жанибекский районный отдел, место дислокации: Западно-Казахстанская область, поселок Жанибек. Зона обслуживания – Жанибекский, Казталовский и Бокейординский районы.";</w:t>
      </w:r>
    </w:p>
    <w:bookmarkEnd w:id="488"/>
    <w:bookmarkStart w:name="z550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89"/>
    <w:bookmarkStart w:name="z551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</w:p>
    <w:bookmarkEnd w:id="490"/>
    <w:bookmarkStart w:name="z552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осуществление контрразведывательной деятельности;";</w:t>
      </w:r>
    </w:p>
    <w:bookmarkEnd w:id="491"/>
    <w:bookmarkStart w:name="z553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7) и 8) изложить в следующей редакции:</w:t>
      </w:r>
    </w:p>
    <w:bookmarkEnd w:id="492"/>
    <w:bookmarkStart w:name="z554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организация и проведение контрразведывательных, специальных оперативно-розыскных мероприятий по заданиям субъектов контрразведывательной, оперативно-розыскной деятельности;</w:t>
      </w:r>
    </w:p>
    <w:bookmarkEnd w:id="493"/>
    <w:bookmarkStart w:name="z555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создание условий для обеспечения проведения контрразведывательных, специальных оперативно-розыскных мероприятий по заданиям субъектов контрразведывательной, оперативно-розыскной деятельности;";</w:t>
      </w:r>
    </w:p>
    <w:bookmarkEnd w:id="494"/>
    <w:bookmarkStart w:name="z556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95"/>
    <w:bookmarkStart w:name="z557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исключить;</w:t>
      </w:r>
    </w:p>
    <w:bookmarkEnd w:id="496"/>
    <w:bookmarkStart w:name="z558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13) изложить в следующей редакции: </w:t>
      </w:r>
    </w:p>
    <w:bookmarkEnd w:id="497"/>
    <w:bookmarkStart w:name="z559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организует и непосредственно осуществляет контрразведывательную и оперативно-розыскную деятельность, досудебное расследование в установленном законодательством порядке;";</w:t>
      </w:r>
    </w:p>
    <w:bookmarkEnd w:id="498"/>
    <w:bookmarkStart w:name="z560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14-1) следующего содержания:</w:t>
      </w:r>
    </w:p>
    <w:bookmarkEnd w:id="499"/>
    <w:bookmarkStart w:name="z561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оказывает содействие государственным органам и организациям в продвижении национальных интересов Республики Казахстан;";</w:t>
      </w:r>
    </w:p>
    <w:bookmarkEnd w:id="500"/>
    <w:bookmarkStart w:name="z562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21-1) следующего содержания:</w:t>
      </w:r>
    </w:p>
    <w:bookmarkEnd w:id="501"/>
    <w:bookmarkStart w:name="z563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"21-1) проводит обязательную специальную проверку иностранцев, привлекаемых на работу в государственные органы Республики Казахстан, в пределах и порядке, установленных законодательством Республики Казахстан;";</w:t>
      </w:r>
    </w:p>
    <w:bookmarkEnd w:id="502"/>
    <w:bookmarkStart w:name="z564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23) изложить в следующей редакции:</w:t>
      </w:r>
    </w:p>
    <w:bookmarkEnd w:id="503"/>
    <w:bookmarkStart w:name="z565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организует техническое обеспечение контрразведывательных, оперативно-розыскных мероприятий и следственных действий, проводимых органами национальной безопасности Республики Казахстан;";</w:t>
      </w:r>
    </w:p>
    <w:bookmarkEnd w:id="504"/>
    <w:bookmarkStart w:name="z566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23-1) и 23-2) следующего содержания: </w:t>
      </w:r>
    </w:p>
    <w:bookmarkEnd w:id="505"/>
    <w:bookmarkStart w:name="z567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"23-1) осуществляет мероприятия по киберзащите информации, коммуникаций и стратегических объектов инфраструктуры государства в киберпростанстве;</w:t>
      </w:r>
    </w:p>
    <w:bookmarkEnd w:id="506"/>
    <w:bookmarkStart w:name="z568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23-2) технически осуществляет контрразведывательные, специальные оперативно-розыскные мероприятия, связанные с использованием сети связи в интересах решения задач всеми органами, осуществляющими контрразведывательную, оперативно-розыскную деятельность;";</w:t>
      </w:r>
    </w:p>
    <w:bookmarkEnd w:id="507"/>
    <w:bookmarkStart w:name="z569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30) исключить;</w:t>
      </w:r>
    </w:p>
    <w:bookmarkEnd w:id="508"/>
    <w:bookmarkStart w:name="z570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36) и 37) изложить в следующей редакции:</w:t>
      </w:r>
    </w:p>
    <w:bookmarkEnd w:id="509"/>
    <w:bookmarkStart w:name="z571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"36) обеспечивает порядок организации архивного дела в Департаменте и использует в этих целях информационные системы;</w:t>
      </w:r>
    </w:p>
    <w:bookmarkEnd w:id="510"/>
    <w:bookmarkStart w:name="z572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проводит психолого-социологические и психофизиологические исследования в рамках обеспечения оперативно-служебной деятельности;";</w:t>
      </w:r>
    </w:p>
    <w:bookmarkEnd w:id="511"/>
    <w:bookmarkStart w:name="z573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37-1) следующего содержания:</w:t>
      </w:r>
    </w:p>
    <w:bookmarkEnd w:id="512"/>
    <w:bookmarkStart w:name="z574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"37-1) проводит полиграфологические исследования и осуществляет учет результатов в информационной системе в органах национальной безопасности Республики Казахстан;";</w:t>
      </w:r>
    </w:p>
    <w:bookmarkEnd w:id="513"/>
    <w:bookmarkStart w:name="z575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14"/>
    <w:bookmarkStart w:name="z576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участвовать в разработке и осуществлении мер по обеспечению безопасности объектов оборонно-промышленного комплекса, атомной энергетики, биотехнологического комплекса, транспорта и связи, объектов жизнеобеспечения региона и других стратегических объектов;";</w:t>
      </w:r>
    </w:p>
    <w:bookmarkEnd w:id="515"/>
    <w:bookmarkStart w:name="z577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16"/>
    <w:bookmarkStart w:name="z578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изложить в следующей редакции: </w:t>
      </w:r>
    </w:p>
    <w:bookmarkEnd w:id="517"/>
    <w:bookmarkStart w:name="z579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проводить общие и специальные оперативно-розыскные и контрразведывательные мероприятия, криминалистические, психолого-социологические и полиграфологические исследования в целях выявления, предупреждения, пресечения и раскрытия уголовных правонарушений, расследование которых отнесено законодательством к ведению органов национальной безопасности Республики Казахстан;";</w:t>
      </w:r>
    </w:p>
    <w:bookmarkEnd w:id="518"/>
    <w:bookmarkStart w:name="z580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12-1) следующего содержания:</w:t>
      </w:r>
    </w:p>
    <w:bookmarkEnd w:id="519"/>
    <w:bookmarkStart w:name="z581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"12-1) объявлять физическим и юридическим лицам в письменной форме обязательные для исполнения официальные предостережения о недопустимости деяния (действия или бездействия), создающего условия для совершения уголовных правонарушений, расследование которых отнесено законодательством к ведению органов национальной безопасности Республики Казахстан;";</w:t>
      </w:r>
    </w:p>
    <w:bookmarkEnd w:id="520"/>
    <w:bookmarkStart w:name="z582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21) изложить в следующей редакции: </w:t>
      </w:r>
    </w:p>
    <w:bookmarkEnd w:id="521"/>
    <w:bookmarkStart w:name="z583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"21) осуществлять допуск физических и юридических лиц к работам по обслуживанию объектов Департамента после проведения изучения и проверки в соответствии с законодательством Республики Казахстан;";</w:t>
      </w:r>
    </w:p>
    <w:bookmarkEnd w:id="522"/>
    <w:bookmarkStart w:name="z584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23) изложить в следующей редакции: </w:t>
      </w:r>
    </w:p>
    <w:bookmarkEnd w:id="523"/>
    <w:bookmarkStart w:name="z585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осуществлять контроль, организовывать проверки состояния работы по обеспечению режима секретности, сохранности государственных секретов, организации и ведения секретного и несекретного делопроизводства, соблюдения сроков рассмотрения обращений физических и юридических лиц в подразделениях Департамента;".</w:t>
      </w:r>
    </w:p>
    <w:bookmarkEnd w:id="524"/>
    <w:bookmarkStart w:name="z586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13 октября 2015 года № 85 "Об утверждении Положения о Департаменте Комитета национальной безопасности Республики Казахстан по Атырауской области" (зарегистрированный в Реестре государственной регистрации нормативных правовых актов под № 12279, опубликованный в информационно-правовой системе "Әділет" от 14 декабря 2015 года):</w:t>
      </w:r>
    </w:p>
    <w:bookmarkEnd w:id="525"/>
    <w:bookmarkStart w:name="z587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Атырауской области, утвержденном указанным приказом:</w:t>
      </w:r>
    </w:p>
    <w:bookmarkEnd w:id="5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9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Департамент состоит из управлений, отделов, отделений, образующих его структуру. В его состав входят следующие обособленные структурные подразделения: </w:t>
      </w:r>
    </w:p>
    <w:bookmarkEnd w:id="527"/>
    <w:bookmarkStart w:name="z590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Жылыойский районный отдел, место дислокации: Атырауская область, Жылойский район, город Кульсары. Зона обслуживания – город Қульсары, сельские округа: Каратон, Эмба, Косшагыл, Шокпартогай, Майкумген, Жанатан, вахтовый поселок "Тенгиз", месторождения "Тенгизшевройл";</w:t>
      </w:r>
    </w:p>
    <w:bookmarkEnd w:id="528"/>
    <w:bookmarkStart w:name="z591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Курмангазинский районный отдел, место дислокации Атырауская область, Курмангазинский район, поселок Ганюшкино. Зона обслуживания – сельские округа: Бирлик, Кудряшов, Байда, Шортанбай, Коптогай, Дыңгызыл, Нуржау, Дашино, Ақколь, Приморье, Сафоновка, Орлы, Макаш, Енбекши, Суюндук, Асан, Азгир, Кигач;</w:t>
      </w:r>
    </w:p>
    <w:bookmarkEnd w:id="529"/>
    <w:bookmarkStart w:name="z592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Макатский районный отдел, место дислокации Атырауская область, Макатский район, поселок Макат. Зона обслуживания – поселки Доссор, Макат, сельский округ Байгетобе;</w:t>
      </w:r>
    </w:p>
    <w:bookmarkEnd w:id="530"/>
    <w:bookmarkStart w:name="z593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Исатайский районный отдел, место дислокации Атырауская область, Исатайский район, поселок Аккистау. Зона обслуживания – сельские округа Аккистау, Жанбай, Х.Ергалиев, Тущыкудук, Нарын, Исатай, Зиниден;</w:t>
      </w:r>
    </w:p>
    <w:bookmarkEnd w:id="531"/>
    <w:bookmarkStart w:name="z594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Кызылкугинский районный отдел, место дислокации Атырауская область, Кызылкугинский район, поселок Миялы. Зона обслуживания – сельские округа Абай, Жангельдин, Жаскайрат, Тайсойган, Сагиз, Мукур, Карабау, Миялы, Коздикара, Тасшагыл;</w:t>
      </w:r>
    </w:p>
    <w:bookmarkEnd w:id="532"/>
    <w:bookmarkStart w:name="z595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Индерский районный отдел, место дислокации Атырауская область, Индерский район, поселок Индербор. Зона обслуживания – поселковые округа Индербор, Жарсуат, Будене, Аккала, Есбол, Елтай, Ынтымак, Коктогай, а также сельские округа Махамбет, Актогой, Сартогай, Тандай, Жалгансай, Сарайчик, Бейбарыс, Аккайын, Талдыкол, Алмалы, Береке, Акжайык, Ортакшыл, Алга.";</w:t>
      </w:r>
    </w:p>
    <w:bookmarkEnd w:id="533"/>
    <w:bookmarkStart w:name="z596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34"/>
    <w:bookmarkStart w:name="z597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</w:p>
    <w:bookmarkEnd w:id="535"/>
    <w:bookmarkStart w:name="z598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осуществление контрразведывательной деятельности;";</w:t>
      </w:r>
    </w:p>
    <w:bookmarkEnd w:id="536"/>
    <w:bookmarkStart w:name="z599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7) и 8) изложить в следующей редакции:</w:t>
      </w:r>
    </w:p>
    <w:bookmarkEnd w:id="537"/>
    <w:bookmarkStart w:name="z600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организация и проведение контрразведывательных, специальных оперативно-розыскных мероприятий по заданиям субъектов контрразведывательной, оперативно-розыскной деятельности;</w:t>
      </w:r>
    </w:p>
    <w:bookmarkEnd w:id="538"/>
    <w:bookmarkStart w:name="z601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создание условий для обеспечения проведения контрразведывательных, специальных оперативно-розыскных мероприятий по заданиям субъектов контрразведывательной, оперативно-розыскной деятельности;";</w:t>
      </w:r>
    </w:p>
    <w:bookmarkEnd w:id="539"/>
    <w:bookmarkStart w:name="z602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40"/>
    <w:bookmarkStart w:name="z603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исключить;</w:t>
      </w:r>
    </w:p>
    <w:bookmarkEnd w:id="541"/>
    <w:bookmarkStart w:name="z604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13) изложить в следующей редакции: </w:t>
      </w:r>
    </w:p>
    <w:bookmarkEnd w:id="542"/>
    <w:bookmarkStart w:name="z605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организует и непосредственно осуществляет контрразведывательную и оперативно-розыскную деятельность, досудебное расследование в установленном законодательством порядке;";</w:t>
      </w:r>
    </w:p>
    <w:bookmarkEnd w:id="543"/>
    <w:bookmarkStart w:name="z606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14-1) следующего содержания:</w:t>
      </w:r>
    </w:p>
    <w:bookmarkEnd w:id="544"/>
    <w:bookmarkStart w:name="z607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оказывает содействие государственным органам и организациям в продвижении национальных интересов Республики Казахстан;";</w:t>
      </w:r>
    </w:p>
    <w:bookmarkEnd w:id="545"/>
    <w:bookmarkStart w:name="z608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21-1) следующего содержания:</w:t>
      </w:r>
    </w:p>
    <w:bookmarkEnd w:id="546"/>
    <w:bookmarkStart w:name="z609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"21-1) проводит обязательную специальную проверку иностранцев, привлекаемых на работу в государственные органы Республики Казахстан, в пределах и порядке, установленных законодательством Республики Казахстан;";</w:t>
      </w:r>
    </w:p>
    <w:bookmarkEnd w:id="547"/>
    <w:bookmarkStart w:name="z610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23) изложить в следующей редакции:</w:t>
      </w:r>
    </w:p>
    <w:bookmarkEnd w:id="548"/>
    <w:bookmarkStart w:name="z611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организует техническое обеспечение контрразведывательных, оперативно-розыскных мероприятий и следственных действий, проводимых органами национальной безопасности Республики Казахстан;";</w:t>
      </w:r>
    </w:p>
    <w:bookmarkEnd w:id="549"/>
    <w:bookmarkStart w:name="z612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23-1) и 23-2) следующего содержания: </w:t>
      </w:r>
    </w:p>
    <w:bookmarkEnd w:id="550"/>
    <w:bookmarkStart w:name="z613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"23-1) осуществляет мероприятия по киберзащите информации, коммуникаций и стратегических объектов инфраструктуры государства в киберпростанстве;</w:t>
      </w:r>
    </w:p>
    <w:bookmarkEnd w:id="551"/>
    <w:bookmarkStart w:name="z614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23-2) технически осуществляет контрразведывательные, специальные оперативно-розыскные мероприятия, связанные с использованием сети связи в интересах решения задач всеми органами, осуществляющими контрразведывательную, оперативно-розыскную деятельность;";</w:t>
      </w:r>
    </w:p>
    <w:bookmarkEnd w:id="552"/>
    <w:bookmarkStart w:name="z615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30) исключить;</w:t>
      </w:r>
    </w:p>
    <w:bookmarkEnd w:id="553"/>
    <w:bookmarkStart w:name="z616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36) и 37) изложить в следующей редакции:</w:t>
      </w:r>
    </w:p>
    <w:bookmarkEnd w:id="554"/>
    <w:bookmarkStart w:name="z617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"36) обеспечивает порядок организации архивного дела в Департаменте и использует в этих целях информационные системы;</w:t>
      </w:r>
    </w:p>
    <w:bookmarkEnd w:id="555"/>
    <w:bookmarkStart w:name="z618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 проводит психолого-социологические и психофизиологические исследования в рамках обеспечения оперативно-служебной деятельности;";</w:t>
      </w:r>
    </w:p>
    <w:bookmarkEnd w:id="556"/>
    <w:bookmarkStart w:name="z619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37-1) следующего содержания:</w:t>
      </w:r>
    </w:p>
    <w:bookmarkEnd w:id="557"/>
    <w:bookmarkStart w:name="z620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"37-1) проводит полиграфологические исследования и осуществляет учет результатов в информационной системе в органах национальной безопасности Республики Казахстан;";</w:t>
      </w:r>
    </w:p>
    <w:bookmarkEnd w:id="558"/>
    <w:bookmarkStart w:name="z621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59"/>
    <w:bookmarkStart w:name="z622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участвовать в разработке и осуществлении мер по обеспечению безопасности объектов оборонно-промышленного комплекса, атомной энергетики, биотехнологического комплекса, транспорта и связи, объектов жизнеобеспечения региона и других стратегических объектов;";</w:t>
      </w:r>
    </w:p>
    <w:bookmarkEnd w:id="560"/>
    <w:bookmarkStart w:name="z623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61"/>
    <w:bookmarkStart w:name="z624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изложить в следующей редакции: </w:t>
      </w:r>
    </w:p>
    <w:bookmarkEnd w:id="562"/>
    <w:bookmarkStart w:name="z625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проводить общие и специальные оперативно-розыскные и контрразведывательные мероприятия, криминалистические, психолого-социологические и полиграфологические исследования в целях выявления, предупреждения, пресечения и раскрытия уголовных правонарушений, расследование которых отнесено законодательством к ведению органов национальной безопасности Республики Казахстан;";</w:t>
      </w:r>
    </w:p>
    <w:bookmarkEnd w:id="563"/>
    <w:bookmarkStart w:name="z626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12-1) следующего содержания:</w:t>
      </w:r>
    </w:p>
    <w:bookmarkEnd w:id="564"/>
    <w:bookmarkStart w:name="z627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"12-1) объявлять физическим и юридическим лицам в письменной форме обязательные для исполнения официальные предостережения о недопустимости деяния (действия или бездействия), создающего условия для совершения уголовных правонарушений, расследование которых отнесено законодательством к ведению органов национальной безопасности Республики Казахстан;";</w:t>
      </w:r>
    </w:p>
    <w:bookmarkEnd w:id="565"/>
    <w:bookmarkStart w:name="z628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21) изложить в следующей редакции: </w:t>
      </w:r>
    </w:p>
    <w:bookmarkEnd w:id="566"/>
    <w:bookmarkStart w:name="z629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"21) осуществлять допуск физических и юридических лиц к работам по обслуживанию объектов Департамента после проведения изучения и проверки в соответствии с законодательством Республики Казахстан;";</w:t>
      </w:r>
    </w:p>
    <w:bookmarkEnd w:id="567"/>
    <w:bookmarkStart w:name="z630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23) изложить в следующей редакции: </w:t>
      </w:r>
    </w:p>
    <w:bookmarkEnd w:id="568"/>
    <w:bookmarkStart w:name="z631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осуществлять контроль, организовывать проверки состояния работы по обеспечению режима секретности, сохранности государственных секретов, организации и ведения секретного и несекретного делопроизводства, соблюдения сроков рассмотрения обращений физических и юридических лиц в подразделениях Департамента;".</w:t>
      </w:r>
    </w:p>
    <w:bookmarkEnd w:id="569"/>
    <w:bookmarkStart w:name="z632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 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9 апреля 2015 года № 22 "Об утверждении Положения о Департаменте Комитета национальной безопасности Республики Казахстан по Костанайской области" (зарегистрированный в Реестре государственной регистрации нормативных правовых актов под № 10771, опубликованный в информационно-правовой системе "Әділет" 29 апреля 2015 года):</w:t>
      </w:r>
    </w:p>
    <w:bookmarkEnd w:id="570"/>
    <w:bookmarkStart w:name="z633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Костанайской области, утвержденном указанным приказом:</w:t>
      </w:r>
    </w:p>
    <w:bookmarkEnd w:id="571"/>
    <w:bookmarkStart w:name="z634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</w:p>
    <w:bookmarkEnd w:id="5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6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Лисаковский городской отдел. Зона обслуживания – город Лисаковск, Тарановский и Денисовский районы;</w:t>
      </w:r>
    </w:p>
    <w:bookmarkEnd w:id="573"/>
    <w:bookmarkStart w:name="z637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Житикаринский городской отдел. Зона обслуживания – город Житикара, Житикаринский и Камыстинский районы.";</w:t>
      </w:r>
    </w:p>
    <w:bookmarkEnd w:id="574"/>
    <w:bookmarkStart w:name="z638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13:</w:t>
      </w:r>
    </w:p>
    <w:bookmarkEnd w:id="5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0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осуществление контрразведывательной деятельности;";</w:t>
      </w:r>
    </w:p>
    <w:bookmarkEnd w:id="5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2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организация и проведение контрразведывательных, специальных оперативно-розыскных мероприятий по заданиям субъектов контрразведывательной, оперативно-розыскной деятельности;</w:t>
      </w:r>
    </w:p>
    <w:bookmarkEnd w:id="577"/>
    <w:bookmarkStart w:name="z643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создание условий для обеспечения проведения контрразведывательных, специальных оперативно-розыскных мероприятий по заданиям субъектов контрразведывательной, оперативно-розыскной деятельности;";</w:t>
      </w:r>
    </w:p>
    <w:bookmarkEnd w:id="578"/>
    <w:bookmarkStart w:name="z644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14:</w:t>
      </w:r>
    </w:p>
    <w:bookmarkEnd w:id="5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47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организует и непосредственно осуществляет контрразведывательную и оперативно-розыскную деятельность, досудебное расследование в установленном законодательством порядке;";</w:t>
      </w:r>
    </w:p>
    <w:bookmarkEnd w:id="580"/>
    <w:bookmarkStart w:name="z648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14-1) следующего содержания:</w:t>
      </w:r>
    </w:p>
    <w:bookmarkEnd w:id="581"/>
    <w:bookmarkStart w:name="z649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оказывает содействие государственным органам и организациям в продвижении национальных интересов Республики Казахстан;";</w:t>
      </w:r>
    </w:p>
    <w:bookmarkEnd w:id="582"/>
    <w:bookmarkStart w:name="z650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21-1) следующего содержания:</w:t>
      </w:r>
    </w:p>
    <w:bookmarkEnd w:id="583"/>
    <w:bookmarkStart w:name="z651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"21-1) проводит обязательную специальную проверку иностранцев, привлекаемых на работу в государственные органы Республики Казахстан, в пределах и порядке, установленных законодательством Республики Казахстан;";</w:t>
      </w:r>
    </w:p>
    <w:bookmarkEnd w:id="584"/>
    <w:bookmarkStart w:name="z652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23) изложить в следующей редакции:</w:t>
      </w:r>
    </w:p>
    <w:bookmarkEnd w:id="585"/>
    <w:bookmarkStart w:name="z653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организует техническое обеспечение контрразведывательных, оперативно-розыскных мероприятий и следственных действий, проводимых органами национальной безопасности Республики Казахстан;";</w:t>
      </w:r>
    </w:p>
    <w:bookmarkEnd w:id="586"/>
    <w:bookmarkStart w:name="z654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23-1) и 23-2) следующего содержания: </w:t>
      </w:r>
    </w:p>
    <w:bookmarkEnd w:id="587"/>
    <w:bookmarkStart w:name="z655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"23-1) осуществляет мероприятия по киберзащите информации, коммуникаций и стратегических объектов инфраструктуры государства в киберпростанстве;</w:t>
      </w:r>
    </w:p>
    <w:bookmarkEnd w:id="588"/>
    <w:bookmarkStart w:name="z656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23-2) технически осуществляет контрразведывательные, специальные оперативно-розыскные мероприятия, связанные с использованием сети связи в интересах решения задач всеми органами, осуществляющими контрразведывательную, оперативно-розыскную деятельность;";</w:t>
      </w:r>
    </w:p>
    <w:bookmarkEnd w:id="5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9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"38) обеспечивает порядок организации архивного дела в Департаменте и использует в этих целях информационные системы;</w:t>
      </w:r>
    </w:p>
    <w:bookmarkEnd w:id="590"/>
    <w:bookmarkStart w:name="z660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 проводит психолого-социологические и психофизиологические исследования в рамках обеспечения оперативно-служебной деятельности;";</w:t>
      </w:r>
    </w:p>
    <w:bookmarkEnd w:id="591"/>
    <w:bookmarkStart w:name="z661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39-1) следующего содержания:</w:t>
      </w:r>
    </w:p>
    <w:bookmarkEnd w:id="592"/>
    <w:bookmarkStart w:name="z662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"39-1) проводит полиграфологические исследования и осуществляет учет результатов в информационной системе в органах национальной безопасности Республики Казахстан;";</w:t>
      </w:r>
    </w:p>
    <w:bookmarkEnd w:id="5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664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участвовать в разработке и осуществлении мер по обеспечению безопасности объектов оборонно-промышленного комплекса, атомной энергетики, биотехнологического комплекса, транспорта и связи, объектов жизнеобеспечения региона и других стратегических объектов;";</w:t>
      </w:r>
    </w:p>
    <w:bookmarkEnd w:id="594"/>
    <w:bookmarkStart w:name="z665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16:</w:t>
      </w:r>
    </w:p>
    <w:bookmarkEnd w:id="5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67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проводить общие и специальные оперативно-розыскные и контрразведывательные мероприятия, криминалистические, психолого-социологические и полиграфологические исследования в целях выявления, предупреждения, пресечения и раскрытия уголовных правонарушений, расследование которых отнесено законодательством к ведению органов национальной безопасности Республики Казахстан;";</w:t>
      </w:r>
    </w:p>
    <w:bookmarkEnd w:id="596"/>
    <w:bookmarkStart w:name="z668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12-1) следующего содержания:</w:t>
      </w:r>
    </w:p>
    <w:bookmarkEnd w:id="597"/>
    <w:bookmarkStart w:name="z669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"12-1) объявлять физическим и юридическим лицам в письменной форме обязательные для исполнения официальные предостережения о недопустимости деяния (действия или бездействия), создающего условия для совершения уголовных правонарушений, расследование которых отнесено законодательством к ведению органов национальной безопасности Республики Казахстан;";</w:t>
      </w:r>
    </w:p>
    <w:bookmarkEnd w:id="5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71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"21) осуществлять допуск физических и юридических лиц к работам по обслуживанию объектов Департамента после проведения изучения и проверки в соответствии с законодательством Республики Казахстан;";</w:t>
      </w:r>
    </w:p>
    <w:bookmarkEnd w:id="5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73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осуществлять контроль, организовывать проверки состояния работы по обеспечению режима секретности, сохранности государственных секретов, организации и ведения секретного и несекретного делопроизводства, соблюдения сроков рассмотрения обращений физических и юридических лиц в подразделениях Департамента;".</w:t>
      </w:r>
    </w:p>
    <w:bookmarkEnd w:id="60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