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fc94" w14:textId="4d9f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индустрии туризма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марта 2017 года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туризма и спорта РК от 25.09.2023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2017 года № 85 "О некоторых вопросах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индустрии туризма Министерства туризма и спорта Республики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25.09.2023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 размещение настоящего приказа на интернет-ресурсе Министерства культуры и спорта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52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индустрии туризма Министерства туризма и спорта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туризма и спорта РК от 25.09.2023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15.05.2023).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индустрии туризма Министерства туризма и спорта Республики Казахстан" (далее – Комитет и Министерство соответственно) осуществляет руководство в сфере туристской деятельности.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Есильский район, проспект Мәңгілік Ел, дом 8, здание "Дом министерств", подъезд № 15.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государственное учреждение "Комитет индустрии туризма Министерства туризма и спорта Республики Казахстан".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туризма и спорта РК от 25.09.2023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сфере туристской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руководства, межотраслевой координации и государственного регулирования в сфере туристской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Комитет, в пределах компетенции.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доступность стандартов государственных услуг;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информированность получателей государственных услуг о порядке оказания государственных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жалобы и обращения получателей государственных услуг;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законодательство Республики Казахстан, права и охраняемые законом интересы физических и юридических лиц;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качественно выполнять возложенные в соответствии с настоящим Положением и законодательством Республики Казахстан на Комитет функции;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соглашений, меморандумов и договоров а также обобщение практики применения законодательства Республики Казахстан в сферах регулируемых Комитетом и внесение предложений по их совершенствованию;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разработка, заключение и исполнение международных договоров в области туристской деятельности а также представление интересов государства в области туризма в международных организациях и на международных мероприятиях и участие в их работе;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обеспечения защиты и безопасности туристов совместно с заинтересованными министерствами и другими исполнительными органами;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исполнения субъектами системы гарантирования прав граждан Республики Казахстан в сфере выездного туризма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конкурса по определению Министерством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формировании и реализации единой политики по привлечению инвестиций в туристскую отрасль;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межотраслевой и межрегиональной координации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уполномоченным органом в сфере стандартизации регулирование деятельности в сфере стандартизации в области туристской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распространение информации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государственного электронного реестра турагентов, гидов, экскурсоводов и инструкторов туризма, подавших уведомление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выполнением туроператором в сфере выездного туризма обязанности по заключению договора обязательного страхования туриста;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законодательства Республики Казахстан о туристской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суды исков в соответствии с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решения администратора системы гарантирования прав граждан Республики Казахстан в сфере выездного туризма об осуществлении действий по защите прав граждан Республики Казахстан;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полугодовых графиков проведения проверок в соответствии с Предпринимательским кодексом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формы, предназначенной для сбора административных данных в области туристской деятельности;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критериев оценки степени риска, проверочных листов совместно с уполномоченным органом по предпринимательству;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типового договора на туристское обслуживание;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общих требований к профессиональной подготовке, переподготовке и повышению квалификации специалистов в области туризма;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проведения конкурса по определению Министерством туризма и спорта Республики Казахстан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возмещения части затрат субъектов предпринимательства по приобретению оборудования и техники для горнолыжных курортов;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субсидирования части затрат субъектов предпринимательства на содержание санитарно-гигиенических узлов;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субсидирования затрат туроператоров в сфере въездного туризма за каждого иностранного туриста;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возмещения части затрат субъектов предпринимательства по строительству объектов придорожного сервиса;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возмещения части затрат субъектов предпринимательства при строительстве, реконструкции объектов туристской деятельности;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подзаконных нормативных правовых актов, определяющих порядок оказания государственных услуг;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квалификационных требований, предъявляемых к туроператорской деятельности;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классификации мест размещения туристов;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предоставления туристских услуг;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разработка правил формирования и ведения государственного реестра туристских маршрутов и троп;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формирования, функционирования приоритетных туристских территорий и управления ими;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карты туристификации;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классификатора направлений туризма в Республике Казахстан по отраслевому, субъектному и объектному принципам;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разработка правил формирования и ведения реестра национальных туристских брендов;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координация деятельности по строительству и совершенствованию инфраструктуры туризма;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рассмотрение переченя санитарно-гигиенических узлов, по которым возмещается часть затрат при их содержании местных исполнительных органов области, города республиканского значения, столицы;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проведения изыскательских работ по развитию туристской отрасли;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субсидирование затрат туроператоров в сфере въездного туризма за каждого иностранного туриста;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правил приема, учета и хранения информации, а также передачи ее иным лицам в соответствии с законодательством Республики Казахстан, включая государственный орган, осуществляющего руководство в сфере обеспечения поступлений налогов и платежей в бюджет;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приказом и.о. Министра туризма и спорта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туризма и спорта РК от 25.09.2023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17.10.2024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Руководителю аппарата Министерства предложения по структуре и штатному расписанию Комитета;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не затрагивающие права и свободы человека и гражданина;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 Комитета);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относящимся к его компетенции.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95"/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Комитета: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"Kazakh Tourism";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"Международный университет туризма и гостеприимства".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туризма и спорта РК от 25.09.2023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