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822e" w14:textId="1bb8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регулированию естественных монополий, защите конкуренции и прав потребителей Министерства национальной экономики Республики Казахстан и признании утратившими силу некоторых приказов Министра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12 апреля 2017 года № 153. Утратил силу приказом Министра национальной экономики Республики Казахстан от 29 июля 2019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29.07.2019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постановлениями Правительства Республики Казахстан от 14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933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ведомствах центральных исполнительных органов Республики Казахстан", от 24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национальной экономики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Комитете по регулированию естественных монополий, защите конкуренции и прав потребителей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Министра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печатном и электронном виде на официальное опубликование в периодических печатных изданиях,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подписании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 года № 153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регулированию естественных монополий, защите конкуренции и прав потребителей Министерства национальной экономики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национальной экономики РК от 17.06.2019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9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регулированию естественных монополий, защите конкуренции и прав потребителей Министерства национальной экономики Республики Казахстан (далее – Комитет) – является государственным исполнительным органом Республики Казахстан, осуществляющим руководство в сферах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монополии, а также в пределах, предусмотренных законодательством, межотраслевой координации и иных специальных исполнительных, разрешительных и контрольных функций, государственного регулирования и контроля в сферах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на общественно значимых рынках, за исключением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 а также государственного контроля за соблюдением энергопроизводящими и энергоснабжающими организациями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электроэнергетике", защиты прав потребителей.</w:t>
      </w:r>
    </w:p>
    <w:bookmarkEnd w:id="11"/>
    <w:bookmarkStart w:name="z1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4"/>
    <w:bookmarkStart w:name="z2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компетенции, в установленном законодательством Республики Казахстан порядке,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6"/>
    <w:bookmarkStart w:name="z2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7"/>
    <w:bookmarkStart w:name="z2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010000, город Нур-Султан, район "Есиль", проспект Мәңгілік Ел, дом № 8, административное здание "Дом министерств", подъезд 4.</w:t>
      </w:r>
    </w:p>
    <w:bookmarkEnd w:id="18"/>
    <w:bookmarkStart w:name="z2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"Комитет по регулированию естественных монополий, защите конкуренции и прав потребителей Министерства национальной экономики Республики Казахстан".</w:t>
      </w:r>
    </w:p>
    <w:bookmarkEnd w:id="19"/>
    <w:bookmarkStart w:name="z2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0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"/>
    <w:bookmarkStart w:name="z2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2"/>
    <w:bookmarkStart w:name="z2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3"/>
    <w:bookmarkStart w:name="z21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4"/>
    <w:bookmarkStart w:name="z2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2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сферах естественных монополий и в области защиты конкуренции и ограничения монополистической деятельности;</w:t>
      </w:r>
    </w:p>
    <w:bookmarkEnd w:id="26"/>
    <w:bookmarkStart w:name="z2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реализации государственной политики в сфере защиты прав потребителей и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потребителей.</w:t>
      </w:r>
    </w:p>
    <w:bookmarkEnd w:id="27"/>
    <w:bookmarkStart w:name="z2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8"/>
    <w:bookmarkStart w:name="z2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осуществление:</w:t>
      </w:r>
    </w:p>
    <w:bookmarkEnd w:id="29"/>
    <w:bookmarkStart w:name="z2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регулирования и контроля в сферах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на общественно значимых рынках, за исключением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материалами;</w:t>
      </w:r>
    </w:p>
    <w:bookmarkEnd w:id="30"/>
    <w:bookmarkStart w:name="z2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контроля за соблюдением законодательства Республики Казахстан в области защиты конкуренции;</w:t>
      </w:r>
    </w:p>
    <w:bookmarkEnd w:id="31"/>
    <w:bookmarkStart w:name="z2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за соблюдением субъектами государственной монополии ограничений, установленных Предпринимательским кодексом Республики Казахстан;</w:t>
      </w:r>
    </w:p>
    <w:bookmarkEnd w:id="32"/>
    <w:bookmarkStart w:name="z2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ежегодно в Правительство Республики Казахстан отчетов о состоянии сфер естественных монополий, об исполнении утвержденных тарифных смет, об исполнении утвержденных инвестиционных программ;</w:t>
      </w:r>
    </w:p>
    <w:bookmarkEnd w:id="33"/>
    <w:bookmarkStart w:name="z2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ведение Государственного регистра субъектов естественных монополий;</w:t>
      </w:r>
    </w:p>
    <w:bookmarkEnd w:id="34"/>
    <w:bookmarkStart w:name="z2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правил формирования тарифов;</w:t>
      </w:r>
    </w:p>
    <w:bookmarkEnd w:id="35"/>
    <w:bookmarkStart w:name="z2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осуществления деятельности субъектами естественных монополий;</w:t>
      </w:r>
    </w:p>
    <w:bookmarkEnd w:id="36"/>
    <w:bookmarkStart w:name="z2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типовых договоров предоставления регулируемых услуг;</w:t>
      </w:r>
    </w:p>
    <w:bookmarkEnd w:id="37"/>
    <w:bookmarkStart w:name="z2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к рассмотрению заявки либо отказ в ее принятии;</w:t>
      </w:r>
    </w:p>
    <w:bookmarkEnd w:id="38"/>
    <w:bookmarkStart w:name="z2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публичных слушаний с опубликованием в средствах массовой информации объявления о дате и месте их проведения;</w:t>
      </w:r>
    </w:p>
    <w:bookmarkEnd w:id="39"/>
    <w:bookmarkStart w:name="z2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утверждение тарифа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монополиях", и изменение в установленном законом порядке утвержденного тарифа до истечения срока его действия;</w:t>
      </w:r>
    </w:p>
    <w:bookmarkEnd w:id="40"/>
    <w:bookmarkStart w:name="z2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уровня индексации тарифа субъекта естественной монополии малой мощности;</w:t>
      </w:r>
    </w:p>
    <w:bookmarkEnd w:id="41"/>
    <w:bookmarkStart w:name="z2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и внесение изменения в утвержденную им тарифную смету;</w:t>
      </w:r>
    </w:p>
    <w:bookmarkEnd w:id="42"/>
    <w:bookmarkStart w:name="z2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утверждение и внесение изменения совместно с иным государственным органом в утвержденную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монополий, за исключением субъектов естественных монополий, предоставляющих регулируемые услуги аэронавигации, аэронавигационного обслуживания международных и транзитных полетов, аэропортов,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направлениям, по предоставлению в имущественный наем (аренду) или пользование кабельной канализации, за исключением деятельности субъектов малого предпринимательства;</w:t>
      </w:r>
    </w:p>
    <w:bookmarkEnd w:id="43"/>
    <w:bookmarkStart w:name="z2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утверждение и внесение изменения совместно с местным исполнительным органом в утвержденную инвестиционную программу субъекта естественной монополии, включенного в местный раздел Государственного регистра субъектов естественных монополий;</w:t>
      </w:r>
    </w:p>
    <w:bookmarkEnd w:id="44"/>
    <w:bookmarkStart w:name="z2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временного компенсирующего тарифа;</w:t>
      </w:r>
    </w:p>
    <w:bookmarkEnd w:id="45"/>
    <w:bookmarkStart w:name="z2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выдача согласия на совершение отдельных действий субъектом естественной монополии, а также принятие от субъекта естественной монополии уведомления об осуществлении деятельности, не относящейся к регулируемым услугам,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bookmarkEnd w:id="46"/>
    <w:bookmarkStart w:name="z2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утверждение показателей качества и надежности регулируемых услуг по согласованию с соответствующими государственными органами;</w:t>
      </w:r>
    </w:p>
    <w:bookmarkEnd w:id="47"/>
    <w:bookmarkStart w:name="z2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показателей эффективности деятельности субъектов естественных монополий;</w:t>
      </w:r>
    </w:p>
    <w:bookmarkEnd w:id="48"/>
    <w:bookmarkStart w:name="z2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субъекту естественной монополии предписания об устранении нарушения законодательства Республики Казахстан о естественных монополиях;</w:t>
      </w:r>
    </w:p>
    <w:bookmarkEnd w:id="49"/>
    <w:bookmarkStart w:name="z2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анализа отчетов субъектов естественных монополий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услуг, а также достижении показателей эффективности деятельности субъектов естественных монополий;</w:t>
      </w:r>
    </w:p>
    <w:bookmarkEnd w:id="50"/>
    <w:bookmarkStart w:name="z2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согласование конкурсной документации проекта государственно-частного партнерства, в том числе концессионного проекта, проекта договора государственно-частного партнерства, в том числе договора концессии, внесение в них изменений и (или) дополнений в части формирования тарифа;</w:t>
      </w:r>
    </w:p>
    <w:bookmarkEnd w:id="51"/>
    <w:bookmarkStart w:name="z2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изменения в утвержденную тарифную смету без повышения тарифа в случае принятия на баланс и (или) доверительное управление имущества, используемого в технологическом цикле при предоставлении регулируемых услуг, от государственных или местных исполнительных органов при его получении в безвозмездное пользование, в том числе электрических сетей от других энергопередающих организаций;</w:t>
      </w:r>
    </w:p>
    <w:bookmarkEnd w:id="52"/>
    <w:bookmarkStart w:name="z2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временного понижающего коэффициента;</w:t>
      </w:r>
    </w:p>
    <w:bookmarkEnd w:id="53"/>
    <w:bookmarkStart w:name="z2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прогнозного индекса тарифа на пятилетний период по сферам естественных монополий;</w:t>
      </w:r>
    </w:p>
    <w:bookmarkEnd w:id="54"/>
    <w:bookmarkStart w:name="z2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размера платы за коммунальные услуги в сферах естественных монополий для потребителей, не имеющих приборов учета;</w:t>
      </w:r>
    </w:p>
    <w:bookmarkEnd w:id="55"/>
    <w:bookmarkStart w:name="z2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ценовых пределов на регулируемые услуги магистральных железнодорожных сетей;</w:t>
      </w:r>
    </w:p>
    <w:bookmarkEnd w:id="56"/>
    <w:bookmarkStart w:name="z2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ежегодная корректировка утвержденных ценовых пределов на регулируемые услуги магистральных железнодорожных сетей в соответствии с правилами формирования тарифов;</w:t>
      </w:r>
    </w:p>
    <w:bookmarkEnd w:id="57"/>
    <w:bookmarkStart w:name="z2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определение метода тарифного регулирования сферы естественной монополии;</w:t>
      </w:r>
    </w:p>
    <w:bookmarkEnd w:id="58"/>
    <w:bookmarkStart w:name="z2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формирование перечня регулируемых услуг;</w:t>
      </w:r>
    </w:p>
    <w:bookmarkEnd w:id="59"/>
    <w:bookmarkStart w:name="z2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перечня субъектов естественных монополий, тарифы которым утверждаются с применением стимулирующего метода тарифного регулирования;</w:t>
      </w:r>
    </w:p>
    <w:bookmarkEnd w:id="60"/>
    <w:bookmarkStart w:name="z2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не реже одного раза в месяц совместно с субъектами естественных монополий приема потребителей;</w:t>
      </w:r>
    </w:p>
    <w:bookmarkEnd w:id="61"/>
    <w:bookmarkStart w:name="z2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местным исполнительным органам нормы потребления коммунальных услуг в сферах естественных монополий для потребителей, не имеющих приборов учета;</w:t>
      </w:r>
    </w:p>
    <w:bookmarkEnd w:id="62"/>
    <w:bookmarkStart w:name="z2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субъекту естественной монополии в предусмотренном порядке размера взимания платы за приобретение и установку приборов учета, за исключением случаев приемки и ввода объектов строительства в эксплуатацию;</w:t>
      </w:r>
    </w:p>
    <w:bookmarkEnd w:id="63"/>
    <w:bookmarkStart w:name="z2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положения о Совете по тарифной политике и формирование его состава;</w:t>
      </w:r>
    </w:p>
    <w:bookmarkEnd w:id="64"/>
    <w:bookmarkStart w:name="z2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осуществление государственного контроля за соблюдением энергопроизводящими и энергоснабжающими организациями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электроэнергетике";</w:t>
      </w:r>
    </w:p>
    <w:bookmarkEnd w:id="65"/>
    <w:bookmarkStart w:name="z2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осуществление государственного контроля в сферах естественных монополий в соответствии с Предпринимательским кодексом Республики Казахстан и законодательством Республики Казахстан о естественных монополиях; </w:t>
      </w:r>
    </w:p>
    <w:bookmarkEnd w:id="66"/>
    <w:bookmarkStart w:name="z2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взаимодействие с правоохранительными органами в пределах компетенции, установленной законодательством Республики Казахстан, при осуществлении государственного контроля в сферах естественных монополий;</w:t>
      </w:r>
    </w:p>
    <w:bookmarkEnd w:id="67"/>
    <w:bookmarkStart w:name="z2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формирования, реализации, мониторинга реализации и оценки результатов государственного социального заказа по проведению исследований, информационно-просветительской работы и оказанию консультационной помощи населению по вопросам защиты прав потребителей;</w:t>
      </w:r>
    </w:p>
    <w:bookmarkEnd w:id="68"/>
    <w:bookmarkStart w:name="z2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разработка, утверждение и согласование правовых актов, в пределах своей компетенции, а также организация деятельности консультативно-совещательных органов при Комитете;</w:t>
      </w:r>
    </w:p>
    <w:bookmarkEnd w:id="69"/>
    <w:bookmarkStart w:name="z2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принятие решения в пределах своей компетенции в соответствии с законодательством Республики Казахстан и представления официального разъяснения нормативных правовых актов;</w:t>
      </w:r>
    </w:p>
    <w:bookmarkEnd w:id="70"/>
    <w:bookmarkStart w:name="z2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1"/>
    <w:bookmarkStart w:name="z2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согласование нормативных правовых актов в области защиты конкуренции, ограничения монополистической деятельности и функционирования товарных рынков;</w:t>
      </w:r>
    </w:p>
    <w:bookmarkEnd w:id="72"/>
    <w:bookmarkStart w:name="z2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мониторинга цен субъектов общественно значимых рынков;</w:t>
      </w:r>
    </w:p>
    <w:bookmarkEnd w:id="73"/>
    <w:bookmarkStart w:name="z2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определение тарифа на основании заключенного договора государственно-частного партнерства, в том числе договора концессии;</w:t>
      </w:r>
    </w:p>
    <w:bookmarkEnd w:id="74"/>
    <w:bookmarkStart w:name="z2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ведение, размещение и ежедекадное обновление на официальном интернет-ресурсе реестра организаций, имеющих лицензию на осуществление деятельности по покупке электрической энергии в целях энергоснабжения;</w:t>
      </w:r>
    </w:p>
    <w:bookmarkEnd w:id="75"/>
    <w:bookmarkStart w:name="z2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установление соответствия заявителя квалификационным требованиям при выдаче лицензии и (или) приложения к лицензии;</w:t>
      </w:r>
    </w:p>
    <w:bookmarkEnd w:id="76"/>
    <w:bookmarkStart w:name="z2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лицензий;</w:t>
      </w:r>
    </w:p>
    <w:bookmarkEnd w:id="77"/>
    <w:bookmarkStart w:name="z2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согласование проектирования и строительства дублирующих (шунтирующих) линий электропередачи и подстанций, купли-продажи, передачи в аренду или доверительное управление объектов электроэнергетики и (или) его отдельных частей;</w:t>
      </w:r>
    </w:p>
    <w:bookmarkEnd w:id="78"/>
    <w:bookmarkStart w:name="z2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монополии;</w:t>
      </w:r>
    </w:p>
    <w:bookmarkEnd w:id="79"/>
    <w:bookmarkStart w:name="z2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согласование планов развитий тепловых и электрических сетей, газораспределительных систем, а также сетей водоснабжения и канализации городов, районов и областей;</w:t>
      </w:r>
    </w:p>
    <w:bookmarkEnd w:id="80"/>
    <w:bookmarkStart w:name="z2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81"/>
    <w:bookmarkStart w:name="z2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требование от потребителей соблюдения технических требований, установленных субъектом естественной монополии в соответствии с законодательством Республики Казахстан</w:t>
      </w:r>
    </w:p>
    <w:bookmarkEnd w:id="82"/>
    <w:bookmarkStart w:name="z2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регулирование цен и тарифа на товары, работы, услуги, производимые и реализуемые субъектами государственной монополии;</w:t>
      </w:r>
    </w:p>
    <w:bookmarkEnd w:id="83"/>
    <w:bookmarkStart w:name="z2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осуществление в пределах своей компетенции международного сотрудничества и межотраслевой координации государственных органов и иных организаций; </w:t>
      </w:r>
    </w:p>
    <w:bookmarkEnd w:id="84"/>
    <w:bookmarkStart w:name="z2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внесение субъекту общественно значимого рынка, обязательные для исполнения предписаний об исполнении им обязательств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5"/>
    <w:bookmarkStart w:name="z27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возбуждение и рассмотрение в пределах своей компетенции дел об административных правонарушениях, а также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6"/>
    <w:bookmarkStart w:name="z2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87"/>
    <w:bookmarkStart w:name="z2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выработка предложений по реализации государственной политики в сфере естественных монополий, в области защиты конкуренции и ограничения монополистической деятельности, в сфере защиты прав потребителей, а также осуществление формирования, реализации, мониторинга реализации и оценки результатов государственного социального заказа по проведению исследований, информационно-просветительской работы и оказанию консультационной помощи населению по вопросам защиты прав потребителей;</w:t>
      </w:r>
    </w:p>
    <w:bookmarkEnd w:id="88"/>
    <w:bookmarkStart w:name="z2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регулирование цен на товары, работы, услуги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9"/>
    <w:bookmarkStart w:name="z27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согласование предельных цен на товары (работы, услуги), реализуемые субъектами общественно значимых рынков;</w:t>
      </w:r>
    </w:p>
    <w:bookmarkEnd w:id="90"/>
    <w:bookmarkStart w:name="z27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рассмотрение ходатайства о получении согласия на экономическую концентрацию;</w:t>
      </w:r>
    </w:p>
    <w:bookmarkEnd w:id="91"/>
    <w:bookmarkStart w:name="z27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пресечение актов, действий (бездействий)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92"/>
    <w:bookmarkStart w:name="z28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93"/>
    <w:bookmarkStart w:name="z28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94"/>
    <w:bookmarkStart w:name="z28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анализа состояния конкуренции на товарных рынках;</w:t>
      </w:r>
    </w:p>
    <w:bookmarkEnd w:id="95"/>
    <w:bookmarkStart w:name="z28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96"/>
    <w:bookmarkStart w:name="z28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7"/>
    <w:bookmarkStart w:name="z28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98"/>
    <w:bookmarkStart w:name="z28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подготовка годового отчета о состоянии конкуренции на отдельных товарных рынках и принимаемых мерах по ограничению монополистической деятельности, а также размещение его на своем интернет-ресурсе;</w:t>
      </w:r>
    </w:p>
    <w:bookmarkEnd w:id="99"/>
    <w:bookmarkStart w:name="z28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выработка предложений по передаче в конкурентную среду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лиц, и предложений по актуализации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юридическими лицами;</w:t>
      </w:r>
    </w:p>
    <w:bookmarkEnd w:id="100"/>
    <w:bookmarkStart w:name="z28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в средствах массовой информации, в том числе на своем интернет-ресурсе;</w:t>
      </w:r>
    </w:p>
    <w:bookmarkEnd w:id="101"/>
    <w:bookmarkStart w:name="z28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предварительное согласование создания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102"/>
    <w:bookmarkStart w:name="z29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 </w:t>
      </w:r>
    </w:p>
    <w:bookmarkEnd w:id="103"/>
    <w:bookmarkStart w:name="z29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104"/>
    <w:bookmarkStart w:name="z29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05"/>
    <w:bookmarkStart w:name="z29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установление и определение форм:</w:t>
      </w:r>
    </w:p>
    <w:bookmarkEnd w:id="106"/>
    <w:bookmarkStart w:name="z29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об осуществлении экономической концентрации;</w:t>
      </w:r>
    </w:p>
    <w:bookmarkEnd w:id="107"/>
    <w:bookmarkStart w:name="z29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 создании государственного предприятия, юридического лица, более пятидесяти процентов акций (долей) которых принадлежат государству, и аффилированных с ними лиц;</w:t>
      </w:r>
    </w:p>
    <w:bookmarkEnd w:id="108"/>
    <w:bookmarkStart w:name="z29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представление в регистрирующие органы перечня государственных предприятий, юридических лиц, более пятидесяти процентов акций (долей) которых принадлежат государству, аффилиированных с ними лиц, созданных с согласия антимонопольного органа;</w:t>
      </w:r>
    </w:p>
    <w:bookmarkEnd w:id="109"/>
    <w:bookmarkStart w:name="z29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предостережение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 </w:t>
      </w:r>
    </w:p>
    <w:bookmarkEnd w:id="110"/>
    <w:bookmarkStart w:name="z29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уведомление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111"/>
    <w:bookmarkStart w:name="z29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правила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112"/>
    <w:bookmarkStart w:name="z30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для субъектов рынка типовых внешних актов антимонопольного комплаенса;</w:t>
      </w:r>
    </w:p>
    <w:bookmarkEnd w:id="113"/>
    <w:bookmarkStart w:name="z30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размещение на своем интернет-ресурсе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114"/>
    <w:bookmarkStart w:name="z30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размещение на своем интернет-ресурсе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115"/>
    <w:bookmarkStart w:name="z30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обращение в суд по вопросам защиты прав неопределенного круга потребителей в случаях нарушения прав более десяти потребителей по одному и тому же вопросу;</w:t>
      </w:r>
    </w:p>
    <w:bookmarkEnd w:id="116"/>
    <w:bookmarkStart w:name="z30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запрос и получение информации, необходимой для осуществления своих полномочий; </w:t>
      </w:r>
    </w:p>
    <w:bookmarkEnd w:id="117"/>
    <w:bookmarkStart w:name="z30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предложений по основным направлениям государственной политики в сфере защиты прав потребителей;</w:t>
      </w:r>
    </w:p>
    <w:bookmarkEnd w:id="118"/>
    <w:bookmarkStart w:name="z30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осуществление информирования, консультирования и просвещения потребителей;</w:t>
      </w:r>
    </w:p>
    <w:bookmarkEnd w:id="119"/>
    <w:bookmarkStart w:name="z30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120"/>
    <w:bookmarkStart w:name="z30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рассмотрение обращений физических и юридических лиц по вопросам защиты прав потребителей;</w:t>
      </w:r>
    </w:p>
    <w:bookmarkEnd w:id="121"/>
    <w:bookmarkStart w:name="z30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122"/>
    <w:bookmarkStart w:name="z31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принятие актов об установленных нарушениях требований законодательства Республики Казахстан;</w:t>
      </w:r>
    </w:p>
    <w:bookmarkEnd w:id="123"/>
    <w:bookmarkStart w:name="z31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24"/>
    <w:bookmarkStart w:name="z31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обеспечение соблюдения законов и иных нормативных правовых актов Республики Казахстан в пределах своей компетенции;</w:t>
      </w:r>
    </w:p>
    <w:bookmarkEnd w:id="125"/>
    <w:bookmarkStart w:name="z31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утверждение нормативных правовых актов по вопросам, входящим в компетенцию ведомства, и при наличии прямой компетенции по их утверждению в актах министерств, за исключением нормативных правовых актов, затрагивающих права и свободы человека и гражданина;</w:t>
      </w:r>
    </w:p>
    <w:bookmarkEnd w:id="126"/>
    <w:bookmarkStart w:name="z31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контроля и надзора за деятельностью физических и юридических лиц в пределах компетенции;</w:t>
      </w:r>
    </w:p>
    <w:bookmarkEnd w:id="127"/>
    <w:bookmarkStart w:name="z31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проверочных листов;</w:t>
      </w:r>
    </w:p>
    <w:bookmarkEnd w:id="128"/>
    <w:bookmarkStart w:name="z31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утверждение положений территориальных подразделений;</w:t>
      </w:r>
    </w:p>
    <w:bookmarkEnd w:id="129"/>
    <w:bookmarkStart w:name="z31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иными законами Республики Казахстан, актами Президента Республики Казахстан и Правительства Республики Казахстан.</w:t>
      </w:r>
    </w:p>
    <w:bookmarkEnd w:id="130"/>
    <w:bookmarkStart w:name="z31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31"/>
    <w:bookmarkStart w:name="z31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132"/>
    <w:bookmarkStart w:name="z32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133"/>
    <w:bookmarkStart w:name="z32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134"/>
    <w:bookmarkStart w:name="z32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135"/>
    <w:bookmarkStart w:name="z32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консультативно-совещательные, коллегиальные органы по курируемым направлениям деятельности;</w:t>
      </w:r>
    </w:p>
    <w:bookmarkEnd w:id="136"/>
    <w:bookmarkStart w:name="z3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пределах своей компетенции в суд, в том числе по вопросам защиты прав неопределенного круга потребителей в случаях нарушения прав более десяти потребителей по одному и тому же вопросу;</w:t>
      </w:r>
    </w:p>
    <w:bookmarkEnd w:id="137"/>
    <w:bookmarkStart w:name="z32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 пределах своей компетенции международное сотрудничество;</w:t>
      </w:r>
    </w:p>
    <w:bookmarkEnd w:id="138"/>
    <w:bookmarkStart w:name="z32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делегировать часть своих полномочий и функций территориальным подразделениям;</w:t>
      </w:r>
    </w:p>
    <w:bookmarkEnd w:id="139"/>
    <w:bookmarkStart w:name="z32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законодательными актами Республики Казахстан.</w:t>
      </w:r>
    </w:p>
    <w:bookmarkEnd w:id="140"/>
    <w:bookmarkStart w:name="z32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41"/>
    <w:bookmarkStart w:name="z32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42"/>
    <w:bookmarkStart w:name="z3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143"/>
    <w:bookmarkStart w:name="z33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4"/>
    <w:bookmarkStart w:name="z3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Председателя:</w:t>
      </w:r>
    </w:p>
    <w:bookmarkEnd w:id="145"/>
    <w:bookmarkStart w:name="z3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подразделений, входящих в состав Комитета;</w:t>
      </w:r>
    </w:p>
    <w:bookmarkEnd w:id="146"/>
    <w:bookmarkStart w:name="z3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назначение ответственному секретарю кандидатуры руководителей территориальных подразделений и их заместителей;</w:t>
      </w:r>
    </w:p>
    <w:bookmarkEnd w:id="147"/>
    <w:bookmarkStart w:name="z33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и территориальных подразделениях Комитета;</w:t>
      </w:r>
    </w:p>
    <w:bookmarkEnd w:id="148"/>
    <w:bookmarkStart w:name="z33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законами Республики Казахстан.</w:t>
      </w:r>
    </w:p>
    <w:bookmarkEnd w:id="149"/>
    <w:bookmarkStart w:name="z33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в период его отсутствия осуществляется лицом, его замещающим в соответствии с действующим законодательством.</w:t>
      </w:r>
    </w:p>
    <w:bookmarkEnd w:id="150"/>
    <w:bookmarkStart w:name="z33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151"/>
    <w:bookmarkStart w:name="z33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52"/>
    <w:bookmarkStart w:name="z34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53"/>
    <w:bookmarkStart w:name="z34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4"/>
    <w:bookmarkStart w:name="z34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55"/>
    <w:bookmarkStart w:name="z34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56"/>
    <w:bookmarkStart w:name="z34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57"/>
    <w:bookmarkStart w:name="z34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58"/>
    <w:bookmarkStart w:name="z34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Комитета</w:t>
      </w:r>
    </w:p>
    <w:bookmarkEnd w:id="159"/>
    <w:bookmarkStart w:name="z34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Нур-Султан.</w:t>
      </w:r>
    </w:p>
    <w:bookmarkEnd w:id="160"/>
    <w:bookmarkStart w:name="z34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Алматы.</w:t>
      </w:r>
    </w:p>
    <w:bookmarkEnd w:id="161"/>
    <w:bookmarkStart w:name="z34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Шымкент.</w:t>
      </w:r>
    </w:p>
    <w:bookmarkEnd w:id="162"/>
    <w:bookmarkStart w:name="z35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Акмолинской области.</w:t>
      </w:r>
    </w:p>
    <w:bookmarkEnd w:id="163"/>
    <w:bookmarkStart w:name="z35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Актюбинской области.</w:t>
      </w:r>
    </w:p>
    <w:bookmarkEnd w:id="164"/>
    <w:bookmarkStart w:name="z35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Алматинской области.</w:t>
      </w:r>
    </w:p>
    <w:bookmarkEnd w:id="165"/>
    <w:bookmarkStart w:name="z35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Атырауской области.</w:t>
      </w:r>
    </w:p>
    <w:bookmarkEnd w:id="166"/>
    <w:bookmarkStart w:name="z35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Восточно-Казахстанской области.</w:t>
      </w:r>
    </w:p>
    <w:bookmarkEnd w:id="167"/>
    <w:bookmarkStart w:name="z35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Жамбылской области.</w:t>
      </w:r>
    </w:p>
    <w:bookmarkEnd w:id="168"/>
    <w:bookmarkStart w:name="z35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Западно-Казахстанской области.</w:t>
      </w:r>
    </w:p>
    <w:bookmarkEnd w:id="169"/>
    <w:bookmarkStart w:name="z35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Карагандинской области.</w:t>
      </w:r>
    </w:p>
    <w:bookmarkEnd w:id="170"/>
    <w:bookmarkStart w:name="z35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Костанайской области.</w:t>
      </w:r>
    </w:p>
    <w:bookmarkEnd w:id="171"/>
    <w:bookmarkStart w:name="z35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Кызылординской области.</w:t>
      </w:r>
    </w:p>
    <w:bookmarkEnd w:id="172"/>
    <w:bookmarkStart w:name="z36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Мангистауской области.</w:t>
      </w:r>
    </w:p>
    <w:bookmarkEnd w:id="173"/>
    <w:bookmarkStart w:name="z36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Павлодарской области.</w:t>
      </w:r>
    </w:p>
    <w:bookmarkEnd w:id="174"/>
    <w:bookmarkStart w:name="z36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Северо-Казахстанской области.</w:t>
      </w:r>
    </w:p>
    <w:bookmarkEnd w:id="175"/>
    <w:bookmarkStart w:name="z36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Республики Казахстан по регулированию естественных монополий, защите конкуренции и прав потребителей Министерства национальной экономики Республики Казахстан по Туркестанской области.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</w:tbl>
    <w:bookmarkStart w:name="z19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национальной экономики Республики Казахстан, признаваемых утратившими силу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2014 года № 34 "Об утверждении Положения о Комитете по регулированию естественных монополий и защите конкуренции Министерства национальной экономики Республики Казахстан" (зарегистрирован в Реестре государственной регистрации нормативных правовых актов за № 9775, опубликован 8 октября 2014 года в Информационно-правовой системе "Әділет").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октября 2014 года № 43 "Об утверждении Положения о Комитете по защите прав потребителей Министерства национальной экономики Республики Казахстан" (зарегистрирован в Реестре государственной регистрации нормативных правовых актов за № 9783, опубликован 12 февраля 2016 года в Информационно-правовой системе "Әділет").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июля 2015 года № 563 "О внесении дополнений в приказ Министра национальной экономики Республики Казахстан от 3 октября 2014 года № 43 "Об утверждении Положения о Комитете по защите прав потребителей Министерства национальной экономики Республики Казахстан" (зарегистрирован в Реестре государственной регистрации нормативных правовых актов за № 11943, опубликован 14 сентября 2015 года в Информационно-правовой системе "Әділет").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августа 2016 года № 378 "О внесении изменений и дополнения в приказ Министра национальной экономики Республики Казахстан от 30 сентября 2014 года № 34 "Об утверждении Положения о Комитете по регулированию естественных монополий и защите конкуренции Министерства национальной экономики Республики Казахстан" (опубликован 9 сентября 2016 года в Информационно-правовой системе "Әділет").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