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f01e" w14:textId="435f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Министра национальной экономики Республики казахстан от 22 мая 2017 года № 208 "О внесении изменений в приказ Председателя Агенства Республики Казахстан по регулированию естественных монополий от 1 октября 2013 года № 297-ОД "Об утверждении Методики расчета дифференцированных тарифов на регулируемые услуги водоснабжения и (или) водоотведения"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 Министра национальной экономики Республики казахстан от 17 июля 2017 года № 281.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Отметить приказ Министра национальной экономики Республики Казахстан от 22 мая 2017 года № 208 "О внесении изменений в приказ Председателя Агенства Республики Казахстан по регулированию естественных монополий от 1 октября 2013 года № 297-ОД "Об утверждении Методики расчета дифференцированных тарифов на регулируемые услуги водоснабжения и (или) водоотведения".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монополифй, защите конкуренции и прав потребителей Министерства национальной экономики Республики Казахстан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 для сведения в течении трех календарных дней;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Суйлеменов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