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6f344" w14:textId="0b6f3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обеспечения взаимодействия электронных информационных ресурсов Комитета национальной безопасности Республики Казахстан и Министерства национальной экономики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Министра национальной экономики Республики Казахстан от 11 мая 2018 года № 179 и Председателя Комитета национальной безопасности Республики Казахстан от 24 мая 2018 года № 41. Утратил силу Совместным приказом Председателя Агентства по стратегическому планированию и реформам Республики Казахстан от 22 января 2021 года № 2 и Председателя Комитета национальной безопасности Республики Казахстан от 4 августа 2021 года № 87/ қе,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совместным приказом Председателя Агентства по стратегическому планированию и реформам РК от 22.01.2021 </w:t>
      </w:r>
      <w:r>
        <w:rPr>
          <w:rFonts w:ascii="Times New Roman"/>
          <w:b w:val="false"/>
          <w:i w:val="false"/>
          <w:color w:val="ff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и Председателя Комитета национальной безопасности РК от 04.04.2021 № 87/ қе.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125-8)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16 Положения о Комитете национальной безопасности Республики Казахстан, утвержденного Указом Президента Республики Казахстан от 1 апреля 1996 года № 2922 и </w:t>
      </w:r>
      <w:r>
        <w:rPr>
          <w:rFonts w:ascii="Times New Roman"/>
          <w:b w:val="false"/>
          <w:i w:val="false"/>
          <w:color w:val="000000"/>
          <w:sz w:val="28"/>
        </w:rPr>
        <w:t>подпунктом 110)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16 Положения о Министерстве национальной экономики Республики Казахстан, утвержденного постановлением Правительства Республики Казахстан от 24 сентября 2014 года № 1011 ПРИКАЗЫВАЕМ: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обеспечения взаимодействия электронных информационных ресурсов Комитета национальной безопасности Республики Казахстан и Министерства национальной экономики Республики Казахстан.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Комитету национальной безопасности Республики Казахстан и Министерству национальной экономики Республики Казахстан обеспечить размещение настоящего приказа интернет – ресурсах государственных органов.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по статистике Министерства национальной экономики Республики Казахстан в установленном законодательством порядке обеспечить направление настоящего совместного приказа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 для включения в Эталонный контрольный банк нормативных правовых актов Республики Казахстан.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Комитету по статистике Министерства национальной экономики Республики Казахстан определить ответственных сотрудников за получение административных данных.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совместного приказа возложить на курирующих соответствующее направление деятельности заместителя Председателя Комитета национальной безопасности Республики Казахстан и вице-министра национальной экономики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Настоящий совместный приказ вводится в действие со дня его подписания последним из руководителей государственного органа.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07"/>
        <w:gridCol w:w="12107"/>
      </w:tblGrid>
      <w:tr>
        <w:trPr>
          <w:trHeight w:val="30" w:hRule="atLeast"/>
        </w:trPr>
        <w:tc>
          <w:tcPr>
            <w:tcW w:w="1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 xml:space="preserve">Председатель Комитета 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 xml:space="preserve">национальной безопасности 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 xml:space="preserve">Республики Казахстан 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___________К. Масимов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1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 xml:space="preserve">Министр   национальной экономики   Республики Казахстан 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__________Т. Сулейменов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совместным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мая 2018 года № 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Министра национальной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экономики 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мая 2018 года № 179</w:t>
            </w:r>
            <w:r>
              <w:br/>
            </w:r>
          </w:p>
        </w:tc>
      </w:tr>
    </w:tbl>
    <w:bookmarkStart w:name="z1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обеспечения взаимодействия электронных информационных ресурсов Комитета национальной безопасности Республики Казахстан и Министерства национальной экономики Республики Казахстан</w:t>
      </w:r>
    </w:p>
    <w:bookmarkEnd w:id="7"/>
    <w:bookmarkStart w:name="z1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обеспечения взаимодействия электронных информационных ресурсов Комитета национальной безопасности Республики Казахстан и Министерства национальной экономики Республики Казахстан (далее – Правила),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125-8)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16 Положения о Комитете национальной безопасности Республики Казахстан, утвержденного Указом Президента Республики Казахстан от 1 апреля 1996 года № 2922 и </w:t>
      </w:r>
      <w:r>
        <w:rPr>
          <w:rFonts w:ascii="Times New Roman"/>
          <w:b w:val="false"/>
          <w:i w:val="false"/>
          <w:color w:val="000000"/>
          <w:sz w:val="28"/>
        </w:rPr>
        <w:t>подпунктом 110)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16 Положения о Министерстве национальной экономики Республики Казахстан, утвержденного постановлением Правительства Республики Казахстан от 24 сентября 2014 года № 1011 и определяют порядок взаимодействия электронных информационных ресурсов Комитета национальной безопасности Республики Казахстан (далее – КНБ) и Министерства национальной экономики Республики Казахстан (далее – МНЭ) при предоставлении административных данных по лицам, выехавшим на постоянное место жительства за границу и получившим разрешение на постоянное место жительства в Республике Казахстан (далее – административные данные).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Целью настоящих Правил является обеспечение достоверности и единообразия передаваемых на безвозмездной основе административных данных.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Взаимодействию в электронных информационных ресурсов КНБ и МНЭ не подлежат административные данные, составляющие государственные секреты Республики Казахстан, а так же служебная информация ограниченного распространения.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настоящих Правилах используются понятия в значениях, определенных в </w:t>
      </w:r>
      <w:r>
        <w:rPr>
          <w:rFonts w:ascii="Times New Roman"/>
          <w:b w:val="false"/>
          <w:i w:val="false"/>
          <w:color w:val="000000"/>
          <w:sz w:val="28"/>
        </w:rPr>
        <w:t>Законе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19 марта 2010 года "О государственной статистике".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Взаимодействие между КНБ и МНЭ осуществляется посредством: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Единой информационной системы "Беркут" КНБ (далее – ЕИС "Беркут") через специализированное программное обеспечение "Беркут-ГО", являющейся поставщиком административных данных;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Интегрированной информационной системы "е-Статистика" Комитета по статистике Министерства национальной экономики Республики Казахстан (далее – ИИС "е-Статистика"), являющейся получателем административных данных.</w:t>
      </w:r>
    </w:p>
    <w:bookmarkEnd w:id="15"/>
    <w:bookmarkStart w:name="z23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представления и получения административных данных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Административные данные представляются из ЕИС "Беркут" через специализированное программное обеспечение "Беркут-ГО" в ИИС "е-Статистика".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При первоначальном подключении информационных систем: 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осуществляется выгрузка справочников в виде "sql-insert" в соответствии с основными атрибутами по выгрузке справочников, приведенных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Комитет по статистике Министерства национальной экономики Республики Казахстан (далее – КС МНЭ) обеспечивает загрузку соответствующих справочников в ИИС "е-Статистика" и актуализацию, используемых справочников.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КНБ при предоставлении административных данных из ЕИС "Беркут" в ИИС "е-Статистика" соблюдаются следующие действия: 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административные данные предоставляются посредством автоматизированного рабочего места специализированного программного обеспечения "Беркут-ГО". В соответствии с заданной периодичностью специализированным программным обеспечением "Беркут-ГО" инициируется запрос в ЕИС "Беркут" на передачу требуемых административных данных;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 завершению передачи, согласно перечню передаваемых административных данных, приведенному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осуществляется выгрузка административных данных в формате файла "*.xml" в отдельно определенную локальную директорию (папку) специализированного программного обеспечения "Беркут-ГО". Полученные административные данные импортируются в ИИС "е-Статистика" по мере их поступления; 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срок не позднее пяти календарных дней с момента принятия решения о планируемых изменениях и приостановке функционирования специализированного программного обеспечения "Беркут-ГО" направляется официальное уведомление в КС МНЭ;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случае нарушения функционирования специализированного программного обеспечения "Беркут-ГО", предоставляются административные данные на электронном носителе;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обеспечивается полнота, достоверность и своевременность передачи административных данных;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 согласованию сторон (КНБ и КС МНЭ), оказывается методическая и практическая помощь сотрудникам КС МНЭ по функционированию и эксплуатации специализированного программного обеспечения "Беркут-ГО".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КС МНЭ для получения административных данных обеспечивается: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доступ к месту установки специализированного программного обеспечения "Беркут-ГО" ответственным за получение административных данных сотрудникам, определенных КС МНЭ;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исключение несанкционированного подключения к специализированному программному обеспечению "Беркут-ГО" постороннего аппаратного или программного обеспечения, не входящего в состав взаимодействующих информационных систем между КС МНЭ и КНБ;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использование административных данных исключительно для производства статистической информации и актуализации статистических регистров без права передачи третьим сторонам;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доступ к месту установки специализированного программного обеспечения "Беркут-ГО" ответственному сотруднику уполномоченного подразделения в сфере информационной безопасности КНБ для проведения регламентных, профилактических и ремонтных работ;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направление уведомления о планируемых изменениях и приостановке функционирования ИИС "е-Статистика" в КНБ сроком не позднее пяти календарных дней с момента принятия соответствующего решения.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В случае внесения изменений в специализированное программное обеспечение ЕИС "Беркут" или в ИИС "е-Статистика", сторона, осуществляющая процедуру, обеспечивает совместимость измененного или нового программного обеспечения с установленным перечнем передаваемых административных данных,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3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взаимодействия электронных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и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национальной экономики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</w:p>
        </w:tc>
      </w:tr>
    </w:tbl>
    <w:bookmarkStart w:name="z43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Основные атрибуты по выгрузке справочников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4"/>
        <w:gridCol w:w="9124"/>
        <w:gridCol w:w="1872"/>
      </w:tblGrid>
      <w:tr>
        <w:trPr>
          <w:trHeight w:val="30" w:hRule="atLeast"/>
        </w:trPr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  <w:bookmarkEnd w:id="3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справочника</w:t>
            </w:r>
          </w:p>
        </w:tc>
      </w:tr>
      <w:tr>
        <w:trPr>
          <w:trHeight w:val="30" w:hRule="atLeast"/>
        </w:trPr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  <w:bookmarkEnd w:id="37"/>
        </w:tc>
        <w:tc>
          <w:tcPr>
            <w:tcW w:w="9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T_CITIZEN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Справочник стран</w:t>
            </w:r>
          </w:p>
        </w:tc>
      </w:tr>
      <w:tr>
        <w:trPr>
          <w:trHeight w:val="30" w:hRule="atLeast"/>
        </w:trPr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</w:t>
            </w:r>
          </w:p>
          <w:bookmarkEnd w:id="38"/>
        </w:tc>
        <w:tc>
          <w:tcPr>
            <w:tcW w:w="9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F_NATION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Справочник национальностей</w:t>
            </w:r>
          </w:p>
        </w:tc>
      </w:tr>
      <w:tr>
        <w:trPr>
          <w:trHeight w:val="30" w:hRule="atLeast"/>
        </w:trPr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</w:t>
            </w:r>
          </w:p>
          <w:bookmarkEnd w:id="39"/>
        </w:tc>
        <w:tc>
          <w:tcPr>
            <w:tcW w:w="9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F_MARITAL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Справочник семейного положения</w:t>
            </w:r>
          </w:p>
        </w:tc>
      </w:tr>
      <w:tr>
        <w:trPr>
          <w:trHeight w:val="30" w:hRule="atLeast"/>
        </w:trPr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</w:t>
            </w:r>
          </w:p>
          <w:bookmarkEnd w:id="40"/>
        </w:tc>
        <w:tc>
          <w:tcPr>
            <w:tcW w:w="9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F_TRAINING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Справочник видов образования </w:t>
            </w:r>
          </w:p>
        </w:tc>
      </w:tr>
      <w:tr>
        <w:trPr>
          <w:trHeight w:val="30" w:hRule="atLeast"/>
        </w:trPr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</w:t>
            </w:r>
          </w:p>
          <w:bookmarkEnd w:id="41"/>
        </w:tc>
        <w:tc>
          <w:tcPr>
            <w:tcW w:w="9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F_POSITION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Справочник социального положения</w:t>
            </w:r>
          </w:p>
        </w:tc>
      </w:tr>
      <w:tr>
        <w:trPr>
          <w:trHeight w:val="30" w:hRule="atLeast"/>
        </w:trPr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</w:t>
            </w:r>
          </w:p>
          <w:bookmarkEnd w:id="42"/>
        </w:tc>
        <w:tc>
          <w:tcPr>
            <w:tcW w:w="9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F_PASSTYPE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Справочник документов, удостоверяющих личность</w:t>
            </w:r>
          </w:p>
        </w:tc>
      </w:tr>
      <w:tr>
        <w:trPr>
          <w:trHeight w:val="30" w:hRule="atLeast"/>
        </w:trPr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 </w:t>
            </w:r>
          </w:p>
          <w:bookmarkEnd w:id="43"/>
        </w:tc>
        <w:tc>
          <w:tcPr>
            <w:tcW w:w="9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F_COORDSTATE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Справочник статусов согласования</w:t>
            </w:r>
          </w:p>
        </w:tc>
      </w:tr>
      <w:tr>
        <w:trPr>
          <w:trHeight w:val="30" w:hRule="atLeast"/>
        </w:trPr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 </w:t>
            </w:r>
          </w:p>
          <w:bookmarkEnd w:id="44"/>
        </w:tc>
        <w:tc>
          <w:tcPr>
            <w:tcW w:w="9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F_IMMDECIS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Справочник решений по смене гражданства</w:t>
            </w:r>
          </w:p>
        </w:tc>
      </w:tr>
      <w:tr>
        <w:trPr>
          <w:trHeight w:val="30" w:hRule="atLeast"/>
        </w:trPr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 </w:t>
            </w:r>
          </w:p>
          <w:bookmarkEnd w:id="45"/>
        </w:tc>
        <w:tc>
          <w:tcPr>
            <w:tcW w:w="9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F_PMJDECIS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Справочник решений по виду на жительство</w:t>
            </w:r>
          </w:p>
        </w:tc>
      </w:tr>
    </w:tbl>
    <w:bookmarkStart w:name="z54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Структура древовидных справочников (префикс T)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7"/>
        <w:gridCol w:w="4787"/>
        <w:gridCol w:w="513"/>
        <w:gridCol w:w="513"/>
      </w:tblGrid>
      <w:tr>
        <w:trPr>
          <w:trHeight w:val="30" w:hRule="atLeast"/>
        </w:trPr>
        <w:tc>
          <w:tcPr>
            <w:tcW w:w="6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Поле</w:t>
            </w:r>
          </w:p>
          <w:bookmarkEnd w:id="47"/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Аннотация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Обязательность</w:t>
            </w:r>
          </w:p>
        </w:tc>
      </w:tr>
      <w:tr>
        <w:trPr>
          <w:trHeight w:val="30" w:hRule="atLeast"/>
        </w:trPr>
        <w:tc>
          <w:tcPr>
            <w:tcW w:w="6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CODE</w:t>
            </w:r>
          </w:p>
          <w:bookmarkEnd w:id="48"/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числовой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</w:tr>
      <w:tr>
        <w:trPr>
          <w:trHeight w:val="30" w:hRule="atLeast"/>
        </w:trPr>
        <w:tc>
          <w:tcPr>
            <w:tcW w:w="6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CODEPAR</w:t>
            </w:r>
          </w:p>
          <w:bookmarkEnd w:id="49"/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родительской записи (если справочник иерархичный)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числовой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</w:tr>
      <w:tr>
        <w:trPr>
          <w:trHeight w:val="30" w:hRule="atLeast"/>
        </w:trPr>
        <w:tc>
          <w:tcPr>
            <w:tcW w:w="6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</w:t>
            </w:r>
          </w:p>
          <w:bookmarkEnd w:id="50"/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 русском языке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символьный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</w:tr>
      <w:tr>
        <w:trPr>
          <w:trHeight w:val="30" w:hRule="atLeast"/>
        </w:trPr>
        <w:tc>
          <w:tcPr>
            <w:tcW w:w="6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KZNAME</w:t>
            </w:r>
          </w:p>
          <w:bookmarkEnd w:id="51"/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 казахском языке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символьный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6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LEV</w:t>
            </w:r>
          </w:p>
          <w:bookmarkEnd w:id="52"/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Уровень дерева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числовой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</w:tr>
      <w:tr>
        <w:trPr>
          <w:trHeight w:val="30" w:hRule="atLeast"/>
        </w:trPr>
        <w:tc>
          <w:tcPr>
            <w:tcW w:w="6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SHIFR</w:t>
            </w:r>
          </w:p>
          <w:bookmarkEnd w:id="53"/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Системный шифр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символьный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</w:tr>
      <w:tr>
        <w:trPr>
          <w:trHeight w:val="30" w:hRule="atLeast"/>
        </w:trPr>
        <w:tc>
          <w:tcPr>
            <w:tcW w:w="6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EXIST</w:t>
            </w:r>
          </w:p>
          <w:bookmarkEnd w:id="54"/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 действующее (0 - упразднено)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числовой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</w:tbl>
    <w:bookmarkStart w:name="z63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Структура справочников (префикс F)</w:t>
      </w:r>
    </w:p>
    <w:bookmarkEnd w:id="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39"/>
        <w:gridCol w:w="4991"/>
        <w:gridCol w:w="535"/>
        <w:gridCol w:w="535"/>
      </w:tblGrid>
      <w:tr>
        <w:trPr>
          <w:trHeight w:val="30" w:hRule="atLeast"/>
        </w:trPr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Поле</w:t>
            </w:r>
          </w:p>
          <w:bookmarkEnd w:id="56"/>
        </w:tc>
        <w:tc>
          <w:tcPr>
            <w:tcW w:w="4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Аннотация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Обязательность</w:t>
            </w:r>
          </w:p>
        </w:tc>
      </w:tr>
      <w:tr>
        <w:trPr>
          <w:trHeight w:val="30" w:hRule="atLeast"/>
        </w:trPr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CODE</w:t>
            </w:r>
          </w:p>
          <w:bookmarkEnd w:id="57"/>
        </w:tc>
        <w:tc>
          <w:tcPr>
            <w:tcW w:w="4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числовой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</w:tr>
      <w:tr>
        <w:trPr>
          <w:trHeight w:val="30" w:hRule="atLeast"/>
        </w:trPr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</w:t>
            </w:r>
          </w:p>
          <w:bookmarkEnd w:id="58"/>
        </w:tc>
        <w:tc>
          <w:tcPr>
            <w:tcW w:w="4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 русском языке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символьный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</w:tr>
      <w:tr>
        <w:trPr>
          <w:trHeight w:val="30" w:hRule="atLeast"/>
        </w:trPr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KZNAME</w:t>
            </w:r>
          </w:p>
          <w:bookmarkEnd w:id="59"/>
        </w:tc>
        <w:tc>
          <w:tcPr>
            <w:tcW w:w="4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 казахском языке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символьный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EXIST</w:t>
            </w:r>
          </w:p>
          <w:bookmarkEnd w:id="60"/>
        </w:tc>
        <w:tc>
          <w:tcPr>
            <w:tcW w:w="4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 действующее (0 - упразднено)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числовой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взаимодействия электронных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Комитета национальной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и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</w:p>
        </w:tc>
      </w:tr>
    </w:tbl>
    <w:bookmarkStart w:name="z71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передаваемых административных данных</w:t>
      </w:r>
    </w:p>
    <w:bookmarkEnd w:id="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38"/>
        <w:gridCol w:w="5350"/>
        <w:gridCol w:w="851"/>
        <w:gridCol w:w="3361"/>
      </w:tblGrid>
      <w:tr>
        <w:trPr>
          <w:trHeight w:val="30" w:hRule="atLeast"/>
        </w:trPr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62"/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символов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Атрибуты основной таблицы "Эмиграции" (M_EMIGRANT)</w:t>
            </w:r>
          </w:p>
          <w:bookmarkEnd w:id="63"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персоне</w:t>
            </w:r>
          </w:p>
          <w:bookmarkEnd w:id="64"/>
        </w:tc>
      </w:tr>
      <w:tr>
        <w:trPr>
          <w:trHeight w:val="30" w:hRule="atLeast"/>
        </w:trPr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CODE</w:t>
            </w:r>
          </w:p>
          <w:bookmarkEnd w:id="65"/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Системный идентификатор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GSID</w:t>
            </w:r>
          </w:p>
          <w:bookmarkEnd w:id="66"/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лица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POSITION</w:t>
            </w:r>
          </w:p>
          <w:bookmarkEnd w:id="67"/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Социальное положение 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  <w:bookmarkEnd w:id="68"/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Иммиграция\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Эмиграция 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IIN</w:t>
            </w:r>
          </w:p>
          <w:bookmarkEnd w:id="69"/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 лица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поле</w:t>
            </w:r>
          </w:p>
        </w:tc>
      </w:tr>
      <w:tr>
        <w:trPr>
          <w:trHeight w:val="30" w:hRule="atLeast"/>
        </w:trPr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FIO</w:t>
            </w:r>
          </w:p>
          <w:bookmarkEnd w:id="70"/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ФИО лица 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Текст, разделенный пробелами</w:t>
            </w:r>
          </w:p>
        </w:tc>
      </w:tr>
      <w:tr>
        <w:trPr>
          <w:trHeight w:val="30" w:hRule="atLeast"/>
        </w:trPr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BIRTHDAY</w:t>
            </w:r>
          </w:p>
          <w:bookmarkEnd w:id="71"/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Дата рождения 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формате DD.MM.YYYY</w:t>
            </w:r>
          </w:p>
        </w:tc>
      </w:tr>
      <w:tr>
        <w:trPr>
          <w:trHeight w:val="30" w:hRule="atLeast"/>
        </w:trPr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SEX</w:t>
            </w:r>
          </w:p>
          <w:bookmarkEnd w:id="72"/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1-мужской, 2-женский</w:t>
            </w:r>
          </w:p>
        </w:tc>
      </w:tr>
      <w:tr>
        <w:trPr>
          <w:trHeight w:val="30" w:hRule="atLeast"/>
        </w:trPr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CITIZ</w:t>
            </w:r>
          </w:p>
          <w:bookmarkEnd w:id="73"/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государства гражданства 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со справочником стран</w:t>
            </w:r>
          </w:p>
        </w:tc>
      </w:tr>
      <w:tr>
        <w:trPr>
          <w:trHeight w:val="30" w:hRule="atLeast"/>
        </w:trPr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NATION</w:t>
            </w:r>
          </w:p>
          <w:bookmarkEnd w:id="74"/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национальности 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со справочником национальностей</w:t>
            </w:r>
          </w:p>
        </w:tc>
      </w:tr>
      <w:tr>
        <w:trPr>
          <w:trHeight w:val="30" w:hRule="atLeast"/>
        </w:trPr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OUCIT</w:t>
            </w:r>
          </w:p>
          <w:bookmarkEnd w:id="75"/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страны выезда 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со справочником стран</w:t>
            </w:r>
          </w:p>
        </w:tc>
      </w:tr>
      <w:tr>
        <w:trPr>
          <w:trHeight w:val="30" w:hRule="atLeast"/>
        </w:trPr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OLDCIT</w:t>
            </w:r>
          </w:p>
          <w:bookmarkEnd w:id="76"/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государства, имевшегося ранее иностранного гражданства, 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со справочником стран</w:t>
            </w:r>
          </w:p>
        </w:tc>
      </w:tr>
      <w:tr>
        <w:trPr>
          <w:trHeight w:val="30" w:hRule="atLeast"/>
        </w:trPr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MARITAL</w:t>
            </w:r>
          </w:p>
          <w:bookmarkEnd w:id="77"/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семейного положения 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со справочником семейного положения</w:t>
            </w:r>
          </w:p>
        </w:tc>
      </w:tr>
      <w:tr>
        <w:trPr>
          <w:trHeight w:val="30" w:hRule="atLeast"/>
        </w:trPr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PROF</w:t>
            </w:r>
          </w:p>
          <w:bookmarkEnd w:id="78"/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Профессия и специальность по образованию 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Текстовое поле</w:t>
            </w:r>
          </w:p>
        </w:tc>
      </w:tr>
      <w:tr>
        <w:trPr>
          <w:trHeight w:val="30" w:hRule="atLeast"/>
        </w:trPr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CONVICT</w:t>
            </w:r>
          </w:p>
          <w:bookmarkEnd w:id="79"/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судимости. 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– нет, 1 - есть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документах (MC_PASSPORT)</w:t>
            </w:r>
          </w:p>
          <w:bookmarkEnd w:id="80"/>
        </w:tc>
      </w:tr>
      <w:tr>
        <w:trPr>
          <w:trHeight w:val="30" w:hRule="atLeast"/>
        </w:trPr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CODE</w:t>
            </w:r>
          </w:p>
          <w:bookmarkEnd w:id="81"/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Системный идентификатор документа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EMCODE</w:t>
            </w:r>
          </w:p>
          <w:bookmarkEnd w:id="82"/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Системный идентификатор записи основной таблицы (M_EMIGRANT.CODE) 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GSID</w:t>
            </w:r>
          </w:p>
          <w:bookmarkEnd w:id="83"/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лица записи основной таблицы (M_EMIGRANT.GSID)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CITIZEN</w:t>
            </w:r>
          </w:p>
          <w:bookmarkEnd w:id="84"/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государства, выдавшего документ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со справочником стран</w:t>
            </w:r>
          </w:p>
        </w:tc>
      </w:tr>
      <w:tr>
        <w:trPr>
          <w:trHeight w:val="30" w:hRule="atLeast"/>
        </w:trPr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PTYPE</w:t>
            </w:r>
          </w:p>
          <w:bookmarkEnd w:id="85"/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вида документа 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со справочником видов документов, удостоверяющих личность</w:t>
            </w:r>
          </w:p>
        </w:tc>
      </w:tr>
      <w:tr>
        <w:trPr>
          <w:trHeight w:val="30" w:hRule="atLeast"/>
        </w:trPr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PNUM</w:t>
            </w:r>
          </w:p>
          <w:bookmarkEnd w:id="86"/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документа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PSERIA</w:t>
            </w:r>
          </w:p>
          <w:bookmarkEnd w:id="87"/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 документа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GIVEDATE</w:t>
            </w:r>
          </w:p>
          <w:bookmarkEnd w:id="88"/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 документа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формате DD.MM.YYYY</w:t>
            </w:r>
          </w:p>
        </w:tc>
      </w:tr>
      <w:tr>
        <w:trPr>
          <w:trHeight w:val="30" w:hRule="atLeast"/>
        </w:trPr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ENDDATE</w:t>
            </w:r>
          </w:p>
          <w:bookmarkEnd w:id="89"/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действия документа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формате DD.MM.YYYY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образовании и занятости (MC_EMLABOR)</w:t>
            </w:r>
          </w:p>
          <w:bookmarkEnd w:id="90"/>
        </w:tc>
      </w:tr>
      <w:tr>
        <w:trPr>
          <w:trHeight w:val="30" w:hRule="atLeast"/>
        </w:trPr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CODE</w:t>
            </w:r>
          </w:p>
          <w:bookmarkEnd w:id="91"/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Системный идентификатор трудовой деятельности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EMCODE</w:t>
            </w:r>
          </w:p>
          <w:bookmarkEnd w:id="92"/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Системный идентификатор записи основной таблицы (M_EMIGRANT.CODE) 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FIRMA</w:t>
            </w:r>
          </w:p>
          <w:bookmarkEnd w:id="93"/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Организация, должность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Текстовое поле</w:t>
            </w:r>
          </w:p>
        </w:tc>
      </w:tr>
      <w:tr>
        <w:trPr>
          <w:trHeight w:val="30" w:hRule="atLeast"/>
        </w:trPr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STDATE</w:t>
            </w:r>
          </w:p>
          <w:bookmarkEnd w:id="94"/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Дата поступления 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3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формате DD.MM.YYYY</w:t>
            </w:r>
          </w:p>
        </w:tc>
      </w:tr>
      <w:tr>
        <w:trPr>
          <w:trHeight w:val="30" w:hRule="atLeast"/>
        </w:trPr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ENDATE</w:t>
            </w:r>
          </w:p>
          <w:bookmarkEnd w:id="95"/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Дата окончания/увольнения 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совместных детях (MC_EMCHILDS)</w:t>
            </w:r>
          </w:p>
          <w:bookmarkEnd w:id="96"/>
        </w:tc>
      </w:tr>
      <w:tr>
        <w:trPr>
          <w:trHeight w:val="30" w:hRule="atLeast"/>
        </w:trPr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CODE</w:t>
            </w:r>
          </w:p>
          <w:bookmarkEnd w:id="97"/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Системный идентификатор записи о совместно следующих детях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IIN</w:t>
            </w:r>
          </w:p>
          <w:bookmarkEnd w:id="98"/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 ребенка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поле</w:t>
            </w:r>
          </w:p>
        </w:tc>
      </w:tr>
      <w:tr>
        <w:trPr>
          <w:trHeight w:val="30" w:hRule="atLeast"/>
        </w:trPr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EMCODE</w:t>
            </w:r>
          </w:p>
          <w:bookmarkEnd w:id="99"/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Системный идентификатор записи основной таблицы (M_EMIGRANT.CODE) 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FIO</w:t>
            </w:r>
          </w:p>
          <w:bookmarkEnd w:id="100"/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ФИО лица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Текст, разделенный пробелами</w:t>
            </w:r>
          </w:p>
        </w:tc>
      </w:tr>
      <w:tr>
        <w:trPr>
          <w:trHeight w:val="30" w:hRule="atLeast"/>
        </w:trPr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BIRTHYEAR</w:t>
            </w:r>
          </w:p>
          <w:bookmarkEnd w:id="101"/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рождения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поле в формате YYYY</w:t>
            </w:r>
          </w:p>
        </w:tc>
      </w:tr>
      <w:tr>
        <w:trPr>
          <w:trHeight w:val="30" w:hRule="atLeast"/>
        </w:trPr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CITIZEN</w:t>
            </w:r>
          </w:p>
          <w:bookmarkEnd w:id="102"/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государства, выдавшего документ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со справочником стран</w:t>
            </w:r>
          </w:p>
        </w:tc>
      </w:tr>
      <w:tr>
        <w:trPr>
          <w:trHeight w:val="30" w:hRule="atLeast"/>
        </w:trPr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PNUM</w:t>
            </w:r>
          </w:p>
          <w:bookmarkEnd w:id="103"/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документа ребенка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PSERIA</w:t>
            </w:r>
          </w:p>
          <w:bookmarkEnd w:id="104"/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 документа ребенка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GIVEDATE</w:t>
            </w:r>
          </w:p>
          <w:bookmarkEnd w:id="105"/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 документа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формате DD.MM.YYYY</w:t>
            </w:r>
          </w:p>
        </w:tc>
      </w:tr>
      <w:tr>
        <w:trPr>
          <w:trHeight w:val="30" w:hRule="atLeast"/>
        </w:trPr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ENDDATE</w:t>
            </w:r>
          </w:p>
          <w:bookmarkEnd w:id="106"/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действия документа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формате DD.MM.YYYY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Атрибуты данных об образовании совместно (L_EM2TR)</w:t>
            </w:r>
          </w:p>
          <w:bookmarkEnd w:id="107"/>
        </w:tc>
      </w:tr>
      <w:tr>
        <w:trPr>
          <w:trHeight w:val="30" w:hRule="atLeast"/>
        </w:trPr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EMCODE</w:t>
            </w:r>
          </w:p>
          <w:bookmarkEnd w:id="108"/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Системный идентификатор записи основной таблицы (M_EMIGRANT.CODE)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TRCODE</w:t>
            </w:r>
          </w:p>
          <w:bookmarkEnd w:id="109"/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образования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со справочником видов образования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Атрибуты основной таблицы "Иммиграции" (M_IMMIGRANT)</w:t>
            </w:r>
          </w:p>
          <w:bookmarkEnd w:id="110"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персоне</w:t>
            </w:r>
          </w:p>
          <w:bookmarkEnd w:id="111"/>
        </w:tc>
      </w:tr>
      <w:tr>
        <w:trPr>
          <w:trHeight w:val="30" w:hRule="atLeast"/>
        </w:trPr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CODE</w:t>
            </w:r>
          </w:p>
          <w:bookmarkEnd w:id="112"/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Системный идентификатор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GSID</w:t>
            </w:r>
          </w:p>
          <w:bookmarkEnd w:id="113"/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лица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POSITION</w:t>
            </w:r>
          </w:p>
          <w:bookmarkEnd w:id="114"/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Социальное положение 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  <w:bookmarkEnd w:id="115"/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Иммиграция\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Эмиграция 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IIN</w:t>
            </w:r>
          </w:p>
          <w:bookmarkEnd w:id="116"/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 лица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поле</w:t>
            </w:r>
          </w:p>
        </w:tc>
      </w:tr>
      <w:tr>
        <w:trPr>
          <w:trHeight w:val="30" w:hRule="atLeast"/>
        </w:trPr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FIO</w:t>
            </w:r>
          </w:p>
          <w:bookmarkEnd w:id="117"/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ФИО лица 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Текст, разделенный пробелами</w:t>
            </w:r>
          </w:p>
        </w:tc>
      </w:tr>
      <w:tr>
        <w:trPr>
          <w:trHeight w:val="30" w:hRule="atLeast"/>
        </w:trPr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BIRTHDAY</w:t>
            </w:r>
          </w:p>
          <w:bookmarkEnd w:id="118"/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Дата рождения 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формате DD.MM.YYYY</w:t>
            </w:r>
          </w:p>
        </w:tc>
      </w:tr>
      <w:tr>
        <w:trPr>
          <w:trHeight w:val="30" w:hRule="atLeast"/>
        </w:trPr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SEX</w:t>
            </w:r>
          </w:p>
          <w:bookmarkEnd w:id="119"/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1-мужской, 2-женский</w:t>
            </w:r>
          </w:p>
        </w:tc>
      </w:tr>
      <w:tr>
        <w:trPr>
          <w:trHeight w:val="30" w:hRule="atLeast"/>
        </w:trPr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CITIZ</w:t>
            </w:r>
          </w:p>
          <w:bookmarkEnd w:id="120"/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государства гражданства 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со справочником стран</w:t>
            </w:r>
          </w:p>
        </w:tc>
      </w:tr>
      <w:tr>
        <w:trPr>
          <w:trHeight w:val="30" w:hRule="atLeast"/>
        </w:trPr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NATION</w:t>
            </w:r>
          </w:p>
          <w:bookmarkEnd w:id="121"/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национальности 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со справочником национальностей</w:t>
            </w:r>
          </w:p>
        </w:tc>
      </w:tr>
      <w:tr>
        <w:trPr>
          <w:trHeight w:val="30" w:hRule="atLeast"/>
        </w:trPr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OUCIT</w:t>
            </w:r>
          </w:p>
          <w:bookmarkEnd w:id="122"/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страны выезда 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со справочником стран</w:t>
            </w:r>
          </w:p>
        </w:tc>
      </w:tr>
      <w:tr>
        <w:trPr>
          <w:trHeight w:val="30" w:hRule="atLeast"/>
        </w:trPr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OLDCIT</w:t>
            </w:r>
          </w:p>
          <w:bookmarkEnd w:id="123"/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государства, имевшегося ранее иностранного гражданства, 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со справочником стран</w:t>
            </w:r>
          </w:p>
        </w:tc>
      </w:tr>
      <w:tr>
        <w:trPr>
          <w:trHeight w:val="30" w:hRule="atLeast"/>
        </w:trPr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MARITAL</w:t>
            </w:r>
          </w:p>
          <w:bookmarkEnd w:id="124"/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семейного положения 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со справочником семейного положения</w:t>
            </w:r>
          </w:p>
        </w:tc>
      </w:tr>
      <w:tr>
        <w:trPr>
          <w:trHeight w:val="30" w:hRule="atLeast"/>
        </w:trPr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PROF</w:t>
            </w:r>
          </w:p>
          <w:bookmarkEnd w:id="125"/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Профессия и специальность по образованию 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Текстовое поле</w:t>
            </w:r>
          </w:p>
        </w:tc>
      </w:tr>
      <w:tr>
        <w:trPr>
          <w:trHeight w:val="30" w:hRule="atLeast"/>
        </w:trPr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CONVICT</w:t>
            </w:r>
          </w:p>
          <w:bookmarkEnd w:id="126"/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судимости. 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– нет, 1 - есть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документах (MC_PASSPORT)</w:t>
            </w:r>
          </w:p>
          <w:bookmarkEnd w:id="127"/>
        </w:tc>
      </w:tr>
      <w:tr>
        <w:trPr>
          <w:trHeight w:val="30" w:hRule="atLeast"/>
        </w:trPr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CODE</w:t>
            </w:r>
          </w:p>
          <w:bookmarkEnd w:id="128"/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Системный идентификатор документа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EMCODE</w:t>
            </w:r>
          </w:p>
          <w:bookmarkEnd w:id="129"/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Системный идентификатор записи основной таблицы (M_EMIGRANT.CODE) 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GSID</w:t>
            </w:r>
          </w:p>
          <w:bookmarkEnd w:id="130"/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лица записи основной таблицы (M_EMIGRANT.GSID)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CITIZEN</w:t>
            </w:r>
          </w:p>
          <w:bookmarkEnd w:id="131"/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государства, выдавшего документ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со справочником стран</w:t>
            </w:r>
          </w:p>
        </w:tc>
      </w:tr>
      <w:tr>
        <w:trPr>
          <w:trHeight w:val="30" w:hRule="atLeast"/>
        </w:trPr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PTYPE</w:t>
            </w:r>
          </w:p>
          <w:bookmarkEnd w:id="132"/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вида документа 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со справочником видов документов, удостоверяющих личность</w:t>
            </w:r>
          </w:p>
        </w:tc>
      </w:tr>
      <w:tr>
        <w:trPr>
          <w:trHeight w:val="30" w:hRule="atLeast"/>
        </w:trPr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PNUM</w:t>
            </w:r>
          </w:p>
          <w:bookmarkEnd w:id="133"/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документа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PSERIA</w:t>
            </w:r>
          </w:p>
          <w:bookmarkEnd w:id="134"/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 документа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GIVEDATE</w:t>
            </w:r>
          </w:p>
          <w:bookmarkEnd w:id="135"/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 документа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формате DD.MM.YYYY</w:t>
            </w:r>
          </w:p>
        </w:tc>
      </w:tr>
      <w:tr>
        <w:trPr>
          <w:trHeight w:val="30" w:hRule="atLeast"/>
        </w:trPr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ENDDATE</w:t>
            </w:r>
          </w:p>
          <w:bookmarkEnd w:id="136"/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действия документа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формате DD.MM.YYYY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образовании и занятости (MC_EMLABOR)</w:t>
            </w:r>
          </w:p>
          <w:bookmarkEnd w:id="137"/>
        </w:tc>
      </w:tr>
      <w:tr>
        <w:trPr>
          <w:trHeight w:val="30" w:hRule="atLeast"/>
        </w:trPr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CODE</w:t>
            </w:r>
          </w:p>
          <w:bookmarkEnd w:id="138"/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Системный идентификатор трудовой деятельности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EMCODE</w:t>
            </w:r>
          </w:p>
          <w:bookmarkEnd w:id="139"/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Системный идентификатор записи основной таблицы (M_EMIGRANT.CODE) 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FIRMA</w:t>
            </w:r>
          </w:p>
          <w:bookmarkEnd w:id="140"/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Организация, должность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Текстовое поле</w:t>
            </w:r>
          </w:p>
        </w:tc>
      </w:tr>
      <w:tr>
        <w:trPr>
          <w:trHeight w:val="30" w:hRule="atLeast"/>
        </w:trPr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STDATE</w:t>
            </w:r>
          </w:p>
          <w:bookmarkEnd w:id="141"/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Дата поступления 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формате DD.MM.YYYY</w:t>
            </w:r>
          </w:p>
        </w:tc>
      </w:tr>
      <w:tr>
        <w:trPr>
          <w:trHeight w:val="30" w:hRule="atLeast"/>
        </w:trPr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ENDATE</w:t>
            </w:r>
          </w:p>
          <w:bookmarkEnd w:id="142"/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Дата окончания/увольнения 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совместных детях (MC_EMCHILDS)</w:t>
            </w:r>
          </w:p>
          <w:bookmarkEnd w:id="143"/>
        </w:tc>
      </w:tr>
      <w:tr>
        <w:trPr>
          <w:trHeight w:val="30" w:hRule="atLeast"/>
        </w:trPr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CODE</w:t>
            </w:r>
          </w:p>
          <w:bookmarkEnd w:id="144"/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Системный идентификатор записи о совместно следующих детях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IIN</w:t>
            </w:r>
          </w:p>
          <w:bookmarkEnd w:id="145"/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 ребенка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поле</w:t>
            </w:r>
          </w:p>
        </w:tc>
      </w:tr>
      <w:tr>
        <w:trPr>
          <w:trHeight w:val="30" w:hRule="atLeast"/>
        </w:trPr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EMCODE</w:t>
            </w:r>
          </w:p>
          <w:bookmarkEnd w:id="146"/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Системный идентификатор записи основной таблицы (M_EMIGRANT.CODE) 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FIO</w:t>
            </w:r>
          </w:p>
          <w:bookmarkEnd w:id="147"/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ФИО лица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Текст, разделенный пробелами</w:t>
            </w:r>
          </w:p>
        </w:tc>
      </w:tr>
      <w:tr>
        <w:trPr>
          <w:trHeight w:val="30" w:hRule="atLeast"/>
        </w:trPr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BIRTHYEAR</w:t>
            </w:r>
          </w:p>
          <w:bookmarkEnd w:id="148"/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рождения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поле в формате YYYY</w:t>
            </w:r>
          </w:p>
        </w:tc>
      </w:tr>
      <w:tr>
        <w:trPr>
          <w:trHeight w:val="30" w:hRule="atLeast"/>
        </w:trPr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CITIZEN</w:t>
            </w:r>
          </w:p>
          <w:bookmarkEnd w:id="149"/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государства, выдавшего документ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со справочником стран</w:t>
            </w:r>
          </w:p>
        </w:tc>
      </w:tr>
      <w:tr>
        <w:trPr>
          <w:trHeight w:val="30" w:hRule="atLeast"/>
        </w:trPr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PNUM</w:t>
            </w:r>
          </w:p>
          <w:bookmarkEnd w:id="150"/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документа ребенка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PSERIA</w:t>
            </w:r>
          </w:p>
          <w:bookmarkEnd w:id="151"/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 документа ребенка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GIVEDATE</w:t>
            </w:r>
          </w:p>
          <w:bookmarkEnd w:id="152"/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 документа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формате DD.MM.YYYY</w:t>
            </w:r>
          </w:p>
        </w:tc>
      </w:tr>
      <w:tr>
        <w:trPr>
          <w:trHeight w:val="30" w:hRule="atLeast"/>
        </w:trPr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ENDDATE</w:t>
            </w:r>
          </w:p>
          <w:bookmarkEnd w:id="153"/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действия документа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формате DD.MM.YYYY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Атрибуты данных об образовании совместно (L_EM2TR)</w:t>
            </w:r>
          </w:p>
          <w:bookmarkEnd w:id="154"/>
        </w:tc>
      </w:tr>
      <w:tr>
        <w:trPr>
          <w:trHeight w:val="30" w:hRule="atLeast"/>
        </w:trPr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EMCODE</w:t>
            </w:r>
          </w:p>
          <w:bookmarkEnd w:id="155"/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Системный идентификатор записи основной таблицы (M_EMIGRANT.CODE)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TRCODE</w:t>
            </w:r>
          </w:p>
          <w:bookmarkEnd w:id="156"/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образования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со справочником видов образования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