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2cec" w14:textId="c072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совместный приказ Министра юстиции Республики Казахстан от 31 июля 2017 года № 957 и Министра финансов Республики Казахстан от 14 июля 2017 года № 439 "Об утверждении Правил предоставления органами государственных доходов сведений о налогоплательщике (налоговом агенте), составляющих налоговую тайну, судебным исполнителям"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Cовместный приказ Министра финансов Республики Казахстан от 4 сентября 2018 года № 802 и Министра юстиции Республики Казахстан от 17 сентября 2018 года № 1410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июля 2017 года № 957 и Министра финансов Республики Казахстан от 14 июля 2017 года № 439 "Об утверждении Правил предоставления органами государственных доходов сведений о налогоплательщике (налоговом агенте), составляющих налоговую тайну, судебным исполнителям".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вступления в силу настоящего совместного приказа направление его копии в бумажном и электронном виде на казахском и русском языках в Эталонный контрольный банк нормативных правовых актов Республики Казахстан для официального опубликования;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финансов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в установленном законодательством порядке обеспечить размещение настоящего совместного приказа на интернет-ресурсе Министерства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вступает в силу со дня подписания его последним из руководителей государственного органа.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Бекетаев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