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5a40" w14:textId="7c15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финансов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февраля 2018 года № 113-374.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финансов города Астаны" (далее – Управление)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Управления направление копии настоящего постановления в печатном и электронном виде для официального опубликования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Амрина А.К.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по истечению 6 (шести) календарных дней после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113-374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финансов города Астаны"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города Астаны" (далее – Управление) является государственным органом Республики Казахстан, осуществляющим руководство в сфере исполнения местного бюджета.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Бейбітшілік, № 11.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"Управление финансов города Астаны".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обеспечение реализации государственной политики в сфере исполнения местного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местного бюджета;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бухгалтерского учета, бюджетного учета и составление отчетности по исполнению местного бюджета;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норм антикоррупционного законодательства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гендерной и семейно-демографической политики;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норм гендерного баланса при принятии на работу и продвижении сотрудников.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организации исполнения местного бюджета;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ведение бухгалтерского учета аппарата Управления;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и предоставление в местный уполномоченный орган по государственному планированию бюджетной заявки по бюджетным программам, администрируемым Управлением в порядке, определенном законодательством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и предоставление в местный уполномоченный орган по государственному планированию прогнозных показателей по поступлениям в местный бюджет, администрируемым Управлением в порядке, определенном законодательством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программы развития территорий в пределах компетенции;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по согласованию с местным уполномоченным органом по государственному планированию бюджетных программ Управления на текущий финансовый год;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проверки представляемых администраторами бюджетных программ заявок на внесение изменений в планы финансирования по обязательствам и платежам администратора бюджетных программ на соответствие бюджетному законодательству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составление, утверждение и ведение сводного плана финансирования по обязательствам, сводного плана по поступлениям и финансирования по платежам;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и предоставление ежемесячного отчета об исполнении местного бюджета в центральный уполномоченный орган по исполнению бюджета, акимат города Астаны (далее – акимат), ревизионную комиссию города Астаны, уполномоченный орган по государственному планированию, уполномоченный орган по внутреннему контролю;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бюджетного учета по исполнению местного бюджета;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бюджетного мониторинга при исполнении местного бюджета;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и представление годового отчета об исполнении местного бюджета, состоящего из отчета и аналитического отчета об исполнении местного бюджета и пояснительной записки в акимат, местный уполномоченный орган по государственному планированию и уполномоченный орган по внутреннему контролю;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и представление годового отчета об исполнении местного бюджета в центральный уполномоченный орган по исполнению бюджета;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ежемесячное представление в акимат информации об использовании денег резервов местного исполнительного органа и его остатках на соответствующий период;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составление и представление сводных отчетов о дебиторской и кредиторской задолженности в центральный уполномоченный орган по исполнению бюджета;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сводного отчета об исполнении планов поступлений и расходов денег от реализации государственными учреждениями товаров (работ, услуг), остающихся в их распоряжении, о поступлении и расходовании денег от спонсорской и благотворительной помощи государственных учреждений, содержащихся за счет местного бюджета, и его представление в центральный уполномоченный орган по исполнению бюджета;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приема и проверки квартальной и годовой сводной бюджетной и консолидированной отчетности от администраторов местных бюджетных программ;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составление и представление полугодовой и годовой консолидированной отчетности в центральный уполномоченный орган по исполнению бюджета;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размещение информации на интернет-портале открытых бюджетов;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ежемесячного учета по кодам поступлений в местный бюджет, администрируемым Управлением;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возврата из местного бюджета и (или) зачет излишне (ошибочно) уплаченных сумм поступлений в местный бюджет по кодам классификации поступлений в бюджет, администрируемым Управлением;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предоставление в территориальное подразделение казначейства Министерства финансов Республики Казахстан заявки об изменении наименований государственных учреждений города Астаны;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работы по выдаче заявок и разрешений на открытие контрольных счетов наличности денег от реализации государственными учреждениями товаров (работ, услуг), остающихся в их распоряжении, спонсорской, благотворительной помощи, временного размещения денег и текущего счета для осуществления расчетов за счет бюджетных денег с применением корпоративной платежной карточки;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представленного администраторами бюджетных программ сводного плана поступлений и расходов денег от реализации государственными учреждениями товаров (работ, услуг), остающихся в их распоряжении;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заключений к проектам постановлений акимата о выделении средств из резерва местного исполнительного органа на неотложные затраты;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и предоставление в центральный уполномоченный орган по исполнению бюджета информации об оценке эффективности деятельности государственного органа по управлению бюджетными деньгами по реализации бюджетных программ развития города Астаны;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бюджетных кредитов за счет средств местного бюджета, обеспечение их регистрации, учета и мониторинга;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предоставление в центральный уполномоченный орган по исполнению бюджета отчета по погашению и обслуживанию долгов по кредитным средствам;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мониторинга долга местного исполнительного органа;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определение и согласование с центральным уполномоченным органом по исполнению бюджета условий, объема и целевого назначения выпуска государственных ценных бумаг местным исполнительным органом;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Управление от имени местного исполнительного органа столицы осуществляет организацию выпуска государственных ценных бумаг для обращения на внутреннем рынке для финансирования дефицита бюджета столицы, а также в виде выпуска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принятия государственных обязательств по проектам государственно-частного партнерства, в том числе государственных концессионных обязательств местными исполнительными органами;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мониторинга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конкурсной комиссии для определения частного партнера;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регистрация и учет государственных обязательств по проектам государственно-частного партнерства, в том числе государственных концессионных обязательств местного исполнительного органа;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государственных закупок для обеспечения деятельности Управления в установленном законодательством Республики Казахстан порядке;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проектов нормативных правовых актов акимата;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предоставление жилища из жилищного фонда Управления работникам Управления в пределах полномочий, установленных действующим законодательством Республики Казахстан в сфере жилищных отношений.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по вопросам исполнения местного бюджета;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Республики Казахстан порядке от государственных органов, организаций необходимую информацию и материалы;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распоряжением акима города Астаны в соответствии с действующим законодательством Республики Казахстан.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работой Управления;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устанавливает степень ответственности работников Управления;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должность освобождает от должностей работников Управления, вопросы трудовых отношений с которыми отнесены к его компетенции;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инструкции, обязательные для исполнения работниками Управления;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Управления;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об отделах Управления;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в Управлении с установлением за это персональной ответственности;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 города Астаны.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113-374</w:t>
            </w:r>
          </w:p>
        </w:tc>
      </w:tr>
    </w:tbl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Астаны признанных утратившими силу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декабря 2016 года № 113-2447 "О внесении изменений и дополнений в постановление акимата города Астаны от 4 марта 2015 года № 113-319 "Об утверждении Положения о Государственном учреждении "Управление финансов города Астаны";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мая 2017 года № 113-900 "О внесении изменений в некоторые постановления акимата города Астаны";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июня 2017 года № 113-1277 "О внесении изменения и дополнения в постановление акимата города Астаны от 4 марта 2015 года № 113-319 "Об утверждении Положения о Государственном учреждении "Управление финансов города Астаны".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