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a806" w14:textId="a57a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чрезвычайным ситуациям Министерства внутренних дел Республики Казахстан от 21 мая 2018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 марта 2011 года "О государственном имуществе",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под № 9885)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Кызылординская область, город Кызылорда, улица Женис, 105.";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Павлодарская область, город Экибастуз, улица Бухар-Жырау, 288/49.";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Кызылординская область, Аральский район, город Аральск, улица Каныш Сатбаев, здание 7.";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Кызылординская область, Шиелийский район, поселок Шиели, микрорайон Кокшокы, улица Утеген Жарыкбаев, строение 29.".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Кызылординской области (Бержанов О.К.) и Павлодарской области (Темирбаев А.А.) Комитета по чрезвычайным ситуациям Министерства внутренних дел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по чрезвычайным ситуациям Министерства внутренних дел Республики Казахстан (Жуматов С.М.)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чрезвычайным ситуациям Министерства внутренних дел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Беккер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