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9497" w14:textId="4f59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приказ Министра юстиции от 3 мая 2017 года № 137 "Об утверждении квалификационных требований к административным государственным должностям корпуса "Б" центрального аппарата Министерства юстиции Республики Казахстан"</w:t>
      </w:r>
    </w:p>
    <w:p>
      <w:pPr>
        <w:spacing w:after="0"/>
        <w:ind w:left="0"/>
        <w:jc w:val="both"/>
      </w:pPr>
      <w:r>
        <w:rPr>
          <w:rFonts w:ascii="Times New Roman"/>
          <w:b w:val="false"/>
          <w:i w:val="false"/>
          <w:color w:val="000000"/>
          <w:sz w:val="28"/>
        </w:rPr>
        <w:t>Приказ Министра юстиции Республики Казахстан от 6 августа 2018 года № 279н.</w:t>
      </w:r>
    </w:p>
    <w:p>
      <w:pPr>
        <w:spacing w:after="0"/>
        <w:ind w:left="0"/>
        <w:jc w:val="both"/>
      </w:pPr>
      <w:bookmarkStart w:name="z6"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ПРИКАЗЫВАЮ:</w:t>
      </w:r>
    </w:p>
    <w:bookmarkEnd w:id="0"/>
    <w:bookmarkStart w:name="z7"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квалификационные</w:t>
      </w:r>
      <w:r>
        <w:rPr>
          <w:rFonts w:ascii="Times New Roman"/>
          <w:b w:val="false"/>
          <w:i w:val="false"/>
          <w:color w:val="000000"/>
          <w:sz w:val="28"/>
        </w:rPr>
        <w:t xml:space="preserve"> требования к административным государственным должностям корпуса "Б" Министерства юстиции Республики Казахстан, утвержденные приказом Министра юстиции от 3 мая 2017 года № 137 "Об утверждении квалификационных требований к административным государственным должностям корпуса "Б" центрального аппарата Министерства юстиции Республики Казахстан" следующее изменения:</w:t>
      </w:r>
    </w:p>
    <w:bookmarkEnd w:id="1"/>
    <w:bookmarkStart w:name="z8" w:id="2"/>
    <w:p>
      <w:pPr>
        <w:spacing w:after="0"/>
        <w:ind w:left="0"/>
        <w:jc w:val="both"/>
      </w:pPr>
      <w:r>
        <w:rPr>
          <w:rFonts w:ascii="Times New Roman"/>
          <w:b w:val="false"/>
          <w:i w:val="false"/>
          <w:color w:val="000000"/>
          <w:sz w:val="28"/>
        </w:rPr>
        <w:t xml:space="preserve">
      1) Разделы "Центральный аппарат", "Департамент законодательства", "Департамент регистрации нормативных правовых актов", "Департамент по исполнению судебных актов", "Департамент по организации экспертной деятельности", "Руководитель Департамента юстиции" и "Заместитель руководителя Департамента юстиции" Квалификационных требований к административным государственным должностям корпуса "Б" Министерства юстиции Республики Казахстан изложить в редакции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приказу.</w:t>
      </w:r>
    </w:p>
    <w:bookmarkEnd w:id="2"/>
    <w:bookmarkStart w:name="z9" w:id="3"/>
    <w:p>
      <w:pPr>
        <w:spacing w:after="0"/>
        <w:ind w:left="0"/>
        <w:jc w:val="both"/>
      </w:pPr>
      <w:r>
        <w:rPr>
          <w:rFonts w:ascii="Times New Roman"/>
          <w:b w:val="false"/>
          <w:i w:val="false"/>
          <w:color w:val="000000"/>
          <w:sz w:val="28"/>
        </w:rPr>
        <w:t>
      2. Настоящий приказ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августа 2018 года № 279н</w:t>
            </w:r>
          </w:p>
        </w:tc>
      </w:tr>
    </w:tbl>
    <w:bookmarkStart w:name="z12" w:id="4"/>
    <w:p>
      <w:pPr>
        <w:spacing w:after="0"/>
        <w:ind w:left="0"/>
        <w:jc w:val="left"/>
      </w:pPr>
      <w:r>
        <w:rPr>
          <w:rFonts w:ascii="Times New Roman"/>
          <w:b/>
          <w:i w:val="false"/>
          <w:color w:val="000000"/>
        </w:rPr>
        <w:t xml:space="preserve"> Квалификационные требования к категориям административных государственных должностей корпуса "Б" Министерства юстиции Республики Казахстан</w:t>
      </w:r>
    </w:p>
    <w:bookmarkEnd w:id="4"/>
    <w:bookmarkStart w:name="z13" w:id="5"/>
    <w:p>
      <w:pPr>
        <w:spacing w:after="0"/>
        <w:ind w:left="0"/>
        <w:jc w:val="left"/>
      </w:pPr>
      <w:r>
        <w:rPr>
          <w:rFonts w:ascii="Times New Roman"/>
          <w:b/>
          <w:i w:val="false"/>
          <w:color w:val="000000"/>
        </w:rPr>
        <w:t xml:space="preserve"> Советник Министра, категория С-3 (5 единицы), № 1-0-1, № 1-0-2, № 1-0-3, № 1-0-4, № 1-0-5</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12058"/>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0"/>
              <w:ind w:left="0"/>
              <w:jc w:val="both"/>
            </w:pPr>
            <w:r>
              <w:rPr>
                <w:rFonts w:ascii="Times New Roman"/>
                <w:b/>
                <w:i w:val="false"/>
                <w:color w:val="000000"/>
              </w:rPr>
              <w:t xml:space="preserve"> Критерий</w:t>
            </w:r>
          </w:p>
          <w:bookmarkEnd w:id="6"/>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Образование</w:t>
            </w:r>
          </w:p>
          <w:bookmarkEnd w:id="7"/>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здравоохранения и социального обеспечения (медицина), либо социальных наук, экономики и бизнеса (экономика либо финансы)</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Профессиональная компетентность</w:t>
            </w:r>
          </w:p>
          <w:bookmarkEnd w:id="8"/>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Желательно знание законодательства, регулирующего вопросы подготовки и экспертизы нормативных правовых актов в областях, соответствующих функциональным обязанностям.</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Опыт работы</w:t>
            </w:r>
          </w:p>
          <w:bookmarkEnd w:id="9"/>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Функциональные обязанности</w:t>
            </w:r>
          </w:p>
          <w:bookmarkEnd w:id="10"/>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подготовки нормативных правовых актов, осуществление правовой, организационной и информационно-аналитической деятельности, обеспечение справочными, информационными и аналитическими материалами в том числе по судебно-медицинской деятельности, организация и подготовка проведения совещаний и заседаний; подготовка докладов и выступлений. Исполнение иных поручений руководства Министерства.</w:t>
            </w:r>
          </w:p>
        </w:tc>
      </w:tr>
    </w:tbl>
    <w:bookmarkStart w:name="z19" w:id="11"/>
    <w:p>
      <w:pPr>
        <w:spacing w:after="0"/>
        <w:ind w:left="0"/>
        <w:jc w:val="left"/>
      </w:pPr>
      <w:r>
        <w:rPr>
          <w:rFonts w:ascii="Times New Roman"/>
          <w:b/>
          <w:i w:val="false"/>
          <w:color w:val="000000"/>
        </w:rPr>
        <w:t xml:space="preserve"> Директор Департамента законодательства категория С-1 (1 единица), № 3-0-1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0"/>
              <w:ind w:left="0"/>
              <w:jc w:val="both"/>
            </w:pPr>
            <w:r>
              <w:rPr>
                <w:rFonts w:ascii="Times New Roman"/>
                <w:b/>
                <w:i w:val="false"/>
                <w:color w:val="000000"/>
              </w:rPr>
              <w:t xml:space="preserve"> Критерии</w:t>
            </w:r>
          </w:p>
          <w:bookmarkEnd w:id="12"/>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Образование</w:t>
            </w:r>
          </w:p>
          <w:bookmarkEnd w:id="13"/>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Профессиональная компетентность</w:t>
            </w:r>
          </w:p>
          <w:bookmarkEnd w:id="14"/>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Стратегического плана развития Республики Казахстан до 2025 года.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Опыт работы</w:t>
            </w:r>
          </w:p>
          <w:bookmarkEnd w:id="15"/>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Функциональные обязанности</w:t>
            </w:r>
          </w:p>
          <w:bookmarkEnd w:id="16"/>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Департамента; участвует в организационной подготовке наиболее крупных, значительных мероприятий по Министерству; выполняет сложные контрольные поручения Администрации Президента Республики Казахстан, Канцелярии Премьер-Министра Республики Казахстан, руководства Министерства юстиции; осуществляет контроль за своевременным и качественным исполнением поручений вышестоящих органов (Администрация Президента Республики Казахстан, Канцелярии Премьер-Министра Республики Казахстан), поручений Министра и Заместителей -Министра, Ответственного секретаря; осуществляет контроль за соблюдением работниками Департамента исполнительской и трудовой дисциплины; вносит предложения о поощрении и наложении дисциплинарных взысканий на работников, а также назначении, освобождении от должности и перемещении внутри Департамента; взаимодействует с юридическими службами центральных исполнительных органов Республики Казахстан и других государственных органов и организаций; вносит на рассмотрение Министру и Ответственному секретарю предложения по кадровым вопросам; осуществляет иные полномочия по поручению руководства Министерства; осуществляет комплекс работ, связанных с координацией законопроектной деятельности, экспертизой законопроектов, систематизацией законодательства, разработкой проектов законодательных актов, рассмотрением проекта законодательных актов, поступающих в Министерство юстиции Республики Казахстан на согласование.</w:t>
            </w:r>
          </w:p>
        </w:tc>
      </w:tr>
    </w:tbl>
    <w:bookmarkStart w:name="z25" w:id="17"/>
    <w:p>
      <w:pPr>
        <w:spacing w:after="0"/>
        <w:ind w:left="0"/>
        <w:jc w:val="left"/>
      </w:pPr>
      <w:r>
        <w:rPr>
          <w:rFonts w:ascii="Times New Roman"/>
          <w:b/>
          <w:i w:val="false"/>
          <w:color w:val="000000"/>
        </w:rPr>
        <w:t xml:space="preserve"> Заместитель директора Департамента законодательства категория С-2 (3 единицы) № 3-0-2, № 3-0-3, № 3-0-4</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0"/>
              <w:ind w:left="0"/>
              <w:jc w:val="both"/>
            </w:pPr>
            <w:r>
              <w:rPr>
                <w:rFonts w:ascii="Times New Roman"/>
                <w:b/>
                <w:i w:val="false"/>
                <w:color w:val="000000"/>
              </w:rPr>
              <w:t xml:space="preserve"> Критерии</w:t>
            </w:r>
          </w:p>
          <w:bookmarkEnd w:id="18"/>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Образование</w:t>
            </w:r>
          </w:p>
          <w:bookmarkEnd w:id="19"/>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Профессиональная компетентность</w:t>
            </w:r>
          </w:p>
          <w:bookmarkEnd w:id="20"/>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Стратегического плана развития Республики Казахстан до 2025 года.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Опыт работы</w:t>
            </w:r>
          </w:p>
          <w:bookmarkEnd w:id="21"/>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Функциональные обязанности</w:t>
            </w:r>
          </w:p>
          <w:bookmarkEnd w:id="22"/>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Департамента и несет персональную ответственность за возложенные на него задачи и функции; осуществляет контроль за качественным и своевременным исполнением поручений руководства Министерства, директора Департамента; выполняет сложные контрольные поручения Администрации Президента Республики Казахстан, Канцелярии Премьер-Министра Республики Казахстан, руководства Министерства юстиции; распределяет объем работы между работниками Департамента в зависимости от их функциональных обязанностей и нагрузки; вносит на рассмотрение руководства предложения по улучшению работы Департамента; инициирует внесение предложений о поощрении и наложении дисциплинарных взысканий на работников управления, а также о назначении на должность, освобождении от должности и перемещении работников внутри Департамента; осуществляет контроль и планирование работы сотрудников Департамента; обеспечивает соблюдение сотрудниками Департамента исполнительской и трудовой дисциплины; осуществляет комплекс работ, связанных с экспертизой законопроектов, систематизацией законодательства, разработкой проектов законодательных актов, осуществляет иные полномочия по поручению директора Департамента и руководства Министерства; взаимозаменяемость: в случае отсутствия, его обязанности исполняет руководитель управления.</w:t>
            </w:r>
          </w:p>
        </w:tc>
      </w:tr>
    </w:tbl>
    <w:bookmarkStart w:name="z31" w:id="23"/>
    <w:p>
      <w:pPr>
        <w:spacing w:after="0"/>
        <w:ind w:left="0"/>
        <w:jc w:val="left"/>
      </w:pPr>
      <w:r>
        <w:rPr>
          <w:rFonts w:ascii="Times New Roman"/>
          <w:b/>
          <w:i w:val="false"/>
          <w:color w:val="000000"/>
        </w:rPr>
        <w:t xml:space="preserve"> Руководитель управления проектной работы Департамента законодательства категория С-3 (1 единица) № 3-1-1</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Критерии</w:t>
            </w:r>
          </w:p>
          <w:bookmarkEnd w:id="24"/>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Образование</w:t>
            </w:r>
          </w:p>
          <w:bookmarkEnd w:id="25"/>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Профессиональная компетентность</w:t>
            </w:r>
          </w:p>
          <w:bookmarkEnd w:id="26"/>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Стратегического плана развития Республики Казахстан до 2025 года.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Опыт работы</w:t>
            </w:r>
          </w:p>
          <w:bookmarkEnd w:id="27"/>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Функциональные обязанности</w:t>
            </w:r>
          </w:p>
          <w:bookmarkEnd w:id="28"/>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Организует и осуществляет контроль и планирование работы сотрудников управления. Обеспечивает своевременную и качественную разработку законопроектов. Участвует в рабочих группах по рассмотрению законопроектов в Парламенте Республики Казахстан. Осуществляет контроль за качеством и своевременным исполнением поручений руководства Департамента и Министерства. Вносит руководству Департамента предложения по функциональным обязанностям экспертов.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w:t>
            </w:r>
          </w:p>
        </w:tc>
      </w:tr>
    </w:tbl>
    <w:bookmarkStart w:name="z37" w:id="29"/>
    <w:p>
      <w:pPr>
        <w:spacing w:after="0"/>
        <w:ind w:left="0"/>
        <w:jc w:val="left"/>
      </w:pPr>
      <w:r>
        <w:rPr>
          <w:rFonts w:ascii="Times New Roman"/>
          <w:b/>
          <w:i w:val="false"/>
          <w:color w:val="000000"/>
        </w:rPr>
        <w:t xml:space="preserve"> Главный эксперт управления проектной работы Департамента законодательства категория С-4 (3 единицы) № 3-1-2, № 3-1-3, № 3-1-4</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12053"/>
      </w:tblGrid>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0"/>
              <w:ind w:left="0"/>
              <w:jc w:val="both"/>
            </w:pPr>
            <w:r>
              <w:rPr>
                <w:rFonts w:ascii="Times New Roman"/>
                <w:b/>
                <w:i w:val="false"/>
                <w:color w:val="000000"/>
              </w:rPr>
              <w:t xml:space="preserve"> Критерии</w:t>
            </w:r>
          </w:p>
          <w:bookmarkEnd w:id="30"/>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Образование</w:t>
            </w:r>
          </w:p>
          <w:bookmarkEnd w:id="31"/>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Профессиональная компетентность</w:t>
            </w:r>
          </w:p>
          <w:bookmarkEnd w:id="32"/>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xml:space="preserve">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Опыт работы</w:t>
            </w:r>
          </w:p>
          <w:bookmarkEnd w:id="33"/>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Функциональные обязанности</w:t>
            </w:r>
          </w:p>
          <w:bookmarkEnd w:id="34"/>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разработку и согласование законопроектов с заинтересованными органами, их дальнейшее сопровождение при согласовании с Правительством и Администрации Президента.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 Исполняет наиболее сложные и иные поручения Правительства, Администрации Президента Республики Казахстан, Министерства юстиции Республики Казахстан и руководства Департамента.</w:t>
            </w:r>
          </w:p>
        </w:tc>
      </w:tr>
    </w:tbl>
    <w:bookmarkStart w:name="z43" w:id="35"/>
    <w:p>
      <w:pPr>
        <w:spacing w:after="0"/>
        <w:ind w:left="0"/>
        <w:jc w:val="left"/>
      </w:pPr>
      <w:r>
        <w:rPr>
          <w:rFonts w:ascii="Times New Roman"/>
          <w:b/>
          <w:i w:val="false"/>
          <w:color w:val="000000"/>
        </w:rPr>
        <w:t xml:space="preserve"> Эксперт управления проектной работы Департамента законодательства категория С-5 (1 единицы) № 3-1-5</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12053"/>
      </w:tblGrid>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0"/>
              <w:ind w:left="0"/>
              <w:jc w:val="both"/>
            </w:pPr>
            <w:r>
              <w:rPr>
                <w:rFonts w:ascii="Times New Roman"/>
                <w:b/>
                <w:i w:val="false"/>
                <w:color w:val="000000"/>
              </w:rPr>
              <w:t xml:space="preserve"> Критерии</w:t>
            </w:r>
          </w:p>
          <w:bookmarkEnd w:id="36"/>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Образование</w:t>
            </w:r>
          </w:p>
          <w:bookmarkEnd w:id="37"/>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Профессиональная компетентность</w:t>
            </w:r>
          </w:p>
          <w:bookmarkEnd w:id="38"/>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Опыт работы</w:t>
            </w:r>
          </w:p>
          <w:bookmarkEnd w:id="39"/>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Функциональные обязанности</w:t>
            </w:r>
          </w:p>
          <w:bookmarkEnd w:id="40"/>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взаимодействие с государственными органами по вопросам законопроектной работы. Участвует в разработке и согласовании законопроектов с заинтересованными органами, а также при дальнейшем сопровождение и согласовании с Правительством и Администрации Президента. Исполняет мероприятия Правительства Республики Казахстан, Администрации Президента Республики Казахстан, Министерства юстиции Республики Казахстан и руководства Департамента.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w:t>
            </w:r>
          </w:p>
        </w:tc>
      </w:tr>
    </w:tbl>
    <w:bookmarkStart w:name="z49" w:id="41"/>
    <w:p>
      <w:pPr>
        <w:spacing w:after="0"/>
        <w:ind w:left="0"/>
        <w:jc w:val="left"/>
      </w:pPr>
      <w:r>
        <w:rPr>
          <w:rFonts w:ascii="Times New Roman"/>
          <w:b/>
          <w:i w:val="false"/>
          <w:color w:val="000000"/>
        </w:rPr>
        <w:t xml:space="preserve"> Руководитель управления аналитической работы Департамента законодательства категория С-3 (1 единица) № 3-2-1</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Критерии</w:t>
            </w:r>
          </w:p>
          <w:bookmarkEnd w:id="42"/>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Образование</w:t>
            </w:r>
          </w:p>
          <w:bookmarkEnd w:id="43"/>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Профессиональная компетентность</w:t>
            </w:r>
          </w:p>
          <w:bookmarkEnd w:id="44"/>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Стратегического плана развития Республики Казахстан до 2025 года.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Опыт работы</w:t>
            </w:r>
          </w:p>
          <w:bookmarkEnd w:id="45"/>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Функциональные обязанности</w:t>
            </w:r>
          </w:p>
          <w:bookmarkEnd w:id="46"/>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осуществляет контроль и планирование работы сотрудников управления, осуществляет контроль за качеством и своевременным исполнением поручений руководства Департамента и Министерства. Вносит руководству Департамента и Министерства предложения по приоритетным вопросам, нуждающимся в аналитических и фундаментальных исследованиях в сфере нормотворчества, повышения качества правового обеспечения, по совершенствованию нормотворческой деятельности.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По поручению руководства Министерства юстиции Республики Казахстан осуществляет разработку законопроектов. Участвует в рабочих группах по рассмотрению законопроектов в Парламенте Республики Казахстан.</w:t>
            </w:r>
          </w:p>
        </w:tc>
      </w:tr>
    </w:tbl>
    <w:bookmarkStart w:name="z55" w:id="47"/>
    <w:p>
      <w:pPr>
        <w:spacing w:after="0"/>
        <w:ind w:left="0"/>
        <w:jc w:val="left"/>
      </w:pPr>
      <w:r>
        <w:rPr>
          <w:rFonts w:ascii="Times New Roman"/>
          <w:b/>
          <w:i w:val="false"/>
          <w:color w:val="000000"/>
        </w:rPr>
        <w:t xml:space="preserve"> Главный эксперт аналитической работы Департамента законодательства категория С-4 (2 единицы) № 3-2-2, № 3-2-3</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0"/>
              <w:ind w:left="0"/>
              <w:jc w:val="both"/>
            </w:pPr>
            <w:r>
              <w:rPr>
                <w:rFonts w:ascii="Times New Roman"/>
                <w:b/>
                <w:i w:val="false"/>
                <w:color w:val="000000"/>
              </w:rPr>
              <w:t xml:space="preserve"> Критерии</w:t>
            </w:r>
          </w:p>
          <w:bookmarkEnd w:id="48"/>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Образование</w:t>
            </w:r>
          </w:p>
          <w:bookmarkEnd w:id="49"/>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Профессиональная компетентность</w:t>
            </w:r>
          </w:p>
          <w:bookmarkEnd w:id="50"/>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Стратегического плана развития Республики Казахстан до 2025 года.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Опыт работы</w:t>
            </w:r>
          </w:p>
          <w:bookmarkEnd w:id="51"/>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Функциональные обязанности</w:t>
            </w:r>
          </w:p>
          <w:bookmarkEnd w:id="52"/>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наиболее сложные и иные поручения Правительства, Администрации Президента Республики Казахстан, Министерства юстиции Республики Казахстан и руководства Департамента, проводит анализ на предмет повышения качества законодательства. По поручению руководства Министерства юстиции Республики Казахстан осуществляет разработку и согласование законопроектов.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w:t>
            </w:r>
          </w:p>
        </w:tc>
      </w:tr>
    </w:tbl>
    <w:bookmarkStart w:name="z61" w:id="53"/>
    <w:p>
      <w:pPr>
        <w:spacing w:after="0"/>
        <w:ind w:left="0"/>
        <w:jc w:val="left"/>
      </w:pPr>
      <w:r>
        <w:rPr>
          <w:rFonts w:ascii="Times New Roman"/>
          <w:b/>
          <w:i w:val="false"/>
          <w:color w:val="000000"/>
        </w:rPr>
        <w:t xml:space="preserve"> Эксперт аналитической работы Департамента законодательства  категория С-5 (2 единицы) № 3-2-4, № 3-2-5</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0"/>
              <w:ind w:left="0"/>
              <w:jc w:val="both"/>
            </w:pPr>
            <w:r>
              <w:rPr>
                <w:rFonts w:ascii="Times New Roman"/>
                <w:b/>
                <w:i w:val="false"/>
                <w:color w:val="000000"/>
              </w:rPr>
              <w:t xml:space="preserve"> Критерии</w:t>
            </w:r>
          </w:p>
          <w:bookmarkEnd w:id="54"/>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Образование</w:t>
            </w:r>
          </w:p>
          <w:bookmarkEnd w:id="55"/>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Профессиональная компетентность</w:t>
            </w:r>
          </w:p>
          <w:bookmarkEnd w:id="56"/>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Стратегического плана развития Республики Казахстан до 2025 года.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Опыт работы</w:t>
            </w:r>
          </w:p>
          <w:bookmarkEnd w:id="57"/>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Функциональные обязанности</w:t>
            </w:r>
          </w:p>
          <w:bookmarkEnd w:id="58"/>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поручения Правительства Республики Казахстан, Администрации Президента Республики Казахстан, Министерства юстиции Республики Казахстан и руководства Департамента. Участвует в проведении анализа на предмет повышения качества законодательства. Готовит ответы на запросы депутатов Парламента Республики Казахстан и иные обращения поступающие в Министерство юстиции Республики Казахстан.</w:t>
            </w:r>
          </w:p>
        </w:tc>
      </w:tr>
    </w:tbl>
    <w:bookmarkStart w:name="z67" w:id="59"/>
    <w:p>
      <w:pPr>
        <w:spacing w:after="0"/>
        <w:ind w:left="0"/>
        <w:jc w:val="left"/>
      </w:pPr>
      <w:r>
        <w:rPr>
          <w:rFonts w:ascii="Times New Roman"/>
          <w:b/>
          <w:i w:val="false"/>
          <w:color w:val="000000"/>
        </w:rPr>
        <w:t xml:space="preserve"> Руководитель управления административного законодательства Департамента законодательства категория С-3 (1 единица) № 3-3-1</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Критерии</w:t>
            </w:r>
          </w:p>
          <w:bookmarkEnd w:id="60"/>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Образование</w:t>
            </w:r>
          </w:p>
          <w:bookmarkEnd w:id="61"/>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Профессиональная компетентность</w:t>
            </w:r>
          </w:p>
          <w:bookmarkEnd w:id="62"/>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Опыт работы</w:t>
            </w:r>
          </w:p>
          <w:bookmarkEnd w:id="63"/>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Функциональные обязанности</w:t>
            </w:r>
          </w:p>
          <w:bookmarkEnd w:id="64"/>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осуществляет контроль и планирование работы сотрудников управления, осуществляет рассмотрение, экспертизу и согласование законопроектов, осуществляет контроль за качеством и своевременным исполнением поручений руководства Департамента и Министерства. Вносит руководству Департамента предложения по функциональным обязанностям экспертов.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Участвует в рабочих группах по рассмотрению законопроектов в Парламенте Республики Казахстан. По поручению руководства Министерства юстиции Республики Казахстан осуществляет разработку законопроектов.</w:t>
            </w:r>
          </w:p>
        </w:tc>
      </w:tr>
    </w:tbl>
    <w:bookmarkStart w:name="z73" w:id="65"/>
    <w:p>
      <w:pPr>
        <w:spacing w:after="0"/>
        <w:ind w:left="0"/>
        <w:jc w:val="left"/>
      </w:pPr>
      <w:r>
        <w:rPr>
          <w:rFonts w:ascii="Times New Roman"/>
          <w:b/>
          <w:i w:val="false"/>
          <w:color w:val="000000"/>
        </w:rPr>
        <w:t xml:space="preserve"> Главный эксперт управления административного законодательства Департамента законодательства категория С-4 (5 единицы) № 3-3-2, № 3-3-3, № 3-3-4, № 3-3-5, № 3-3-6</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12053"/>
      </w:tblGrid>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0"/>
              <w:ind w:left="0"/>
              <w:jc w:val="both"/>
            </w:pPr>
            <w:r>
              <w:rPr>
                <w:rFonts w:ascii="Times New Roman"/>
                <w:b/>
                <w:i w:val="false"/>
                <w:color w:val="000000"/>
              </w:rPr>
              <w:t xml:space="preserve"> Критерии</w:t>
            </w:r>
          </w:p>
          <w:bookmarkEnd w:id="66"/>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Образование</w:t>
            </w:r>
          </w:p>
          <w:bookmarkEnd w:id="67"/>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Профессиональная компетентность</w:t>
            </w:r>
          </w:p>
          <w:bookmarkEnd w:id="68"/>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Опыт работы</w:t>
            </w:r>
          </w:p>
          <w:bookmarkEnd w:id="69"/>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Функциональные обязанности</w:t>
            </w:r>
          </w:p>
          <w:bookmarkEnd w:id="70"/>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 Исполняет наиболее сложные и иные поручения Правительства, Администрации Президента Республики Казахстан, Министерства юстиции Республики Казахстан и руководства Департамента.</w:t>
            </w:r>
          </w:p>
        </w:tc>
      </w:tr>
    </w:tbl>
    <w:bookmarkStart w:name="z79" w:id="71"/>
    <w:p>
      <w:pPr>
        <w:spacing w:after="0"/>
        <w:ind w:left="0"/>
        <w:jc w:val="left"/>
      </w:pPr>
      <w:r>
        <w:rPr>
          <w:rFonts w:ascii="Times New Roman"/>
          <w:b/>
          <w:i w:val="false"/>
          <w:color w:val="000000"/>
        </w:rPr>
        <w:t xml:space="preserve"> Эксперт управления административного законодательства Департамента законодательства категория С-5 (4 единицы) № 3-3-7, № 3-3-8, № 3-3-9, № 3-3-10</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0"/>
              <w:ind w:left="0"/>
              <w:jc w:val="both"/>
            </w:pPr>
            <w:r>
              <w:rPr>
                <w:rFonts w:ascii="Times New Roman"/>
                <w:b/>
                <w:i w:val="false"/>
                <w:color w:val="000000"/>
              </w:rPr>
              <w:t xml:space="preserve"> Критерии</w:t>
            </w:r>
          </w:p>
          <w:bookmarkEnd w:id="72"/>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Образование</w:t>
            </w:r>
          </w:p>
          <w:bookmarkEnd w:id="73"/>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Профессиональная компетентность</w:t>
            </w:r>
          </w:p>
          <w:bookmarkEnd w:id="74"/>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Опыт работы</w:t>
            </w:r>
          </w:p>
          <w:bookmarkEnd w:id="75"/>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Функциональные обязанности</w:t>
            </w:r>
          </w:p>
          <w:bookmarkEnd w:id="76"/>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 Исполняет поручения Правительства Республики Казахстан, Администрации Президента Республики Казахстан, Министерства юстиции Республики Казахстан и руководства Департамента.</w:t>
            </w:r>
          </w:p>
        </w:tc>
      </w:tr>
    </w:tbl>
    <w:bookmarkStart w:name="z85" w:id="77"/>
    <w:p>
      <w:pPr>
        <w:spacing w:after="0"/>
        <w:ind w:left="0"/>
        <w:jc w:val="left"/>
      </w:pPr>
      <w:r>
        <w:rPr>
          <w:rFonts w:ascii="Times New Roman"/>
          <w:b/>
          <w:i w:val="false"/>
          <w:color w:val="000000"/>
        </w:rPr>
        <w:t xml:space="preserve"> Руководитель управления хозяйственного законодательства Департамента законодательства категория С-3 (1 единица) № 3-4-1</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0"/>
              <w:ind w:left="0"/>
              <w:jc w:val="both"/>
            </w:pPr>
            <w:r>
              <w:rPr>
                <w:rFonts w:ascii="Times New Roman"/>
                <w:b/>
                <w:i w:val="false"/>
                <w:color w:val="000000"/>
              </w:rPr>
              <w:t xml:space="preserve"> Критерии</w:t>
            </w:r>
          </w:p>
          <w:bookmarkEnd w:id="78"/>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Образование</w:t>
            </w:r>
          </w:p>
          <w:bookmarkEnd w:id="79"/>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Профессиональная компетентность</w:t>
            </w:r>
          </w:p>
          <w:bookmarkEnd w:id="80"/>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Опыт работы</w:t>
            </w:r>
          </w:p>
          <w:bookmarkEnd w:id="81"/>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Функциональные обязанности</w:t>
            </w:r>
          </w:p>
          <w:bookmarkEnd w:id="82"/>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осуществляет контроль и планирование работы сотрудников управления, осуществляет рассмотрение, экспертизу и согласование законопроектов, осуществляет контроль за качеством и своевременным исполнением поручений руководства Департамента и Министерства. Вносит руководству Департамента предложения по функциональным обязанностям экспертов.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Участвует в рабочих группах по рассмотрению законопроектов в Парламенте Республики Казахстан.</w:t>
            </w:r>
          </w:p>
        </w:tc>
      </w:tr>
    </w:tbl>
    <w:bookmarkStart w:name="z91" w:id="83"/>
    <w:p>
      <w:pPr>
        <w:spacing w:after="0"/>
        <w:ind w:left="0"/>
        <w:jc w:val="left"/>
      </w:pPr>
      <w:r>
        <w:rPr>
          <w:rFonts w:ascii="Times New Roman"/>
          <w:b/>
          <w:i w:val="false"/>
          <w:color w:val="000000"/>
        </w:rPr>
        <w:t xml:space="preserve"> Главный эксперт управления хозяйственного законодательства Департамента законодательства категория С-4 (5 единица) № 3-4-2, № 3-4-3, № 3-4-4, № 3-4-5, № 3-4-6</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12055"/>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0"/>
              <w:ind w:left="0"/>
              <w:jc w:val="both"/>
            </w:pPr>
            <w:r>
              <w:rPr>
                <w:rFonts w:ascii="Times New Roman"/>
                <w:b/>
                <w:i w:val="false"/>
                <w:color w:val="000000"/>
              </w:rPr>
              <w:t xml:space="preserve"> Критерии</w:t>
            </w:r>
          </w:p>
          <w:bookmarkEnd w:id="84"/>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Образование</w:t>
            </w:r>
          </w:p>
          <w:bookmarkEnd w:id="85"/>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Профессиональная компетентность</w:t>
            </w:r>
          </w:p>
          <w:bookmarkEnd w:id="86"/>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Опыт работы</w:t>
            </w:r>
          </w:p>
          <w:bookmarkEnd w:id="87"/>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Функциональные обязанности</w:t>
            </w:r>
          </w:p>
          <w:bookmarkEnd w:id="88"/>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 Исполняет наиболее сложные и иные поручения Правительства, Администрации Президента Республики Казахстан, Министерства юстиции Республики Казахстан и руководства Департамента.</w:t>
            </w:r>
          </w:p>
        </w:tc>
      </w:tr>
    </w:tbl>
    <w:bookmarkStart w:name="z97" w:id="89"/>
    <w:p>
      <w:pPr>
        <w:spacing w:after="0"/>
        <w:ind w:left="0"/>
        <w:jc w:val="left"/>
      </w:pPr>
      <w:r>
        <w:rPr>
          <w:rFonts w:ascii="Times New Roman"/>
          <w:b/>
          <w:i w:val="false"/>
          <w:color w:val="000000"/>
        </w:rPr>
        <w:t xml:space="preserve"> Эксперт управления хозяйственного законодательства Департамента законодательства категория С-5 (5 единицы) № 3-4-7, № 3-4-8, № 3-4-9, № 3-4-10, № 3-4-11</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0"/>
              <w:ind w:left="0"/>
              <w:jc w:val="both"/>
            </w:pPr>
            <w:r>
              <w:rPr>
                <w:rFonts w:ascii="Times New Roman"/>
                <w:b/>
                <w:i w:val="false"/>
                <w:color w:val="000000"/>
              </w:rPr>
              <w:t xml:space="preserve"> Критерии</w:t>
            </w:r>
          </w:p>
          <w:bookmarkEnd w:id="90"/>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Образование</w:t>
            </w:r>
          </w:p>
          <w:bookmarkEnd w:id="91"/>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Профессиональная компетентность</w:t>
            </w:r>
          </w:p>
          <w:bookmarkEnd w:id="92"/>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Опыт работы</w:t>
            </w:r>
          </w:p>
          <w:bookmarkEnd w:id="93"/>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Функциональные обязанности</w:t>
            </w:r>
          </w:p>
          <w:bookmarkEnd w:id="94"/>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 Исполняет поручения Правительства Республики Казахстан, Администрации Президента Республики Казахстан, Министерства юстиции Республики Казахстан и руководства Департамента.</w:t>
            </w:r>
          </w:p>
        </w:tc>
      </w:tr>
    </w:tbl>
    <w:bookmarkStart w:name="z103" w:id="95"/>
    <w:p>
      <w:pPr>
        <w:spacing w:after="0"/>
        <w:ind w:left="0"/>
        <w:jc w:val="left"/>
      </w:pPr>
      <w:r>
        <w:rPr>
          <w:rFonts w:ascii="Times New Roman"/>
          <w:b/>
          <w:i w:val="false"/>
          <w:color w:val="000000"/>
        </w:rPr>
        <w:t xml:space="preserve"> Руководитель управления координации и вспомогательной работы Департамента законодательства категория С-3 (1 единица) № 3-5-1</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0"/>
              <w:ind w:left="0"/>
              <w:jc w:val="both"/>
            </w:pPr>
            <w:r>
              <w:rPr>
                <w:rFonts w:ascii="Times New Roman"/>
                <w:b/>
                <w:i w:val="false"/>
                <w:color w:val="000000"/>
              </w:rPr>
              <w:t xml:space="preserve"> Критерии</w:t>
            </w:r>
          </w:p>
          <w:bookmarkEnd w:id="96"/>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Образование</w:t>
            </w:r>
          </w:p>
          <w:bookmarkEnd w:id="97"/>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Профессиональная компетентность</w:t>
            </w:r>
          </w:p>
          <w:bookmarkEnd w:id="98"/>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Опыт работы</w:t>
            </w:r>
          </w:p>
          <w:bookmarkEnd w:id="9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Функциональные обязанности</w:t>
            </w:r>
          </w:p>
          <w:bookmarkEnd w:id="10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осуществляет контроль и планирование работы сотрудников управления, осуществляет в рамках компетенции контроль за качеством и своевременным исполнением поручений вышестоящих государственных органов. Вносит руководству Министерства юстиции Республики Казахстан предложения по функциональным обязанностям экспертов.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Обеспечивает организацию и проведение заседаний МВК по законопроектной деятельности. Осуществляет координацию законопроектной деятельности Правительства и в случае необходимости информирует Правительство. Разрабатывает планы законопроектных работ Правительства. Вносит руководству Министерства юстиции Республики Казахстан предложения по повышению качества правового обеспечения по совершенствованию нормотворческой деятельности.</w:t>
            </w:r>
          </w:p>
        </w:tc>
      </w:tr>
    </w:tbl>
    <w:bookmarkStart w:name="z109" w:id="101"/>
    <w:p>
      <w:pPr>
        <w:spacing w:after="0"/>
        <w:ind w:left="0"/>
        <w:jc w:val="left"/>
      </w:pPr>
      <w:r>
        <w:rPr>
          <w:rFonts w:ascii="Times New Roman"/>
          <w:b/>
          <w:i w:val="false"/>
          <w:color w:val="000000"/>
        </w:rPr>
        <w:t xml:space="preserve"> Главный эксперт управления координации и вспомогательной работы Департамента законодательства категория С-4 (1 единица) № 3-5-2</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0"/>
              <w:ind w:left="0"/>
              <w:jc w:val="both"/>
            </w:pPr>
            <w:r>
              <w:rPr>
                <w:rFonts w:ascii="Times New Roman"/>
                <w:b/>
                <w:i w:val="false"/>
                <w:color w:val="000000"/>
              </w:rPr>
              <w:t xml:space="preserve"> Критерии</w:t>
            </w:r>
          </w:p>
          <w:bookmarkEnd w:id="102"/>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Образование</w:t>
            </w:r>
          </w:p>
          <w:bookmarkEnd w:id="103"/>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Профессиональная компетентность</w:t>
            </w:r>
          </w:p>
          <w:bookmarkEnd w:id="104"/>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Опыт работы</w:t>
            </w:r>
          </w:p>
          <w:bookmarkEnd w:id="105"/>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Функциональные обязанности</w:t>
            </w:r>
          </w:p>
          <w:bookmarkEnd w:id="106"/>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взаимодействие с государственными органами в сфере координации законопроектной деятельности, исполняет наиболее сложные поручения Правительства, Администрации Президента Республики Казахстан, Министерства юстиции Республики Казахстан. Обеспечивает организацию и проведение заседаний МВК по законопроектной деятельности. Осуществляет координацию законопроектной деятельности Правительства и в случае необходимости информирует Правительство. Разрабатывает планы законопроектных работ Правительства.</w:t>
            </w:r>
          </w:p>
        </w:tc>
      </w:tr>
    </w:tbl>
    <w:bookmarkStart w:name="z115" w:id="107"/>
    <w:p>
      <w:pPr>
        <w:spacing w:after="0"/>
        <w:ind w:left="0"/>
        <w:jc w:val="left"/>
      </w:pPr>
      <w:r>
        <w:rPr>
          <w:rFonts w:ascii="Times New Roman"/>
          <w:b/>
          <w:i w:val="false"/>
          <w:color w:val="000000"/>
        </w:rPr>
        <w:t xml:space="preserve"> Эксперт управления координации и вспомогательной работы Департамента законодательства категория С-5 (7 единицы) № 3-5-3, № 3-5-4, № 3-5-5, № 3-5-6, № 3-5-7, № 3-5-8, № 3-5-9</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0"/>
              <w:ind w:left="0"/>
              <w:jc w:val="both"/>
            </w:pPr>
            <w:r>
              <w:rPr>
                <w:rFonts w:ascii="Times New Roman"/>
                <w:b/>
                <w:i w:val="false"/>
                <w:color w:val="000000"/>
              </w:rPr>
              <w:t xml:space="preserve"> Критерии</w:t>
            </w:r>
          </w:p>
          <w:bookmarkEnd w:id="108"/>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Образование</w:t>
            </w:r>
          </w:p>
          <w:bookmarkEnd w:id="109"/>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Профессиональная компетентность</w:t>
            </w:r>
          </w:p>
          <w:bookmarkEnd w:id="110"/>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Опыт работы</w:t>
            </w:r>
          </w:p>
          <w:bookmarkEnd w:id="111"/>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Функциональные обязанности</w:t>
            </w:r>
          </w:p>
          <w:bookmarkEnd w:id="112"/>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взаимодействие с государственными органами в сфере координации законопроектной деятельности, исполняет поручения Правительства, Администрации Президента Республики Казахстан, Министерства юстиции Республики Казахстан. Обеспечивает организацию и проведение заседаний МВК по законопроектной деятельности. Осуществляет координацию законопроектной деятельности Правительства и в случае необходимости информирует Правительство. Разрабатывает планы законопроектных работ Правительства.</w:t>
            </w:r>
          </w:p>
        </w:tc>
      </w:tr>
    </w:tbl>
    <w:bookmarkStart w:name="z121" w:id="113"/>
    <w:p>
      <w:pPr>
        <w:spacing w:after="0"/>
        <w:ind w:left="0"/>
        <w:jc w:val="left"/>
      </w:pPr>
      <w:r>
        <w:rPr>
          <w:rFonts w:ascii="Times New Roman"/>
          <w:b/>
          <w:i w:val="false"/>
          <w:color w:val="000000"/>
        </w:rPr>
        <w:t xml:space="preserve"> Директор Департамента регистрации нормативных правовых актов, категория С-1 (1 единица) 5-0-1</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0"/>
              <w:ind w:left="0"/>
              <w:jc w:val="both"/>
            </w:pPr>
            <w:r>
              <w:rPr>
                <w:rFonts w:ascii="Times New Roman"/>
                <w:b/>
                <w:i w:val="false"/>
                <w:color w:val="000000"/>
              </w:rPr>
              <w:t xml:space="preserve"> Критерий</w:t>
            </w:r>
          </w:p>
          <w:bookmarkEnd w:id="114"/>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Образование</w:t>
            </w:r>
          </w:p>
          <w:bookmarkEnd w:id="115"/>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Профессиональная компетентность</w:t>
            </w:r>
          </w:p>
          <w:bookmarkEnd w:id="116"/>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Опыт работы</w:t>
            </w:r>
          </w:p>
          <w:bookmarkEnd w:id="117"/>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Функциональные обязанности</w:t>
            </w:r>
          </w:p>
          <w:bookmarkEnd w:id="118"/>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Департамента, участие в разработке проектов нормативных правовых актов по поручению руководства Министерства, осуществление контроля за качеством и своевременностью исполнения поручений, утверждение Планов работ Департамента, координация работы территориальных подразделений юстиции по вопросу государственной регистрации нормативных правовых актов, осуществление юридической экспертизы нормативных правовых актов центральных государственных органов внесение предложений о повышении квалификации, поощрении, наказании сотрудников Департамента и территориальных органов юстиции, рассмотрение корреспонденции Департамента, осуществление иных функций, возложенных на него руководством Министерства.</w:t>
            </w:r>
          </w:p>
        </w:tc>
      </w:tr>
    </w:tbl>
    <w:bookmarkStart w:name="z127" w:id="119"/>
    <w:p>
      <w:pPr>
        <w:spacing w:after="0"/>
        <w:ind w:left="0"/>
        <w:jc w:val="left"/>
      </w:pPr>
      <w:r>
        <w:rPr>
          <w:rFonts w:ascii="Times New Roman"/>
          <w:b/>
          <w:i w:val="false"/>
          <w:color w:val="000000"/>
        </w:rPr>
        <w:t xml:space="preserve"> Заместитель Директора Департамента регистрации нормативных правовых актов, категория С-2 (1 единица) № 5-0-2</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0"/>
              <w:ind w:left="0"/>
              <w:jc w:val="both"/>
            </w:pPr>
            <w:r>
              <w:rPr>
                <w:rFonts w:ascii="Times New Roman"/>
                <w:b/>
                <w:i w:val="false"/>
                <w:color w:val="000000"/>
              </w:rPr>
              <w:t xml:space="preserve"> Критерии</w:t>
            </w:r>
          </w:p>
          <w:bookmarkEnd w:id="120"/>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Образование</w:t>
            </w:r>
          </w:p>
          <w:bookmarkEnd w:id="121"/>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Профессиональная компетентность</w:t>
            </w:r>
          </w:p>
          <w:bookmarkEnd w:id="122"/>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3"/>
          <w:p>
            <w:pPr>
              <w:spacing w:after="20"/>
              <w:ind w:left="20"/>
              <w:jc w:val="both"/>
            </w:pPr>
            <w:r>
              <w:rPr>
                <w:rFonts w:ascii="Times New Roman"/>
                <w:b w:val="false"/>
                <w:i w:val="false"/>
                <w:color w:val="000000"/>
                <w:sz w:val="20"/>
              </w:rPr>
              <w:t>
Опыт работы</w:t>
            </w:r>
          </w:p>
          <w:bookmarkEnd w:id="123"/>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4"/>
          <w:p>
            <w:pPr>
              <w:spacing w:after="20"/>
              <w:ind w:left="20"/>
              <w:jc w:val="both"/>
            </w:pPr>
            <w:r>
              <w:rPr>
                <w:rFonts w:ascii="Times New Roman"/>
                <w:b w:val="false"/>
                <w:i w:val="false"/>
                <w:color w:val="000000"/>
                <w:sz w:val="20"/>
              </w:rPr>
              <w:t>
Функциональные обязанности</w:t>
            </w:r>
          </w:p>
          <w:bookmarkEnd w:id="124"/>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Кураторство регистрации нормативных правовых актов по вопросам обороны, правопорядка, промышленности, инвестиций, телекоммуникаций, сельского хозяйства, финансов, энергетики и внешним связям, участие в разработке проектов нормативных правовых актов по поручению руководства Министерства, внесение предложений по функциональным обязанностям сотрудников Департамента, осуществление контроля за качеством и своевременным исполнением поручений, внесение предложений по совершенствованию нормативной правовой базы в сфере государственной регистрации нормативных правовых актов, осуществление юридической экспертизы нормативных правовых актов центральных государственных органов исполнение обязанности предусмотренные Законом Республики Казахстан "О государственной службе", внесение предложений о повышении квалификации сотрудников Департамента, поощрении, наказании, осуществление иных функций, возложенных на него руководством Министерства.</w:t>
            </w:r>
          </w:p>
        </w:tc>
      </w:tr>
    </w:tbl>
    <w:bookmarkStart w:name="z133" w:id="125"/>
    <w:p>
      <w:pPr>
        <w:spacing w:after="0"/>
        <w:ind w:left="0"/>
        <w:jc w:val="left"/>
      </w:pPr>
      <w:r>
        <w:rPr>
          <w:rFonts w:ascii="Times New Roman"/>
          <w:b/>
          <w:i w:val="false"/>
          <w:color w:val="000000"/>
        </w:rPr>
        <w:t xml:space="preserve"> Заместитель Директора Департамента регистрации нормативных правовых актов, категория С-2 (1 единица) № 5-0-3</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6"/>
          <w:p>
            <w:pPr>
              <w:spacing w:after="0"/>
              <w:ind w:left="0"/>
              <w:jc w:val="both"/>
            </w:pPr>
            <w:r>
              <w:rPr>
                <w:rFonts w:ascii="Times New Roman"/>
                <w:b/>
                <w:i w:val="false"/>
                <w:color w:val="000000"/>
              </w:rPr>
              <w:t xml:space="preserve"> Критерии</w:t>
            </w:r>
          </w:p>
          <w:bookmarkEnd w:id="126"/>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Образование</w:t>
            </w:r>
          </w:p>
          <w:bookmarkEnd w:id="127"/>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8"/>
          <w:p>
            <w:pPr>
              <w:spacing w:after="20"/>
              <w:ind w:left="20"/>
              <w:jc w:val="both"/>
            </w:pPr>
            <w:r>
              <w:rPr>
                <w:rFonts w:ascii="Times New Roman"/>
                <w:b w:val="false"/>
                <w:i w:val="false"/>
                <w:color w:val="000000"/>
                <w:sz w:val="20"/>
              </w:rPr>
              <w:t>
Профессиональная компетентность</w:t>
            </w:r>
          </w:p>
          <w:bookmarkEnd w:id="128"/>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9"/>
          <w:p>
            <w:pPr>
              <w:spacing w:after="20"/>
              <w:ind w:left="20"/>
              <w:jc w:val="both"/>
            </w:pPr>
            <w:r>
              <w:rPr>
                <w:rFonts w:ascii="Times New Roman"/>
                <w:b w:val="false"/>
                <w:i w:val="false"/>
                <w:color w:val="000000"/>
                <w:sz w:val="20"/>
              </w:rPr>
              <w:t>
Опыт работы</w:t>
            </w:r>
          </w:p>
          <w:bookmarkEnd w:id="129"/>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0"/>
          <w:p>
            <w:pPr>
              <w:spacing w:after="20"/>
              <w:ind w:left="20"/>
              <w:jc w:val="both"/>
            </w:pPr>
            <w:r>
              <w:rPr>
                <w:rFonts w:ascii="Times New Roman"/>
                <w:b w:val="false"/>
                <w:i w:val="false"/>
                <w:color w:val="000000"/>
                <w:sz w:val="20"/>
              </w:rPr>
              <w:t>
Функциональные обязанности</w:t>
            </w:r>
          </w:p>
          <w:bookmarkEnd w:id="130"/>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Кураторство регистрации нормативных правовых актов по вопросам социальной сферы, аналитической работы и контроля нормативных правовых актов, участие в разработке проектов нормативных правовых актов по поручению руководства Министерства, внесение предложений по функциональным обязанностям сотрудников Департамента, осуществление контроля за качеством и своевременным исполнением поручений, внесение предложений по совершенствованию нормативной правовой базы в сфере государственной регистрации нормативных правовых актов, осуществление юридической экспертизы нормативных правовых актов центральных государственных органов исполнение обязанности предусмотренные Законом Республики Казахстан "О государственной службе", внесение предложений о повышении квалификации сотрудников Департамента, поощрении, наказании, осуществление иных функций, возложенных на него руководством Министерства.</w:t>
            </w:r>
          </w:p>
        </w:tc>
      </w:tr>
    </w:tbl>
    <w:bookmarkStart w:name="z139" w:id="131"/>
    <w:p>
      <w:pPr>
        <w:spacing w:after="0"/>
        <w:ind w:left="0"/>
        <w:jc w:val="left"/>
      </w:pPr>
      <w:r>
        <w:rPr>
          <w:rFonts w:ascii="Times New Roman"/>
          <w:b/>
          <w:i w:val="false"/>
          <w:color w:val="000000"/>
        </w:rPr>
        <w:t xml:space="preserve"> Руководитель Управления регистрации нормативных правовых актов в сфере обороны, правопорядка и безопасности Департамента регистрации нормативных правовых актов, категория С-3 (1 единица) № 5-1-1</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12135"/>
      </w:tblGrid>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Критерии
</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Образование</w:t>
            </w:r>
          </w:p>
          <w:bookmarkEnd w:id="132"/>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Профессиональная компетентность</w:t>
            </w:r>
          </w:p>
          <w:bookmarkEnd w:id="133"/>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Опыт работы</w:t>
            </w:r>
          </w:p>
          <w:bookmarkEnd w:id="134"/>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Функциональные обязанности</w:t>
            </w:r>
          </w:p>
          <w:bookmarkEnd w:id="135"/>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осуществление контроля за качеством проведения юридической экспертизы нормативных правовых актов, обеспечение исполнительской и трудовой дисциплины, рассмотрение наиболее сложных поручений руководства, осуществление иных функций, внесение предложений по совершенствованию нормативной правовой базы в сфере государственной регистрации нормативных правовых актов, участие в разработке проектов нормативных правовых актов, внесение предложений по функциональным обязанностям экспертов, возложенных на него руководством Департамента, проведение юридической экспертизы наиболее сложных нормативных правовых актов и нормативных правовых актов по поручению руководства Департамента.</w:t>
            </w:r>
          </w:p>
        </w:tc>
      </w:tr>
    </w:tbl>
    <w:bookmarkStart w:name="z145" w:id="136"/>
    <w:p>
      <w:pPr>
        <w:spacing w:after="0"/>
        <w:ind w:left="0"/>
        <w:jc w:val="left"/>
      </w:pPr>
      <w:r>
        <w:rPr>
          <w:rFonts w:ascii="Times New Roman"/>
          <w:b/>
          <w:i w:val="false"/>
          <w:color w:val="000000"/>
        </w:rPr>
        <w:t xml:space="preserve"> Главный эксперт Управления регистрации нормативных правовых актов в сфере обороны, правопорядка и безопасности Департамента регистрации нормативных правовых актов, категория С-4 (3 единицы) № 5-1-2, № 5-1-3, № 5-1-4</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
        <w:gridCol w:w="12089"/>
      </w:tblGrid>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0"/>
              <w:ind w:left="0"/>
              <w:jc w:val="both"/>
            </w:pPr>
            <w:r>
              <w:rPr>
                <w:rFonts w:ascii="Times New Roman"/>
                <w:b/>
                <w:i w:val="false"/>
                <w:color w:val="000000"/>
              </w:rPr>
              <w:t xml:space="preserve"> Критерии</w:t>
            </w:r>
          </w:p>
          <w:bookmarkEnd w:id="137"/>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Образование</w:t>
            </w:r>
          </w:p>
          <w:bookmarkEnd w:id="138"/>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Профессиональная компетентность</w:t>
            </w:r>
          </w:p>
          <w:bookmarkEnd w:id="139"/>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этичность, ориентация на качество, ориентация на потребителя, нетерпимость к коррупции.</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Опыт работы</w:t>
            </w:r>
          </w:p>
          <w:bookmarkEnd w:id="140"/>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Функциональные обязанности</w:t>
            </w:r>
          </w:p>
          <w:bookmarkEnd w:id="141"/>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юридической экспертизы наиболее сложных нормативных правовых актов центральных государственных органов,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иных функций, возложенных на него руководством Департамента.</w:t>
            </w:r>
          </w:p>
        </w:tc>
      </w:tr>
    </w:tbl>
    <w:bookmarkStart w:name="z151" w:id="142"/>
    <w:p>
      <w:pPr>
        <w:spacing w:after="0"/>
        <w:ind w:left="0"/>
        <w:jc w:val="left"/>
      </w:pPr>
      <w:r>
        <w:rPr>
          <w:rFonts w:ascii="Times New Roman"/>
          <w:b/>
          <w:i w:val="false"/>
          <w:color w:val="000000"/>
        </w:rPr>
        <w:t xml:space="preserve"> Эксперт Управления регистрации нормативных правовых актов в сфере обороны, правопорядка и безопасности Департамента регистрации нормативных правовых актов, категория С-5 (4 единицы) № 5-1-5, № 5-1-6, № 5-1-7, № 5-1-8</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0"/>
              <w:ind w:left="0"/>
              <w:jc w:val="both"/>
            </w:pPr>
            <w:r>
              <w:rPr>
                <w:rFonts w:ascii="Times New Roman"/>
                <w:b/>
                <w:i w:val="false"/>
                <w:color w:val="000000"/>
              </w:rPr>
              <w:t xml:space="preserve"> Критерии</w:t>
            </w:r>
          </w:p>
          <w:bookmarkEnd w:id="143"/>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Образование</w:t>
            </w:r>
          </w:p>
          <w:bookmarkEnd w:id="144"/>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5"/>
          <w:p>
            <w:pPr>
              <w:spacing w:after="20"/>
              <w:ind w:left="20"/>
              <w:jc w:val="both"/>
            </w:pPr>
            <w:r>
              <w:rPr>
                <w:rFonts w:ascii="Times New Roman"/>
                <w:b w:val="false"/>
                <w:i w:val="false"/>
                <w:color w:val="000000"/>
                <w:sz w:val="20"/>
              </w:rPr>
              <w:t>
Профессиональная компетентность</w:t>
            </w:r>
          </w:p>
          <w:bookmarkEnd w:id="145"/>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этичность, ориентация на качество, ориентация на потребителя, нетерпимость к коррупции.</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Опыт работы</w:t>
            </w:r>
          </w:p>
          <w:bookmarkEnd w:id="146"/>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Функциональные обязанности</w:t>
            </w:r>
          </w:p>
          <w:bookmarkEnd w:id="147"/>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юридической экспертизы нормативных правовых актов центральных государственных органов,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иных функций, возложенных на него руководством Департамента.</w:t>
            </w:r>
          </w:p>
        </w:tc>
      </w:tr>
    </w:tbl>
    <w:bookmarkStart w:name="z157" w:id="148"/>
    <w:p>
      <w:pPr>
        <w:spacing w:after="0"/>
        <w:ind w:left="0"/>
        <w:jc w:val="left"/>
      </w:pPr>
      <w:r>
        <w:rPr>
          <w:rFonts w:ascii="Times New Roman"/>
          <w:b/>
          <w:i w:val="false"/>
          <w:color w:val="000000"/>
        </w:rPr>
        <w:t xml:space="preserve"> Руководитель Управления регистрации нормативных правовых актов  в сфере экономики Департамента регистрации нормативных правовых актов,  категория С-3 (1 единица) № 5-2-1</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12135"/>
      </w:tblGrid>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9"/>
          <w:p>
            <w:pPr>
              <w:spacing w:after="0"/>
              <w:ind w:left="0"/>
              <w:jc w:val="both"/>
            </w:pPr>
            <w:r>
              <w:rPr>
                <w:rFonts w:ascii="Times New Roman"/>
                <w:b/>
                <w:i w:val="false"/>
                <w:color w:val="000000"/>
              </w:rPr>
              <w:t xml:space="preserve"> Критерии</w:t>
            </w:r>
          </w:p>
          <w:bookmarkEnd w:id="149"/>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0"/>
          <w:p>
            <w:pPr>
              <w:spacing w:after="20"/>
              <w:ind w:left="20"/>
              <w:jc w:val="both"/>
            </w:pPr>
            <w:r>
              <w:rPr>
                <w:rFonts w:ascii="Times New Roman"/>
                <w:b w:val="false"/>
                <w:i w:val="false"/>
                <w:color w:val="000000"/>
                <w:sz w:val="20"/>
              </w:rPr>
              <w:t>
Образование</w:t>
            </w:r>
          </w:p>
          <w:bookmarkEnd w:id="150"/>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1"/>
          <w:p>
            <w:pPr>
              <w:spacing w:after="20"/>
              <w:ind w:left="20"/>
              <w:jc w:val="both"/>
            </w:pPr>
            <w:r>
              <w:rPr>
                <w:rFonts w:ascii="Times New Roman"/>
                <w:b w:val="false"/>
                <w:i w:val="false"/>
                <w:color w:val="000000"/>
                <w:sz w:val="20"/>
              </w:rPr>
              <w:t>
Профессиональная компетентность</w:t>
            </w:r>
          </w:p>
          <w:bookmarkEnd w:id="151"/>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2"/>
          <w:p>
            <w:pPr>
              <w:spacing w:after="20"/>
              <w:ind w:left="20"/>
              <w:jc w:val="both"/>
            </w:pPr>
            <w:r>
              <w:rPr>
                <w:rFonts w:ascii="Times New Roman"/>
                <w:b w:val="false"/>
                <w:i w:val="false"/>
                <w:color w:val="000000"/>
                <w:sz w:val="20"/>
              </w:rPr>
              <w:t>
Опыт работы</w:t>
            </w:r>
          </w:p>
          <w:bookmarkEnd w:id="152"/>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3"/>
          <w:p>
            <w:pPr>
              <w:spacing w:after="20"/>
              <w:ind w:left="20"/>
              <w:jc w:val="both"/>
            </w:pPr>
            <w:r>
              <w:rPr>
                <w:rFonts w:ascii="Times New Roman"/>
                <w:b w:val="false"/>
                <w:i w:val="false"/>
                <w:color w:val="000000"/>
                <w:sz w:val="20"/>
              </w:rPr>
              <w:t>
Функциональные обязанности</w:t>
            </w:r>
          </w:p>
          <w:bookmarkEnd w:id="153"/>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внесение предложений по совершенствованию нормативной правовой базы в сфере государственной регистрации нормативных правовых актов, участие в разработке проектов нормативных правовых актов, осуществление контроля за качеством проведения юридической экспертизы нормативных правовых актов, внесение предложений по функциональным обязанностям экспертов, обеспечение исполнительской и трудовой дисциплины, рассмотрение наиболее сложных поручений руководства, осуществление иных функций, возложенных на него руководством Департамента.</w:t>
            </w:r>
          </w:p>
        </w:tc>
      </w:tr>
    </w:tbl>
    <w:bookmarkStart w:name="z163" w:id="154"/>
    <w:p>
      <w:pPr>
        <w:spacing w:after="0"/>
        <w:ind w:left="0"/>
        <w:jc w:val="left"/>
      </w:pPr>
      <w:r>
        <w:rPr>
          <w:rFonts w:ascii="Times New Roman"/>
          <w:b/>
          <w:i w:val="false"/>
          <w:color w:val="000000"/>
        </w:rPr>
        <w:t xml:space="preserve"> Главный эксперт Управления регистрации нормативных правовых актов в сфере экономики Департамента регистрации нормативных правовых актов, категория С-4 (4 единицы) № 5-2-2, № 5-2-3, № 5-2-4, № 5-2-5</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12079"/>
      </w:tblGrid>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5"/>
          <w:p>
            <w:pPr>
              <w:spacing w:after="0"/>
              <w:ind w:left="0"/>
              <w:jc w:val="both"/>
            </w:pPr>
            <w:r>
              <w:rPr>
                <w:rFonts w:ascii="Times New Roman"/>
                <w:b/>
                <w:i w:val="false"/>
                <w:color w:val="000000"/>
              </w:rPr>
              <w:t xml:space="preserve"> Критерии</w:t>
            </w:r>
          </w:p>
          <w:bookmarkEnd w:id="155"/>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6"/>
          <w:p>
            <w:pPr>
              <w:spacing w:after="20"/>
              <w:ind w:left="20"/>
              <w:jc w:val="both"/>
            </w:pPr>
            <w:r>
              <w:rPr>
                <w:rFonts w:ascii="Times New Roman"/>
                <w:b w:val="false"/>
                <w:i w:val="false"/>
                <w:color w:val="000000"/>
                <w:sz w:val="20"/>
              </w:rPr>
              <w:t>
Образование</w:t>
            </w:r>
          </w:p>
          <w:bookmarkEnd w:id="156"/>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7"/>
          <w:p>
            <w:pPr>
              <w:spacing w:after="20"/>
              <w:ind w:left="20"/>
              <w:jc w:val="both"/>
            </w:pPr>
            <w:r>
              <w:rPr>
                <w:rFonts w:ascii="Times New Roman"/>
                <w:b w:val="false"/>
                <w:i w:val="false"/>
                <w:color w:val="000000"/>
                <w:sz w:val="20"/>
              </w:rPr>
              <w:t>
Профессиональная компетентность</w:t>
            </w:r>
          </w:p>
          <w:bookmarkEnd w:id="157"/>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8"/>
          <w:p>
            <w:pPr>
              <w:spacing w:after="20"/>
              <w:ind w:left="20"/>
              <w:jc w:val="both"/>
            </w:pPr>
            <w:r>
              <w:rPr>
                <w:rFonts w:ascii="Times New Roman"/>
                <w:b w:val="false"/>
                <w:i w:val="false"/>
                <w:color w:val="000000"/>
                <w:sz w:val="20"/>
              </w:rPr>
              <w:t>
Опыт работы</w:t>
            </w:r>
          </w:p>
          <w:bookmarkEnd w:id="158"/>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9"/>
          <w:p>
            <w:pPr>
              <w:spacing w:after="20"/>
              <w:ind w:left="20"/>
              <w:jc w:val="both"/>
            </w:pPr>
            <w:r>
              <w:rPr>
                <w:rFonts w:ascii="Times New Roman"/>
                <w:b w:val="false"/>
                <w:i w:val="false"/>
                <w:color w:val="000000"/>
                <w:sz w:val="20"/>
              </w:rPr>
              <w:t>
Функциональные обязанности</w:t>
            </w:r>
          </w:p>
          <w:bookmarkEnd w:id="159"/>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юридической экспертизы наиболее сложных нормативных правовых актов центральных государственных органов,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иных функций, возложенных на него руководством Департамента.</w:t>
            </w:r>
          </w:p>
        </w:tc>
      </w:tr>
    </w:tbl>
    <w:bookmarkStart w:name="z169" w:id="160"/>
    <w:p>
      <w:pPr>
        <w:spacing w:after="0"/>
        <w:ind w:left="0"/>
        <w:jc w:val="left"/>
      </w:pPr>
      <w:r>
        <w:rPr>
          <w:rFonts w:ascii="Times New Roman"/>
          <w:b/>
          <w:i w:val="false"/>
          <w:color w:val="000000"/>
        </w:rPr>
        <w:t xml:space="preserve"> Эксперт Управления регистрации нормативных правовых актов в сфере экономики Департамента регистрации нормативных правовых актов, категория С-5 (4 единицы) № 5-2-6, № 5-2-7, № 5-2-8, № 5-2-9</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1"/>
          <w:p>
            <w:pPr>
              <w:spacing w:after="0"/>
              <w:ind w:left="0"/>
              <w:jc w:val="both"/>
            </w:pPr>
            <w:r>
              <w:rPr>
                <w:rFonts w:ascii="Times New Roman"/>
                <w:b/>
                <w:i w:val="false"/>
                <w:color w:val="000000"/>
              </w:rPr>
              <w:t xml:space="preserve"> Критерии</w:t>
            </w:r>
          </w:p>
          <w:bookmarkEnd w:id="161"/>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2"/>
          <w:p>
            <w:pPr>
              <w:spacing w:after="20"/>
              <w:ind w:left="20"/>
              <w:jc w:val="both"/>
            </w:pPr>
            <w:r>
              <w:rPr>
                <w:rFonts w:ascii="Times New Roman"/>
                <w:b w:val="false"/>
                <w:i w:val="false"/>
                <w:color w:val="000000"/>
                <w:sz w:val="20"/>
              </w:rPr>
              <w:t>
Образование</w:t>
            </w:r>
          </w:p>
          <w:bookmarkEnd w:id="162"/>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3"/>
          <w:p>
            <w:pPr>
              <w:spacing w:after="20"/>
              <w:ind w:left="20"/>
              <w:jc w:val="both"/>
            </w:pPr>
            <w:r>
              <w:rPr>
                <w:rFonts w:ascii="Times New Roman"/>
                <w:b w:val="false"/>
                <w:i w:val="false"/>
                <w:color w:val="000000"/>
                <w:sz w:val="20"/>
              </w:rPr>
              <w:t>
Профессиональная компетентность</w:t>
            </w:r>
          </w:p>
          <w:bookmarkEnd w:id="163"/>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4"/>
          <w:p>
            <w:pPr>
              <w:spacing w:after="20"/>
              <w:ind w:left="20"/>
              <w:jc w:val="both"/>
            </w:pPr>
            <w:r>
              <w:rPr>
                <w:rFonts w:ascii="Times New Roman"/>
                <w:b w:val="false"/>
                <w:i w:val="false"/>
                <w:color w:val="000000"/>
                <w:sz w:val="20"/>
              </w:rPr>
              <w:t>
Опыт работы</w:t>
            </w:r>
          </w:p>
          <w:bookmarkEnd w:id="164"/>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5"/>
          <w:p>
            <w:pPr>
              <w:spacing w:after="20"/>
              <w:ind w:left="20"/>
              <w:jc w:val="both"/>
            </w:pPr>
            <w:r>
              <w:rPr>
                <w:rFonts w:ascii="Times New Roman"/>
                <w:b w:val="false"/>
                <w:i w:val="false"/>
                <w:color w:val="000000"/>
                <w:sz w:val="20"/>
              </w:rPr>
              <w:t>
Функциональные обязанности</w:t>
            </w:r>
          </w:p>
          <w:bookmarkEnd w:id="165"/>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юридической экспертизы нормативных правовых актов центральных государственных органов,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иных функций, возложенных на него руководством Департамента.</w:t>
            </w:r>
          </w:p>
        </w:tc>
      </w:tr>
    </w:tbl>
    <w:bookmarkStart w:name="z175" w:id="166"/>
    <w:p>
      <w:pPr>
        <w:spacing w:after="0"/>
        <w:ind w:left="0"/>
        <w:jc w:val="left"/>
      </w:pPr>
      <w:r>
        <w:rPr>
          <w:rFonts w:ascii="Times New Roman"/>
          <w:b/>
          <w:i w:val="false"/>
          <w:color w:val="000000"/>
        </w:rPr>
        <w:t xml:space="preserve"> Руководитель Управления регистрации нормативных правовых актов по вопросам социальной сферы Департамента регистрации нормативных правовых актов, категория С-3 (1 единица) № 5-3-1</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12132"/>
      </w:tblGrid>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7"/>
          <w:p>
            <w:pPr>
              <w:spacing w:after="0"/>
              <w:ind w:left="0"/>
              <w:jc w:val="both"/>
            </w:pPr>
            <w:r>
              <w:rPr>
                <w:rFonts w:ascii="Times New Roman"/>
                <w:b/>
                <w:i w:val="false"/>
                <w:color w:val="000000"/>
              </w:rPr>
              <w:t xml:space="preserve"> Критерии</w:t>
            </w:r>
          </w:p>
          <w:bookmarkEnd w:id="167"/>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8"/>
          <w:p>
            <w:pPr>
              <w:spacing w:after="20"/>
              <w:ind w:left="20"/>
              <w:jc w:val="both"/>
            </w:pPr>
            <w:r>
              <w:rPr>
                <w:rFonts w:ascii="Times New Roman"/>
                <w:b w:val="false"/>
                <w:i w:val="false"/>
                <w:color w:val="000000"/>
                <w:sz w:val="20"/>
              </w:rPr>
              <w:t>
Образование</w:t>
            </w:r>
          </w:p>
          <w:bookmarkEnd w:id="168"/>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Профессиональная компетентность</w:t>
            </w:r>
          </w:p>
          <w:bookmarkEnd w:id="169"/>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законодательства, предусмотренного программой тестирования кандидатов на занятие административной государственной должностей категория С-3, нормативных правовых актов Республики Казахстан, регулирующих сферу государственной регистрации нормативных правовых актов,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Опыт работы</w:t>
            </w:r>
          </w:p>
          <w:bookmarkEnd w:id="170"/>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Функциональные обязанности</w:t>
            </w:r>
          </w:p>
          <w:bookmarkEnd w:id="171"/>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внесение предложений по совершенствованию нормативной правовой базы в сфере государственной регистрации нормативных правовых актов, участие в разработке проектов нормативных правовых актов, осуществление контроля за качеством проведения юридической экспертизы нормативных правовых актов, проведение юридической экспертизы наиболее сложных нормативных правовых актов и нормативных правовых актов по поручению руководства Департамента, внесение предложений по функциональным обязанностям главных экспертов и экспертов, обеспечение исполнительской и трудовой дисциплины, рассмотрение наиболее сложных поручений руководства, осуществление иных функций, возложенных руководством Департамента.</w:t>
            </w:r>
          </w:p>
        </w:tc>
      </w:tr>
    </w:tbl>
    <w:bookmarkStart w:name="z181" w:id="172"/>
    <w:p>
      <w:pPr>
        <w:spacing w:after="0"/>
        <w:ind w:left="0"/>
        <w:jc w:val="left"/>
      </w:pPr>
      <w:r>
        <w:rPr>
          <w:rFonts w:ascii="Times New Roman"/>
          <w:b/>
          <w:i w:val="false"/>
          <w:color w:val="000000"/>
        </w:rPr>
        <w:t xml:space="preserve"> Главный эксперт Управления регистрации нормативных правовых актов  по вопросам социальной сферы Департамента регистрации нормативных правовых актов,  категория С-4 (2 единицы) № 5-3-2, № 5-3-3</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2115"/>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3"/>
          <w:p>
            <w:pPr>
              <w:spacing w:after="0"/>
              <w:ind w:left="0"/>
              <w:jc w:val="both"/>
            </w:pPr>
            <w:r>
              <w:rPr>
                <w:rFonts w:ascii="Times New Roman"/>
                <w:b/>
                <w:i w:val="false"/>
                <w:color w:val="000000"/>
              </w:rPr>
              <w:t xml:space="preserve"> Критерии</w:t>
            </w:r>
          </w:p>
          <w:bookmarkEnd w:id="173"/>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4"/>
          <w:p>
            <w:pPr>
              <w:spacing w:after="20"/>
              <w:ind w:left="20"/>
              <w:jc w:val="both"/>
            </w:pPr>
            <w:r>
              <w:rPr>
                <w:rFonts w:ascii="Times New Roman"/>
                <w:b w:val="false"/>
                <w:i w:val="false"/>
                <w:color w:val="000000"/>
                <w:sz w:val="20"/>
              </w:rPr>
              <w:t>
Образование</w:t>
            </w:r>
          </w:p>
          <w:bookmarkEnd w:id="174"/>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5"/>
          <w:p>
            <w:pPr>
              <w:spacing w:after="20"/>
              <w:ind w:left="20"/>
              <w:jc w:val="both"/>
            </w:pPr>
            <w:r>
              <w:rPr>
                <w:rFonts w:ascii="Times New Roman"/>
                <w:b w:val="false"/>
                <w:i w:val="false"/>
                <w:color w:val="000000"/>
                <w:sz w:val="20"/>
              </w:rPr>
              <w:t>
Профессиональная компетентность</w:t>
            </w:r>
          </w:p>
          <w:bookmarkEnd w:id="175"/>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законодательства, предусмотренного программой тестирования кандидатов на занятие административной государственной должностей категория С-4, нормативных правовых актов Республики Казахстан, регулирующих сферу государственной регистрации нормативных правовых актов,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6"/>
          <w:p>
            <w:pPr>
              <w:spacing w:after="20"/>
              <w:ind w:left="20"/>
              <w:jc w:val="both"/>
            </w:pPr>
            <w:r>
              <w:rPr>
                <w:rFonts w:ascii="Times New Roman"/>
                <w:b w:val="false"/>
                <w:i w:val="false"/>
                <w:color w:val="000000"/>
                <w:sz w:val="20"/>
              </w:rPr>
              <w:t>
Опыт работы</w:t>
            </w:r>
          </w:p>
          <w:bookmarkEnd w:id="176"/>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7"/>
          <w:p>
            <w:pPr>
              <w:spacing w:after="20"/>
              <w:ind w:left="20"/>
              <w:jc w:val="both"/>
            </w:pPr>
            <w:r>
              <w:rPr>
                <w:rFonts w:ascii="Times New Roman"/>
                <w:b w:val="false"/>
                <w:i w:val="false"/>
                <w:color w:val="000000"/>
                <w:sz w:val="20"/>
              </w:rPr>
              <w:t>
Функциональные обязанности</w:t>
            </w:r>
          </w:p>
          <w:bookmarkEnd w:id="177"/>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юридической экспертизы наиболее сложных нормативных правовых актов центральных государственных органов,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иных функций, возложенных на него руководством Управления и Департамента.</w:t>
            </w:r>
          </w:p>
        </w:tc>
      </w:tr>
    </w:tbl>
    <w:bookmarkStart w:name="z187" w:id="178"/>
    <w:p>
      <w:pPr>
        <w:spacing w:after="0"/>
        <w:ind w:left="0"/>
        <w:jc w:val="left"/>
      </w:pPr>
      <w:r>
        <w:rPr>
          <w:rFonts w:ascii="Times New Roman"/>
          <w:b/>
          <w:i w:val="false"/>
          <w:color w:val="000000"/>
        </w:rPr>
        <w:t xml:space="preserve"> Эксперт Управления регистрации нормативных правовых актов по вопросам социальной сферы Департамента регистрации нормативных правовых актов, категория С-5 (2 единицы) № 5-3-4, № 5-3-5</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
        <w:gridCol w:w="12117"/>
      </w:tblGrid>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9"/>
          <w:p>
            <w:pPr>
              <w:spacing w:after="0"/>
              <w:ind w:left="0"/>
              <w:jc w:val="both"/>
            </w:pPr>
            <w:r>
              <w:rPr>
                <w:rFonts w:ascii="Times New Roman"/>
                <w:b/>
                <w:i w:val="false"/>
                <w:color w:val="000000"/>
              </w:rPr>
              <w:t xml:space="preserve"> Критерии</w:t>
            </w:r>
          </w:p>
          <w:bookmarkEnd w:id="179"/>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0"/>
          <w:p>
            <w:pPr>
              <w:spacing w:after="20"/>
              <w:ind w:left="20"/>
              <w:jc w:val="both"/>
            </w:pPr>
            <w:r>
              <w:rPr>
                <w:rFonts w:ascii="Times New Roman"/>
                <w:b w:val="false"/>
                <w:i w:val="false"/>
                <w:color w:val="000000"/>
                <w:sz w:val="20"/>
              </w:rPr>
              <w:t>
Образование</w:t>
            </w:r>
          </w:p>
          <w:bookmarkEnd w:id="180"/>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Профессиональная компетентность</w:t>
            </w:r>
          </w:p>
          <w:bookmarkEnd w:id="181"/>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законодательства, предусмотренного программой тестирования кандидатов на занятие административной государственной должностей категория С-4, нормативных правовых актов Республики Казахстан, регулирующих сферу государственной регистрации нормативных правовых актов,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2"/>
          <w:p>
            <w:pPr>
              <w:spacing w:after="20"/>
              <w:ind w:left="20"/>
              <w:jc w:val="both"/>
            </w:pPr>
            <w:r>
              <w:rPr>
                <w:rFonts w:ascii="Times New Roman"/>
                <w:b w:val="false"/>
                <w:i w:val="false"/>
                <w:color w:val="000000"/>
                <w:sz w:val="20"/>
              </w:rPr>
              <w:t>
Опыт работы</w:t>
            </w:r>
          </w:p>
          <w:bookmarkEnd w:id="182"/>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3"/>
          <w:p>
            <w:pPr>
              <w:spacing w:after="20"/>
              <w:ind w:left="20"/>
              <w:jc w:val="both"/>
            </w:pPr>
            <w:r>
              <w:rPr>
                <w:rFonts w:ascii="Times New Roman"/>
                <w:b w:val="false"/>
                <w:i w:val="false"/>
                <w:color w:val="000000"/>
                <w:sz w:val="20"/>
              </w:rPr>
              <w:t>
Функциональные обязанности</w:t>
            </w:r>
          </w:p>
          <w:bookmarkEnd w:id="183"/>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юридической экспертизы нормативных правовых актов центральных государственных органов,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иных функций, возложенных на него руководством Управления и Департамента.</w:t>
            </w:r>
          </w:p>
        </w:tc>
      </w:tr>
    </w:tbl>
    <w:bookmarkStart w:name="z193" w:id="184"/>
    <w:p>
      <w:pPr>
        <w:spacing w:after="0"/>
        <w:ind w:left="0"/>
        <w:jc w:val="left"/>
      </w:pPr>
      <w:r>
        <w:rPr>
          <w:rFonts w:ascii="Times New Roman"/>
          <w:b/>
          <w:i w:val="false"/>
          <w:color w:val="000000"/>
        </w:rPr>
        <w:t xml:space="preserve"> Руководитель Управления аналитической работы и контроля нормативных правовых актов Департамента регистрации нормативных правовых актов, категория С-3 (1 единица) № 5-4-1</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Критерии
</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Образование</w:t>
            </w:r>
          </w:p>
          <w:bookmarkEnd w:id="185"/>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Профессиональная компетентность</w:t>
            </w:r>
          </w:p>
          <w:bookmarkEnd w:id="186"/>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Опыт работы</w:t>
            </w:r>
          </w:p>
          <w:bookmarkEnd w:id="187"/>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Функциональные обязанности</w:t>
            </w:r>
          </w:p>
          <w:bookmarkEnd w:id="188"/>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Исполнение обязанностей предусмотренных Законом Республики Казахстан "О государственной службе", координация правового мониторинга нормативных правовых актов центральных государственных органов, координация работы территориальных подразделений юстиции по вопросу государственной регистрации нормативных правовых актов и контроль за ведомственным нормотворчеством, исполнение поручений Администрации Президента, Канцелярии Премьер-Министра, в пределах компетенции Департамента, а также поручений руководства Министерства, внесение предложений по совершенствованию нормативной правовой базы в сфере государственной регистрации нормативных правовых актов, по поручению руководства Департамента проведение юридической экспертизы по нормативным правовым актам центральных государственных органов, участие в разработке проектов нормативных правовых актов, участие в комплексных проверках территориальных органов юстиции по вопросам регистрации нормативных правовых актов, осуществление проверки в центральных государственных органах, а также в местных органах государственного управления, в том числе по нормативным правовым актам акима, на предмет соблюдения законодательства, регулирующего издание, применение и официальное опубликования нормативных правовых актов, составление административного протокола, предусмотренной </w:t>
            </w:r>
            <w:r>
              <w:rPr>
                <w:rFonts w:ascii="Times New Roman"/>
                <w:b w:val="false"/>
                <w:i w:val="false"/>
                <w:color w:val="000000"/>
                <w:sz w:val="20"/>
              </w:rPr>
              <w:t>статьей 457</w:t>
            </w:r>
            <w:r>
              <w:rPr>
                <w:rFonts w:ascii="Times New Roman"/>
                <w:b w:val="false"/>
                <w:i w:val="false"/>
                <w:color w:val="000000"/>
                <w:sz w:val="20"/>
              </w:rPr>
              <w:t xml:space="preserve"> Кодекса РК "Об административных правонарушениях", рассмотрение наиболее сложных поручений руководства, рассмотрение документов с грифом "Секретно", подписание акта сверки с Генеральной прокуратурой по внесенным актам прокурорского надзора, осуществление контроля за качеством и своевременным исполнением поручений вышестоящих органов, поручений Министра, Ответственного секретаря Министерства, Заместителей Министра, руководство деятельностью Управления, координация и организация деятельности главных экспертов и экспертов Управления, обеспечение контроля за соблюдением сотрудниками Управления исполнительской и трудовой дисциплины, внесение руководству Департамента предложения по содержанию и объему функциональных обязанностей, повышению квалификации, назначении на должности и освобождения от занимаемых должностей сотрудников Управления, о поощрении и наложении на них дисциплинарных взысканий, осуществление иных функций и прав, возложенных на него руководством Департамента.</w:t>
            </w:r>
          </w:p>
        </w:tc>
      </w:tr>
    </w:tbl>
    <w:bookmarkStart w:name="z199" w:id="189"/>
    <w:p>
      <w:pPr>
        <w:spacing w:after="0"/>
        <w:ind w:left="0"/>
        <w:jc w:val="left"/>
      </w:pPr>
      <w:r>
        <w:rPr>
          <w:rFonts w:ascii="Times New Roman"/>
          <w:b/>
          <w:i w:val="false"/>
          <w:color w:val="000000"/>
        </w:rPr>
        <w:t xml:space="preserve"> Главный эксперт Управления аналитической работы и контроля нормативных правовых актов Департамента регистрации нормативных правовых актов, категория С-4 (2 единицы) № 5-4-2, № 5-4-3</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0"/>
              <w:ind w:left="0"/>
              <w:jc w:val="both"/>
            </w:pPr>
            <w:r>
              <w:rPr>
                <w:rFonts w:ascii="Times New Roman"/>
                <w:b/>
                <w:i w:val="false"/>
                <w:color w:val="000000"/>
              </w:rPr>
              <w:t xml:space="preserve"> Критерии</w:t>
            </w:r>
          </w:p>
          <w:bookmarkEnd w:id="190"/>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Образование</w:t>
            </w:r>
          </w:p>
          <w:bookmarkEnd w:id="191"/>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Профессиональная компетентность</w:t>
            </w:r>
          </w:p>
          <w:bookmarkEnd w:id="192"/>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Опыт работы</w:t>
            </w:r>
          </w:p>
          <w:bookmarkEnd w:id="193"/>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Функциональные обязанности</w:t>
            </w:r>
          </w:p>
          <w:bookmarkEnd w:id="194"/>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обязанностей предусмотренных Законом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xml:space="preserve">", обобщение информации центральных государственных органов по правовому мониторингу нормативных правовых актов, осуществление координации правового мониторинга нормативных правовых актов центральных государственных органов, осуществление правового мониторинга нормативных правовых актов центральных государственных и местных органов госуправления (по курируемым зонам), подготовка акта сверки по внесенным актам прокурорского надзора на нормативные правовые акты центральных и местных органов для последующего направления в Генеральную прокуратуру Республики Казахстан, проведение анализа по внесенным актам прокурорского реагирования, с последующим направлением в территориальные органы юстиции, обобщение результатов рассмотрения центральными государственными органами и местными органами государственного управления, внесенных Министерством представлений об устранении нарушений Закона, обобщение информации по административной практике, по проведенным проверкам в центральных государственных органах и местных органах государственного управления, по поручению руководства Департамента, проведение юридической экспертизы по нормативным правовым актам центральных государственных органов, взаимодействие с территориальными органами юстиции (по курируемым зонам) по внесенным актам прокурорского надзора, анализ причин их внесения, обобщение информации центральных государственных органов по распоряжениям Премьер-Министра РК, с последующим направлением сводной информации в сводящее структурное подразделение Министерства, изучение перечня принятых актов центральных госорганов (по курируемым зонам) и по итогам подготовка аналитической справки, отслеживание сроков рассмотрения государственными органами представлений об устранений нарушений Закона, внесенных Министерством, исполнение поручений Администрации Президента, Канцелярии Премьер-Министра, в пределах компетенции Департамента, а также поручений руководства Министерства, рассмотрение обращений физических и юридических лиц, подготовка проекта представлений об устранении нарушений Закона по выявленным нарушениям в сфере государственной регистрации нормативных правовых актов, осуществление проверок в центральных государственных и местных органах государственного управления, составление административного протокола, предусмотренной </w:t>
            </w:r>
            <w:r>
              <w:rPr>
                <w:rFonts w:ascii="Times New Roman"/>
                <w:b w:val="false"/>
                <w:i w:val="false"/>
                <w:color w:val="000000"/>
                <w:sz w:val="20"/>
              </w:rPr>
              <w:t>статьей 457</w:t>
            </w:r>
            <w:r>
              <w:rPr>
                <w:rFonts w:ascii="Times New Roman"/>
                <w:b w:val="false"/>
                <w:i w:val="false"/>
                <w:color w:val="000000"/>
                <w:sz w:val="20"/>
              </w:rPr>
              <w:t xml:space="preserve"> Кодекса РК "Об административных правонарушениях", участие в комплексных проверках территориальных органов юстиции по вопросам государственной регистрации нормативных правовых актов, осуществление наставничества над лицами, впервые принятыми на административную государственную должность, по поручению руководства Министерства, подготовка и направление статей для размещения в печатных и электронных средствах массовой информации согласно утвержденному Плану выступлений сотрудников Департамента, участие в судах в порядке </w:t>
            </w:r>
            <w:r>
              <w:rPr>
                <w:rFonts w:ascii="Times New Roman"/>
                <w:b w:val="false"/>
                <w:i w:val="false"/>
                <w:color w:val="000000"/>
                <w:sz w:val="20"/>
              </w:rPr>
              <w:t>статьи 56</w:t>
            </w:r>
            <w:r>
              <w:rPr>
                <w:rFonts w:ascii="Times New Roman"/>
                <w:b w:val="false"/>
                <w:i w:val="false"/>
                <w:color w:val="000000"/>
                <w:sz w:val="20"/>
              </w:rPr>
              <w:t xml:space="preserve"> Гражданского процессуального кодекса, рассмотрение документов с грифом "Секретно", предоставление в рамках компетенции Управления необходимых сведений на коллегию Министерства и совещания, в которых принимает участие руководство Министерства и Департамента, внесение предложений по совершенствованию нормативной правовой базы в сфере государственной регистрации нормативных правовых актов, участие в разработке проектов нормативных правовых актов, осуществление иных функций, возложенных на него руководством Департамента.</w:t>
            </w:r>
          </w:p>
        </w:tc>
      </w:tr>
    </w:tbl>
    <w:bookmarkStart w:name="z205" w:id="195"/>
    <w:p>
      <w:pPr>
        <w:spacing w:after="0"/>
        <w:ind w:left="0"/>
        <w:jc w:val="left"/>
      </w:pPr>
      <w:r>
        <w:rPr>
          <w:rFonts w:ascii="Times New Roman"/>
          <w:b/>
          <w:i w:val="false"/>
          <w:color w:val="000000"/>
        </w:rPr>
        <w:t xml:space="preserve"> Эксперт Управления аналитической работы и контроля нормативных правовых актов Департамента регистрации нормативных правовых актов, категория С-5 (3 единицы) № 5-4-4, № 5-4-5, 5-4-6</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0"/>
              <w:ind w:left="0"/>
              <w:jc w:val="both"/>
            </w:pPr>
            <w:r>
              <w:rPr>
                <w:rFonts w:ascii="Times New Roman"/>
                <w:b/>
                <w:i w:val="false"/>
                <w:color w:val="000000"/>
              </w:rPr>
              <w:t xml:space="preserve"> Критерии</w:t>
            </w:r>
          </w:p>
          <w:bookmarkEnd w:id="196"/>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Образование</w:t>
            </w:r>
          </w:p>
          <w:bookmarkEnd w:id="197"/>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Профессиональная компетентность</w:t>
            </w:r>
          </w:p>
          <w:bookmarkEnd w:id="198"/>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законодательства, регулирующего сферу государственной регистрации нормативных правовых актов.</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Опыт работы</w:t>
            </w:r>
          </w:p>
          <w:bookmarkEnd w:id="199"/>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Функциональные обязанности</w:t>
            </w:r>
          </w:p>
          <w:bookmarkEnd w:id="200"/>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обязанностей предусмотренных Законом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xml:space="preserve">", обобщение информации местных органов государственного управления по правовому мониторингу нормативных правовых актов, осуществление правового мониторинга нормативных правовых актов центральных государственных и местных органов госуправления (по курируемым зонам), организация Координационного Совета юридических служб государственных органов при Министерстве, а также подготовка проектов повестки дня и протокола заседаний Координационного Совета юридических служб государственных органов при Министерстве, обобщение информации местных органов государственного управления по распоряжениям Премьер-Министра РК, отслеживание сроков рассмотрения государственными органами представлений об устранений нарушений Закона, внесенных Министерством, изучение перечня принятых актов центральных госорганов (по курируемым зонам), обобщение информации по своевременному направлению на официальное опубликование зарегистрированных нормативных правовых актов центральных государственных органов, подготовка для Администрации Президента РК информации о количестве и перечне зарегистрированных органами юстиции нормативных правовых актов центральных государственных органов и местных органов государственного управления, а также информация о количестве и перечень актов по которым отказано в государственной регистрации (с указанием причин отказа), обобщает информацию центральных государственных органов по замечаниям Министерства юстиции по результатам юридической экспертизы нормативных правовых актов, подготовка отчетной информации о зарегистрированных и отказанных нормативных правовых актах для направления на интернет-ресурс Министерства, ведение регистра нормативных правовых актов (приказов) Министерства юстиции в подсистеме "Правовой мониторинг нормативных правовых актов" корпоративного портала Министерства юстиции Республики Казахстан, а также реестра государственной регистрации нормативных правовых актов по нормативным правовым приказам министров Республики Казахстан и иных руководителей центральных государственных органов, руководителей ведомств, нормативным правовым постановлениям центральных государственных органов в бумажном виде, наполнение информационной правовой системы "Эталонный контрольный банк" сведениями об отказанных и отозванных нормативных правовых актах центральных государственных органов и их ведомств, подготовка Графика проведения стажировок сотрудников территориальных органов юстиции, подготовка Графика сверки с центральными государственными органами по принятым ими приказам и постановлениям, подготовка информации по исполнению Перечня поручений Главы государства, контроль за исполнением которых закреплено за ответственными лицами из числа политических госслужащих Министерства, подготовка по поручению руководства Департамента проведение юридической экспертизы нормативных правовых актов, осуществление проверок в центральных государственных и местных органах государственного управления, осуществление иных функций, составление административного протокола, предусмотренной </w:t>
            </w:r>
            <w:r>
              <w:rPr>
                <w:rFonts w:ascii="Times New Roman"/>
                <w:b w:val="false"/>
                <w:i w:val="false"/>
                <w:color w:val="000000"/>
                <w:sz w:val="20"/>
              </w:rPr>
              <w:t>статьей 457</w:t>
            </w:r>
            <w:r>
              <w:rPr>
                <w:rFonts w:ascii="Times New Roman"/>
                <w:b w:val="false"/>
                <w:i w:val="false"/>
                <w:color w:val="000000"/>
                <w:sz w:val="20"/>
              </w:rPr>
              <w:t xml:space="preserve"> Кодекса РК "Об административных правонарушениях", взаимодействие с территориальными органами юстиции (по курируемым зонам) по внесенным актам прокурорского надзора, анализ причины их внесения, предоставление в рамках компетенции Управления необходимых сведений на коллегию Министерства и совещания, в которых принимает участие руководство Министерства и Департамента, исполнение поручений Администрации Президента, Канцелярии Премьер-Министра, в пределах компетенции Департамента, а также поручений руководства Министерства, рассмотрение обращений физических и юридических лиц, подготовка проекта представлений об устранении нарушений Закона по выявленным нарушениям в сфере государственной регистрации нормативных правовых актов, анализирует причины их внесения участие в комплексных проверках территориальных органов юстиции по вопросам государственной регистрации нормативных правовых актов, подготовка и направление статей для размещения в печатных и электронных средствах массовой информации согласно утвержденному Плану выступлений сотрудников Департамента, участие в судах в порядке </w:t>
            </w:r>
            <w:r>
              <w:rPr>
                <w:rFonts w:ascii="Times New Roman"/>
                <w:b w:val="false"/>
                <w:i w:val="false"/>
                <w:color w:val="000000"/>
                <w:sz w:val="20"/>
              </w:rPr>
              <w:t>статьи 56</w:t>
            </w:r>
            <w:r>
              <w:rPr>
                <w:rFonts w:ascii="Times New Roman"/>
                <w:b w:val="false"/>
                <w:i w:val="false"/>
                <w:color w:val="000000"/>
                <w:sz w:val="20"/>
              </w:rPr>
              <w:t xml:space="preserve"> Гражданского процессуального кодекса, осуществление иных функций, возложенных на него руководством Департамента.</w:t>
            </w:r>
          </w:p>
        </w:tc>
      </w:tr>
    </w:tbl>
    <w:bookmarkStart w:name="z211" w:id="201"/>
    <w:p>
      <w:pPr>
        <w:spacing w:after="0"/>
        <w:ind w:left="0"/>
        <w:jc w:val="left"/>
      </w:pPr>
      <w:r>
        <w:rPr>
          <w:rFonts w:ascii="Times New Roman"/>
          <w:b/>
          <w:i w:val="false"/>
          <w:color w:val="000000"/>
        </w:rPr>
        <w:t xml:space="preserve"> Директор Департамента по исполнению судебных актов Категория С-1 (1 единица) № 11-0-1</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0"/>
              <w:ind w:left="0"/>
              <w:jc w:val="both"/>
            </w:pPr>
            <w:r>
              <w:rPr>
                <w:rFonts w:ascii="Times New Roman"/>
                <w:b/>
                <w:i w:val="false"/>
                <w:color w:val="000000"/>
              </w:rPr>
              <w:t xml:space="preserve"> Критерии</w:t>
            </w:r>
          </w:p>
          <w:bookmarkEnd w:id="202"/>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Образование</w:t>
            </w:r>
          </w:p>
          <w:bookmarkEnd w:id="203"/>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 финансы); либо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либо образования; либо естественных наук, математика, информатика, механика, физика.</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Профессиональная компетентность</w:t>
            </w:r>
          </w:p>
          <w:bookmarkEnd w:id="204"/>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и других, Стратегии "Казахстан-2050":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Опыт работы</w:t>
            </w:r>
          </w:p>
          <w:bookmarkEnd w:id="205"/>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Функциональные обязанности</w:t>
            </w:r>
          </w:p>
          <w:bookmarkEnd w:id="206"/>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департамента; информирование курирующего Заместителя Министра юстиции о работе государственных органов по исполнению судебных актов; организация проведения оперативных совещаний департамента; обеспечение взаимодействия с государственными органами в соответствии с компетенцией департамента; обеспечение связи с руководством Министерства и руководителями других структурных подразделений; исполнение иных поручений руководства Министерства; координация деятельности структурных подразделений департамента; организация работы по повышению квалификации работников департамента; обеспечение соблюдения сотрудниками департамента исполнительской и трудовой дисциплины. Внесение предложений о повышении квалификации сотрудников Департамента, поощрении, наказании; осуществление иных функций, возложенных на него руководством Министерства.</w:t>
            </w:r>
          </w:p>
        </w:tc>
      </w:tr>
    </w:tbl>
    <w:bookmarkStart w:name="z217" w:id="207"/>
    <w:p>
      <w:pPr>
        <w:spacing w:after="0"/>
        <w:ind w:left="0"/>
        <w:jc w:val="left"/>
      </w:pPr>
      <w:r>
        <w:rPr>
          <w:rFonts w:ascii="Times New Roman"/>
          <w:b/>
          <w:i w:val="false"/>
          <w:color w:val="000000"/>
        </w:rPr>
        <w:t xml:space="preserve"> Заместитель директора Департамента по исполнению судебных актов Категория С-2 (2 единицы) № 11-0-2, № 11-0-3</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
        <w:gridCol w:w="12071"/>
      </w:tblGrid>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0"/>
              <w:ind w:left="0"/>
              <w:jc w:val="both"/>
            </w:pPr>
            <w:r>
              <w:rPr>
                <w:rFonts w:ascii="Times New Roman"/>
                <w:b/>
                <w:i w:val="false"/>
                <w:color w:val="000000"/>
              </w:rPr>
              <w:t xml:space="preserve"> Критерии</w:t>
            </w:r>
          </w:p>
          <w:bookmarkEnd w:id="208"/>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Образование</w:t>
            </w:r>
          </w:p>
          <w:bookmarkEnd w:id="209"/>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 финансы); либо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либо образования; либо естественных наук, математика, информатика, механика, физика.</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Профессиональная компетентность</w:t>
            </w:r>
          </w:p>
          <w:bookmarkEnd w:id="210"/>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и других, Стратегии "Казахстан-2050":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Опыт работы</w:t>
            </w:r>
          </w:p>
          <w:bookmarkEnd w:id="211"/>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Функциональные обязанности</w:t>
            </w:r>
          </w:p>
          <w:bookmarkEnd w:id="212"/>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организации общего руководства и организация деятельности курируемых управлений; осуществление комплекса работ, связанных с исполнением судебных актов; исполнение поручений Президента, Администрации Президента, Премьер-Министра, заместителей Премьер-Министра, Канцелярии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по депутатским инициативам;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исполняет иные поручения руководства Министерства и департамента; в период отсутствия Директора департамента исполняет его обязанности. Осуществление планирования и контроля работы сотрудников Департамента.</w:t>
            </w:r>
          </w:p>
        </w:tc>
      </w:tr>
    </w:tbl>
    <w:bookmarkStart w:name="z223" w:id="213"/>
    <w:p>
      <w:pPr>
        <w:spacing w:after="0"/>
        <w:ind w:left="0"/>
        <w:jc w:val="left"/>
      </w:pPr>
      <w:r>
        <w:rPr>
          <w:rFonts w:ascii="Times New Roman"/>
          <w:b/>
          <w:i w:val="false"/>
          <w:color w:val="000000"/>
        </w:rPr>
        <w:t xml:space="preserve"> Руководитель управления по контролю и организации деятельности государственных судебных исполнителей Департамента по исполнению судебных актов Категория С-3 (1 единица) № 11-1-1</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
        <w:gridCol w:w="12080"/>
      </w:tblGrid>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0"/>
              <w:ind w:left="0"/>
              <w:jc w:val="both"/>
            </w:pPr>
            <w:r>
              <w:rPr>
                <w:rFonts w:ascii="Times New Roman"/>
                <w:b/>
                <w:i w:val="false"/>
                <w:color w:val="000000"/>
              </w:rPr>
              <w:t xml:space="preserve"> Критерии</w:t>
            </w:r>
          </w:p>
          <w:bookmarkEnd w:id="214"/>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Образование</w:t>
            </w:r>
          </w:p>
          <w:bookmarkEnd w:id="215"/>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Профессиональная компетентность</w:t>
            </w:r>
          </w:p>
          <w:bookmarkEnd w:id="216"/>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и других, Стратегии "Казахстан-2050": новый политический курс состоявшегося государства.</w:t>
            </w:r>
            <w:r>
              <w:br/>
            </w:r>
            <w:r>
              <w:rPr>
                <w:rFonts w:ascii="Times New Roman"/>
                <w:b w:val="false"/>
                <w:i w:val="false"/>
                <w:color w:val="000000"/>
                <w:sz w:val="20"/>
              </w:rPr>
              <w:t xml:space="preserve">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Опыт работы</w:t>
            </w:r>
          </w:p>
          <w:bookmarkEnd w:id="217"/>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Умение работать на компьютере.</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Функциональные обязанности</w:t>
            </w:r>
          </w:p>
          <w:bookmarkEnd w:id="218"/>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Планирование и организация работы управления, обеспечение своевременного исполнения судебных актов, обеспечение своевременного и надлежащего рассмотрения обращений физических и юридических лиц, касательно неисполнения судебных актов либо на действия (бездействия) судебных исполнителей. Организация проведения проверок деятельности территориальных органов. Планирование и организация работы управления, подготовка инструктивных, аналитических и методических материалов. </w:t>
            </w:r>
          </w:p>
        </w:tc>
      </w:tr>
    </w:tbl>
    <w:bookmarkStart w:name="z229" w:id="219"/>
    <w:p>
      <w:pPr>
        <w:spacing w:after="0"/>
        <w:ind w:left="0"/>
        <w:jc w:val="left"/>
      </w:pPr>
      <w:r>
        <w:rPr>
          <w:rFonts w:ascii="Times New Roman"/>
          <w:b/>
          <w:i w:val="false"/>
          <w:color w:val="000000"/>
        </w:rPr>
        <w:t xml:space="preserve"> Главный эксперт управления по обеспечению исполнительного производства Департамента по исполнению судебных актов Категория С-4 (4 единицы) № 11-1-2, № 11-1-3, № 11-1-4, № 11-1-5</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2050"/>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0"/>
              <w:ind w:left="0"/>
              <w:jc w:val="both"/>
            </w:pPr>
            <w:r>
              <w:rPr>
                <w:rFonts w:ascii="Times New Roman"/>
                <w:b/>
                <w:i w:val="false"/>
                <w:color w:val="000000"/>
              </w:rPr>
              <w:t xml:space="preserve"> Критерии</w:t>
            </w:r>
          </w:p>
          <w:bookmarkEnd w:id="220"/>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1"/>
          <w:p>
            <w:pPr>
              <w:spacing w:after="20"/>
              <w:ind w:left="20"/>
              <w:jc w:val="both"/>
            </w:pPr>
            <w:r>
              <w:rPr>
                <w:rFonts w:ascii="Times New Roman"/>
                <w:b w:val="false"/>
                <w:i w:val="false"/>
                <w:color w:val="000000"/>
                <w:sz w:val="20"/>
              </w:rPr>
              <w:t>
Образование</w:t>
            </w:r>
          </w:p>
          <w:bookmarkEnd w:id="221"/>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Профессиональная компетентность</w:t>
            </w:r>
          </w:p>
          <w:bookmarkEnd w:id="222"/>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и других, Стратегии "Казахстан-2050":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Опыт работы</w:t>
            </w:r>
          </w:p>
          <w:bookmarkEnd w:id="223"/>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Функциональные обязанности</w:t>
            </w:r>
          </w:p>
          <w:bookmarkEnd w:id="224"/>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материалами исполнительного производства. Своевременное и надлежащее рассмотрение обращений физических и юридических лиц. Проведение проверок деятельности территориальных органов в сфере исполнительного производства. Обобщение и анализ по вопросам своевременного и надлежащего рассмотрения обращений граждан, составление аналитических справок о работе Департамента и территориальных органов юстиции по вопросам исполнительного производства.</w:t>
            </w:r>
          </w:p>
        </w:tc>
      </w:tr>
    </w:tbl>
    <w:bookmarkStart w:name="z235" w:id="225"/>
    <w:p>
      <w:pPr>
        <w:spacing w:after="0"/>
        <w:ind w:left="0"/>
        <w:jc w:val="left"/>
      </w:pPr>
      <w:r>
        <w:rPr>
          <w:rFonts w:ascii="Times New Roman"/>
          <w:b/>
          <w:i w:val="false"/>
          <w:color w:val="000000"/>
        </w:rPr>
        <w:t xml:space="preserve"> Эксперт управления по контролю и организации деятельности государственных судебных исполнителей Департамента по исполнению судебных актов категория С-5 (1 единиц) № 11-1-6</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2050"/>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6"/>
          <w:p>
            <w:pPr>
              <w:spacing w:after="0"/>
              <w:ind w:left="0"/>
              <w:jc w:val="both"/>
            </w:pPr>
            <w:r>
              <w:rPr>
                <w:rFonts w:ascii="Times New Roman"/>
                <w:b/>
                <w:i w:val="false"/>
                <w:color w:val="000000"/>
              </w:rPr>
              <w:t xml:space="preserve"> Критерии</w:t>
            </w:r>
          </w:p>
          <w:bookmarkEnd w:id="226"/>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7"/>
          <w:p>
            <w:pPr>
              <w:spacing w:after="20"/>
              <w:ind w:left="20"/>
              <w:jc w:val="both"/>
            </w:pPr>
            <w:r>
              <w:rPr>
                <w:rFonts w:ascii="Times New Roman"/>
                <w:b w:val="false"/>
                <w:i w:val="false"/>
                <w:color w:val="000000"/>
                <w:sz w:val="20"/>
              </w:rPr>
              <w:t>
Образование</w:t>
            </w:r>
          </w:p>
          <w:bookmarkEnd w:id="227"/>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8"/>
          <w:p>
            <w:pPr>
              <w:spacing w:after="20"/>
              <w:ind w:left="20"/>
              <w:jc w:val="both"/>
            </w:pPr>
            <w:r>
              <w:rPr>
                <w:rFonts w:ascii="Times New Roman"/>
                <w:b w:val="false"/>
                <w:i w:val="false"/>
                <w:color w:val="000000"/>
                <w:sz w:val="20"/>
              </w:rPr>
              <w:t>
Профессиональная компетентность</w:t>
            </w:r>
          </w:p>
          <w:bookmarkEnd w:id="228"/>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и других, Стратегии "Казахстан-2050":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9"/>
          <w:p>
            <w:pPr>
              <w:spacing w:after="20"/>
              <w:ind w:left="20"/>
              <w:jc w:val="both"/>
            </w:pPr>
            <w:r>
              <w:rPr>
                <w:rFonts w:ascii="Times New Roman"/>
                <w:b w:val="false"/>
                <w:i w:val="false"/>
                <w:color w:val="000000"/>
                <w:sz w:val="20"/>
              </w:rPr>
              <w:t>
Опыт работы</w:t>
            </w:r>
          </w:p>
          <w:bookmarkEnd w:id="229"/>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0"/>
          <w:p>
            <w:pPr>
              <w:spacing w:after="20"/>
              <w:ind w:left="20"/>
              <w:jc w:val="both"/>
            </w:pPr>
            <w:r>
              <w:rPr>
                <w:rFonts w:ascii="Times New Roman"/>
                <w:b w:val="false"/>
                <w:i w:val="false"/>
                <w:color w:val="000000"/>
                <w:sz w:val="20"/>
              </w:rPr>
              <w:t>
Функциональные обязанности</w:t>
            </w:r>
          </w:p>
          <w:bookmarkEnd w:id="230"/>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надлежащее рассмотрение обращений физических и юридических лиц. Проведение проверок деятельности территориальных органов в сфере исполнительного производства. Обобщение и анализ по вопросам своевременного и надлежащего рассмотрения обращений граждан, составление аналитических справок о работе Департамента и территориальных органов юстиции по вопросам исполнительного производства.</w:t>
            </w:r>
          </w:p>
        </w:tc>
      </w:tr>
    </w:tbl>
    <w:bookmarkStart w:name="z241" w:id="231"/>
    <w:p>
      <w:pPr>
        <w:spacing w:after="0"/>
        <w:ind w:left="0"/>
        <w:jc w:val="left"/>
      </w:pPr>
      <w:r>
        <w:rPr>
          <w:rFonts w:ascii="Times New Roman"/>
          <w:b/>
          <w:i w:val="false"/>
          <w:color w:val="000000"/>
        </w:rPr>
        <w:t xml:space="preserve"> Руководитель управления по контролю, организации и лицензированию деятельности частных судебных исполнителей Департамента по исполнению судебных актов категория С-3 (1 единица) № 11-2-1</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12077"/>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2"/>
          <w:p>
            <w:pPr>
              <w:spacing w:after="0"/>
              <w:ind w:left="0"/>
              <w:jc w:val="both"/>
            </w:pPr>
            <w:r>
              <w:rPr>
                <w:rFonts w:ascii="Times New Roman"/>
                <w:b/>
                <w:i w:val="false"/>
                <w:color w:val="000000"/>
              </w:rPr>
              <w:t xml:space="preserve"> Критерии</w:t>
            </w:r>
          </w:p>
          <w:bookmarkEnd w:id="232"/>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3"/>
          <w:p>
            <w:pPr>
              <w:spacing w:after="20"/>
              <w:ind w:left="20"/>
              <w:jc w:val="both"/>
            </w:pPr>
            <w:r>
              <w:rPr>
                <w:rFonts w:ascii="Times New Roman"/>
                <w:b w:val="false"/>
                <w:i w:val="false"/>
                <w:color w:val="000000"/>
                <w:sz w:val="20"/>
              </w:rPr>
              <w:t>
Образование</w:t>
            </w:r>
          </w:p>
          <w:bookmarkEnd w:id="233"/>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4"/>
          <w:p>
            <w:pPr>
              <w:spacing w:after="20"/>
              <w:ind w:left="20"/>
              <w:jc w:val="both"/>
            </w:pPr>
            <w:r>
              <w:rPr>
                <w:rFonts w:ascii="Times New Roman"/>
                <w:b w:val="false"/>
                <w:i w:val="false"/>
                <w:color w:val="000000"/>
                <w:sz w:val="20"/>
              </w:rPr>
              <w:t>
Профессиональная компетентность</w:t>
            </w:r>
          </w:p>
          <w:bookmarkEnd w:id="234"/>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и других, Стратегии "Казахстан-2050":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5"/>
          <w:p>
            <w:pPr>
              <w:spacing w:after="20"/>
              <w:ind w:left="20"/>
              <w:jc w:val="both"/>
            </w:pPr>
            <w:r>
              <w:rPr>
                <w:rFonts w:ascii="Times New Roman"/>
                <w:b w:val="false"/>
                <w:i w:val="false"/>
                <w:color w:val="000000"/>
                <w:sz w:val="20"/>
              </w:rPr>
              <w:t>
Опыт работы</w:t>
            </w:r>
          </w:p>
          <w:bookmarkEnd w:id="235"/>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w:t>
            </w:r>
            <w:r>
              <w:br/>
            </w:r>
            <w:r>
              <w:rPr>
                <w:rFonts w:ascii="Times New Roman"/>
                <w:b w:val="false"/>
                <w:i w:val="false"/>
                <w:color w:val="000000"/>
                <w:sz w:val="20"/>
              </w:rPr>
              <w:t>
 Умение работать на компьютере.</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6"/>
          <w:p>
            <w:pPr>
              <w:spacing w:after="20"/>
              <w:ind w:left="20"/>
              <w:jc w:val="both"/>
            </w:pPr>
            <w:r>
              <w:rPr>
                <w:rFonts w:ascii="Times New Roman"/>
                <w:b w:val="false"/>
                <w:i w:val="false"/>
                <w:color w:val="000000"/>
                <w:sz w:val="20"/>
              </w:rPr>
              <w:t>
Функциональные обязанности</w:t>
            </w:r>
          </w:p>
          <w:bookmarkEnd w:id="236"/>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возглавляемого управления по выдаче лицензий на право занятия деятельностью по исполнению исполнительных документов. Планирование и организация работы управления, обеспечение исполнения судебных актов и надлежащего рассмотрения обращений физических и юридических лиц на действия (бездействия) судебных исполнителей. Планирование и организация работы управления по подготовке инструктивных, аналитических и методических материалов. Организация работы по рассмотрению представлений о приостановлении/прекращении действия лицензии частных судебных исполнителей.</w:t>
            </w:r>
          </w:p>
        </w:tc>
      </w:tr>
    </w:tbl>
    <w:bookmarkStart w:name="z247" w:id="237"/>
    <w:p>
      <w:pPr>
        <w:spacing w:after="0"/>
        <w:ind w:left="0"/>
        <w:jc w:val="left"/>
      </w:pPr>
      <w:r>
        <w:rPr>
          <w:rFonts w:ascii="Times New Roman"/>
          <w:b/>
          <w:i w:val="false"/>
          <w:color w:val="000000"/>
        </w:rPr>
        <w:t xml:space="preserve"> Главный эксперт управления по контролю, организации и лицензированию деятельности частных судебных исполнителей Департамента по исполнению судебных актов  категория С-4 (4 единицы) № 11-2-2, № 11-2-3, № 11-2-4, № 11-2-5</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2050"/>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8"/>
          <w:p>
            <w:pPr>
              <w:spacing w:after="0"/>
              <w:ind w:left="0"/>
              <w:jc w:val="both"/>
            </w:pPr>
            <w:r>
              <w:rPr>
                <w:rFonts w:ascii="Times New Roman"/>
                <w:b/>
                <w:i w:val="false"/>
                <w:color w:val="000000"/>
              </w:rPr>
              <w:t xml:space="preserve"> Критерии</w:t>
            </w:r>
          </w:p>
          <w:bookmarkEnd w:id="238"/>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9"/>
          <w:p>
            <w:pPr>
              <w:spacing w:after="20"/>
              <w:ind w:left="20"/>
              <w:jc w:val="both"/>
            </w:pPr>
            <w:r>
              <w:rPr>
                <w:rFonts w:ascii="Times New Roman"/>
                <w:b w:val="false"/>
                <w:i w:val="false"/>
                <w:color w:val="000000"/>
                <w:sz w:val="20"/>
              </w:rPr>
              <w:t>
Образование</w:t>
            </w:r>
          </w:p>
          <w:bookmarkEnd w:id="239"/>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0"/>
          <w:p>
            <w:pPr>
              <w:spacing w:after="20"/>
              <w:ind w:left="20"/>
              <w:jc w:val="both"/>
            </w:pPr>
            <w:r>
              <w:rPr>
                <w:rFonts w:ascii="Times New Roman"/>
                <w:b w:val="false"/>
                <w:i w:val="false"/>
                <w:color w:val="000000"/>
                <w:sz w:val="20"/>
              </w:rPr>
              <w:t>
Профессиональная компетентность</w:t>
            </w:r>
          </w:p>
          <w:bookmarkEnd w:id="240"/>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и других, Стратегии "Казахстан-2050":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1"/>
          <w:p>
            <w:pPr>
              <w:spacing w:after="20"/>
              <w:ind w:left="20"/>
              <w:jc w:val="both"/>
            </w:pPr>
            <w:r>
              <w:rPr>
                <w:rFonts w:ascii="Times New Roman"/>
                <w:b w:val="false"/>
                <w:i w:val="false"/>
                <w:color w:val="000000"/>
                <w:sz w:val="20"/>
              </w:rPr>
              <w:t>
Опыт работы</w:t>
            </w:r>
          </w:p>
          <w:bookmarkEnd w:id="241"/>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2"/>
          <w:p>
            <w:pPr>
              <w:spacing w:after="20"/>
              <w:ind w:left="20"/>
              <w:jc w:val="both"/>
            </w:pPr>
            <w:r>
              <w:rPr>
                <w:rFonts w:ascii="Times New Roman"/>
                <w:b w:val="false"/>
                <w:i w:val="false"/>
                <w:color w:val="000000"/>
                <w:sz w:val="20"/>
              </w:rPr>
              <w:t>
Функциональные обязанности</w:t>
            </w:r>
          </w:p>
          <w:bookmarkEnd w:id="242"/>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поручений руководства. Надлежащего рассмотрение обращений физических и юридических лиц на действия (бездействия) судебных исполнителей, а также разъяснения норм действующего законодательства. Разработка нормативно-правовых актов. Организация работы по выдаче лицензий на право занятия деятельностью по исполнению исполнительных документов. Рассмотрение представлений о приостановлении/прекращении действия лицензии частных судебных исполнителей. Представление интересов Министерства юстиции в судах.</w:t>
            </w:r>
          </w:p>
        </w:tc>
      </w:tr>
    </w:tbl>
    <w:bookmarkStart w:name="z253" w:id="243"/>
    <w:p>
      <w:pPr>
        <w:spacing w:after="0"/>
        <w:ind w:left="0"/>
        <w:jc w:val="left"/>
      </w:pPr>
      <w:r>
        <w:rPr>
          <w:rFonts w:ascii="Times New Roman"/>
          <w:b/>
          <w:i w:val="false"/>
          <w:color w:val="000000"/>
        </w:rPr>
        <w:t xml:space="preserve"> Эксперт управления по контролю, организации и лицензированию деятельности частных судебных исполнителей Департамента по исполнению судебных актов категория С-5 (9 единиц)  № 11-2-6, № 11-2-7, № 11-2-8, № 11-2-9, № 11-2-10, № 11-2-11, № 11-2-12, № 11-2-13, № 11-2-14</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
        <w:gridCol w:w="12064"/>
      </w:tblGrid>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4"/>
          <w:p>
            <w:pPr>
              <w:spacing w:after="0"/>
              <w:ind w:left="0"/>
              <w:jc w:val="both"/>
            </w:pPr>
            <w:r>
              <w:rPr>
                <w:rFonts w:ascii="Times New Roman"/>
                <w:b/>
                <w:i w:val="false"/>
                <w:color w:val="000000"/>
              </w:rPr>
              <w:t xml:space="preserve"> Критерии</w:t>
            </w:r>
          </w:p>
          <w:bookmarkEnd w:id="244"/>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5"/>
          <w:p>
            <w:pPr>
              <w:spacing w:after="20"/>
              <w:ind w:left="20"/>
              <w:jc w:val="both"/>
            </w:pPr>
            <w:r>
              <w:rPr>
                <w:rFonts w:ascii="Times New Roman"/>
                <w:b w:val="false"/>
                <w:i w:val="false"/>
                <w:color w:val="000000"/>
                <w:sz w:val="20"/>
              </w:rPr>
              <w:t>
Образование</w:t>
            </w:r>
          </w:p>
          <w:bookmarkEnd w:id="245"/>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6"/>
          <w:p>
            <w:pPr>
              <w:spacing w:after="20"/>
              <w:ind w:left="20"/>
              <w:jc w:val="both"/>
            </w:pPr>
            <w:r>
              <w:rPr>
                <w:rFonts w:ascii="Times New Roman"/>
                <w:b w:val="false"/>
                <w:i w:val="false"/>
                <w:color w:val="000000"/>
                <w:sz w:val="20"/>
              </w:rPr>
              <w:t>
Профессиональная компетентность</w:t>
            </w:r>
          </w:p>
          <w:bookmarkEnd w:id="246"/>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и других, Стратегии "Казахстан-2050":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7"/>
          <w:p>
            <w:pPr>
              <w:spacing w:after="20"/>
              <w:ind w:left="20"/>
              <w:jc w:val="both"/>
            </w:pPr>
            <w:r>
              <w:rPr>
                <w:rFonts w:ascii="Times New Roman"/>
                <w:b w:val="false"/>
                <w:i w:val="false"/>
                <w:color w:val="000000"/>
                <w:sz w:val="20"/>
              </w:rPr>
              <w:t>
Опыт работы</w:t>
            </w:r>
          </w:p>
          <w:bookmarkEnd w:id="247"/>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8"/>
          <w:p>
            <w:pPr>
              <w:spacing w:after="20"/>
              <w:ind w:left="20"/>
              <w:jc w:val="both"/>
            </w:pPr>
            <w:r>
              <w:rPr>
                <w:rFonts w:ascii="Times New Roman"/>
                <w:b w:val="false"/>
                <w:i w:val="false"/>
                <w:color w:val="000000"/>
                <w:sz w:val="20"/>
              </w:rPr>
              <w:t>
Функциональные обязанности</w:t>
            </w:r>
          </w:p>
          <w:bookmarkEnd w:id="248"/>
        </w:tc>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поручений руководства. Осуществление работ по подготовке выдачи лицензий на право занятия деятельностью по исполнению исполнительных документов. Разработка нормативно-правовых актов. Планирование и организация работы управления, обеспечение исполнения судебных актов и надлежащего рассмотрения обращений физических и юридических лиц на действия (бездействия) судебных исполнителей, а также разъяснения норм действующего законодательства. Рассмотрение представлений о приостановлении/прекращении действия лицензии частных судебных исполнителей. Представление интересов Министерства юстиции в судах.</w:t>
            </w:r>
          </w:p>
        </w:tc>
      </w:tr>
    </w:tbl>
    <w:bookmarkStart w:name="z259" w:id="249"/>
    <w:p>
      <w:pPr>
        <w:spacing w:after="0"/>
        <w:ind w:left="0"/>
        <w:jc w:val="left"/>
      </w:pPr>
      <w:r>
        <w:rPr>
          <w:rFonts w:ascii="Times New Roman"/>
          <w:b/>
          <w:i w:val="false"/>
          <w:color w:val="000000"/>
        </w:rPr>
        <w:t xml:space="preserve"> Руководитель управления аналитической работы и правового обеспечения Департамента по исполнению судебных актов Категория С-3 (1 единица) № 11-3-1</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12077"/>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0"/>
          <w:p>
            <w:pPr>
              <w:spacing w:after="0"/>
              <w:ind w:left="0"/>
              <w:jc w:val="both"/>
            </w:pPr>
            <w:r>
              <w:rPr>
                <w:rFonts w:ascii="Times New Roman"/>
                <w:b/>
                <w:i w:val="false"/>
                <w:color w:val="000000"/>
              </w:rPr>
              <w:t xml:space="preserve"> Критерии</w:t>
            </w:r>
          </w:p>
          <w:bookmarkEnd w:id="250"/>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1"/>
          <w:p>
            <w:pPr>
              <w:spacing w:after="20"/>
              <w:ind w:left="20"/>
              <w:jc w:val="both"/>
            </w:pPr>
            <w:r>
              <w:rPr>
                <w:rFonts w:ascii="Times New Roman"/>
                <w:b w:val="false"/>
                <w:i w:val="false"/>
                <w:color w:val="000000"/>
                <w:sz w:val="20"/>
              </w:rPr>
              <w:t>
Образование</w:t>
            </w:r>
          </w:p>
          <w:bookmarkEnd w:id="251"/>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 либо финансы).</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2"/>
          <w:p>
            <w:pPr>
              <w:spacing w:after="20"/>
              <w:ind w:left="20"/>
              <w:jc w:val="both"/>
            </w:pPr>
            <w:r>
              <w:rPr>
                <w:rFonts w:ascii="Times New Roman"/>
                <w:b w:val="false"/>
                <w:i w:val="false"/>
                <w:color w:val="000000"/>
                <w:sz w:val="20"/>
              </w:rPr>
              <w:t>
Профессиональная компетентность</w:t>
            </w:r>
          </w:p>
          <w:bookmarkEnd w:id="252"/>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и других, Стратегии "Казахстан-2050": новый политический курс состоявшегося государства.</w:t>
            </w:r>
            <w:r>
              <w:br/>
            </w:r>
            <w:r>
              <w:rPr>
                <w:rFonts w:ascii="Times New Roman"/>
                <w:b w:val="false"/>
                <w:i w:val="false"/>
                <w:color w:val="000000"/>
                <w:sz w:val="20"/>
              </w:rPr>
              <w:t xml:space="preserve">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3"/>
          <w:p>
            <w:pPr>
              <w:spacing w:after="20"/>
              <w:ind w:left="20"/>
              <w:jc w:val="both"/>
            </w:pPr>
            <w:r>
              <w:rPr>
                <w:rFonts w:ascii="Times New Roman"/>
                <w:b w:val="false"/>
                <w:i w:val="false"/>
                <w:color w:val="000000"/>
                <w:sz w:val="20"/>
              </w:rPr>
              <w:t>
Опыт работы</w:t>
            </w:r>
          </w:p>
          <w:bookmarkEnd w:id="253"/>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4"/>
          <w:p>
            <w:pPr>
              <w:spacing w:after="20"/>
              <w:ind w:left="20"/>
              <w:jc w:val="both"/>
            </w:pPr>
            <w:r>
              <w:rPr>
                <w:rFonts w:ascii="Times New Roman"/>
                <w:b w:val="false"/>
                <w:i w:val="false"/>
                <w:color w:val="000000"/>
                <w:sz w:val="20"/>
              </w:rPr>
              <w:t>
Функциональные обязанности</w:t>
            </w:r>
          </w:p>
          <w:bookmarkEnd w:id="254"/>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планирование и контроль за деятельностью управления. Руководство аналитической, правовой и методической работой, изучение и распространение положительного опыта работы, подготовка инструктивных и методических материалов и практических пособий по вопросам исполнения судебных актов. Разработка законопроектов, подзаконных и нормативных правовых актов по вопросам исполнительного производства. Проведение анализа, свод статистических данных, сумм задолженности по алиментам по республике в разрезе регионов, взыскание сумм в доход государства, взыскание в пользу физических и юридических лиц, исполнительской санкции, административных штрафов. Представление интересов Департамента в суде.</w:t>
            </w:r>
          </w:p>
        </w:tc>
      </w:tr>
    </w:tbl>
    <w:bookmarkStart w:name="z265" w:id="255"/>
    <w:p>
      <w:pPr>
        <w:spacing w:after="0"/>
        <w:ind w:left="0"/>
        <w:jc w:val="left"/>
      </w:pPr>
      <w:r>
        <w:rPr>
          <w:rFonts w:ascii="Times New Roman"/>
          <w:b/>
          <w:i w:val="false"/>
          <w:color w:val="000000"/>
        </w:rPr>
        <w:t xml:space="preserve"> Главный эксперт управления аналитической работы и правового обеспечения Департамента по исполнению судебных актов категория С-4 (3 единицы) № 11-3-2, № 11-3-3, № 11-3-4</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2050"/>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6"/>
          <w:p>
            <w:pPr>
              <w:spacing w:after="0"/>
              <w:ind w:left="0"/>
              <w:jc w:val="both"/>
            </w:pPr>
            <w:r>
              <w:rPr>
                <w:rFonts w:ascii="Times New Roman"/>
                <w:b/>
                <w:i w:val="false"/>
                <w:color w:val="000000"/>
              </w:rPr>
              <w:t xml:space="preserve"> Критерии</w:t>
            </w:r>
          </w:p>
          <w:bookmarkEnd w:id="256"/>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7"/>
          <w:p>
            <w:pPr>
              <w:spacing w:after="20"/>
              <w:ind w:left="20"/>
              <w:jc w:val="both"/>
            </w:pPr>
            <w:r>
              <w:rPr>
                <w:rFonts w:ascii="Times New Roman"/>
                <w:b w:val="false"/>
                <w:i w:val="false"/>
                <w:color w:val="000000"/>
                <w:sz w:val="20"/>
              </w:rPr>
              <w:t>
Образование</w:t>
            </w:r>
          </w:p>
          <w:bookmarkEnd w:id="257"/>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 либо финансы).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8"/>
          <w:p>
            <w:pPr>
              <w:spacing w:after="20"/>
              <w:ind w:left="20"/>
              <w:jc w:val="both"/>
            </w:pPr>
            <w:r>
              <w:rPr>
                <w:rFonts w:ascii="Times New Roman"/>
                <w:b w:val="false"/>
                <w:i w:val="false"/>
                <w:color w:val="000000"/>
                <w:sz w:val="20"/>
              </w:rPr>
              <w:t>
Профессиональная компетентность</w:t>
            </w:r>
          </w:p>
          <w:bookmarkEnd w:id="258"/>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и других, Стратегии "Казахстан-2050":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9"/>
          <w:p>
            <w:pPr>
              <w:spacing w:after="20"/>
              <w:ind w:left="20"/>
              <w:jc w:val="both"/>
            </w:pPr>
            <w:r>
              <w:rPr>
                <w:rFonts w:ascii="Times New Roman"/>
                <w:b w:val="false"/>
                <w:i w:val="false"/>
                <w:color w:val="000000"/>
                <w:sz w:val="20"/>
              </w:rPr>
              <w:t>
Опыт работы</w:t>
            </w:r>
          </w:p>
          <w:bookmarkEnd w:id="259"/>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0"/>
          <w:p>
            <w:pPr>
              <w:spacing w:after="20"/>
              <w:ind w:left="20"/>
              <w:jc w:val="both"/>
            </w:pPr>
            <w:r>
              <w:rPr>
                <w:rFonts w:ascii="Times New Roman"/>
                <w:b w:val="false"/>
                <w:i w:val="false"/>
                <w:color w:val="000000"/>
                <w:sz w:val="20"/>
              </w:rPr>
              <w:t>
Функциональные обязанности</w:t>
            </w:r>
          </w:p>
          <w:bookmarkEnd w:id="260"/>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документами исполнительного производства. Проведение анализов и обобщений по вопросам исполнительного производства, правового обеспечения, изучение и распространение положительного опыта работы, подготовка инструктивных и методических материалов и практических пособий по вопросам исполнения судебных актов. Разработка законопроектов, подзаконных и нормативных правовых актов по вопросам исполнительного производства. Проведение анализа, свод статистических данных, сумм задолженности по алиментам по Республике в разрезе регионов, взыскание сумм в доход государства, взыскание в пользу физических и юридических лиц, исполнительской санкции, административных штрафов. Рассмотрение и дача разъяснений по обращениям физических и юридических лиц по вопросам исполнительного производства. Представление интересов Департамента в суде.</w:t>
            </w:r>
          </w:p>
        </w:tc>
      </w:tr>
    </w:tbl>
    <w:bookmarkStart w:name="z271" w:id="261"/>
    <w:p>
      <w:pPr>
        <w:spacing w:after="0"/>
        <w:ind w:left="0"/>
        <w:jc w:val="left"/>
      </w:pPr>
      <w:r>
        <w:rPr>
          <w:rFonts w:ascii="Times New Roman"/>
          <w:b/>
          <w:i w:val="false"/>
          <w:color w:val="000000"/>
        </w:rPr>
        <w:t xml:space="preserve"> Эксперт управления управления аналитической работы и правового обеспечения Департамента по исполнению судебных актов категория С-5 (3 единицы) № 11-3-5, № 11-3-6, № 11-3-7</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2050"/>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2"/>
          <w:p>
            <w:pPr>
              <w:spacing w:after="0"/>
              <w:ind w:left="0"/>
              <w:jc w:val="both"/>
            </w:pPr>
            <w:r>
              <w:rPr>
                <w:rFonts w:ascii="Times New Roman"/>
                <w:b/>
                <w:i w:val="false"/>
                <w:color w:val="000000"/>
              </w:rPr>
              <w:t xml:space="preserve"> Критерии</w:t>
            </w:r>
          </w:p>
          <w:bookmarkEnd w:id="262"/>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3"/>
          <w:p>
            <w:pPr>
              <w:spacing w:after="20"/>
              <w:ind w:left="20"/>
              <w:jc w:val="both"/>
            </w:pPr>
            <w:r>
              <w:rPr>
                <w:rFonts w:ascii="Times New Roman"/>
                <w:b w:val="false"/>
                <w:i w:val="false"/>
                <w:color w:val="000000"/>
                <w:sz w:val="20"/>
              </w:rPr>
              <w:t>
Образование</w:t>
            </w:r>
          </w:p>
          <w:bookmarkEnd w:id="263"/>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 либо финансы).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4"/>
          <w:p>
            <w:pPr>
              <w:spacing w:after="20"/>
              <w:ind w:left="20"/>
              <w:jc w:val="both"/>
            </w:pPr>
            <w:r>
              <w:rPr>
                <w:rFonts w:ascii="Times New Roman"/>
                <w:b w:val="false"/>
                <w:i w:val="false"/>
                <w:color w:val="000000"/>
                <w:sz w:val="20"/>
              </w:rPr>
              <w:t>
Профессиональная компетентность</w:t>
            </w:r>
          </w:p>
          <w:bookmarkEnd w:id="264"/>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xml:space="preserve">" и других, Стратегии "Казахстан-2050": новый политический курс состоявшегося государства. </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5"/>
          <w:p>
            <w:pPr>
              <w:spacing w:after="20"/>
              <w:ind w:left="20"/>
              <w:jc w:val="both"/>
            </w:pPr>
            <w:r>
              <w:rPr>
                <w:rFonts w:ascii="Times New Roman"/>
                <w:b w:val="false"/>
                <w:i w:val="false"/>
                <w:color w:val="000000"/>
                <w:sz w:val="20"/>
              </w:rPr>
              <w:t>
Опыт работы</w:t>
            </w:r>
          </w:p>
          <w:bookmarkEnd w:id="265"/>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6"/>
          <w:p>
            <w:pPr>
              <w:spacing w:after="20"/>
              <w:ind w:left="20"/>
              <w:jc w:val="both"/>
            </w:pPr>
            <w:r>
              <w:rPr>
                <w:rFonts w:ascii="Times New Roman"/>
                <w:b w:val="false"/>
                <w:i w:val="false"/>
                <w:color w:val="000000"/>
                <w:sz w:val="20"/>
              </w:rPr>
              <w:t>
Функциональные обязанности</w:t>
            </w:r>
          </w:p>
          <w:bookmarkEnd w:id="266"/>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документами исполнительного производства. Проведение анализов и обобщений по вопросам исполнительного производства, правового обеспечения, подготовка инструктивных и методических материалов и практических пособий по вопросам исполнения судебных актов, разработка нормативных правовых актов по вопросам исполнительного производства. Проведение анализа, свод статистических данных, сумм задолженности по алиментам по республике в разрезе регионов, взыскание сумм в доход государства, взыскание в пользу физических и юридических лиц, исполнительской санкции, административных штрафов. Рассмотрение и дача разъяснений по обращениям физических и юридических лиц по вопросам исполнительного производства. Представление интересов Департамента в суде.</w:t>
            </w:r>
          </w:p>
        </w:tc>
      </w:tr>
    </w:tbl>
    <w:bookmarkStart w:name="z277" w:id="267"/>
    <w:p>
      <w:pPr>
        <w:spacing w:after="0"/>
        <w:ind w:left="0"/>
        <w:jc w:val="left"/>
      </w:pPr>
      <w:r>
        <w:rPr>
          <w:rFonts w:ascii="Times New Roman"/>
          <w:b/>
          <w:i w:val="false"/>
          <w:color w:val="000000"/>
        </w:rPr>
        <w:t xml:space="preserve"> Руководитель управления по контролю, автоматизации и сопровождению информационной системы исполнительного производства Департамента по исполнению судебных актов категория С-3 (1 единица) № 11-4-1</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
        <w:gridCol w:w="12075"/>
      </w:tblGrid>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8"/>
          <w:p>
            <w:pPr>
              <w:spacing w:after="0"/>
              <w:ind w:left="0"/>
              <w:jc w:val="both"/>
            </w:pPr>
            <w:r>
              <w:rPr>
                <w:rFonts w:ascii="Times New Roman"/>
                <w:b/>
                <w:i w:val="false"/>
                <w:color w:val="000000"/>
              </w:rPr>
              <w:t xml:space="preserve"> Критерии</w:t>
            </w:r>
          </w:p>
          <w:bookmarkEnd w:id="268"/>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9"/>
          <w:p>
            <w:pPr>
              <w:spacing w:after="20"/>
              <w:ind w:left="20"/>
              <w:jc w:val="both"/>
            </w:pPr>
            <w:r>
              <w:rPr>
                <w:rFonts w:ascii="Times New Roman"/>
                <w:b w:val="false"/>
                <w:i w:val="false"/>
                <w:color w:val="000000"/>
                <w:sz w:val="20"/>
              </w:rPr>
              <w:t>
Образование</w:t>
            </w:r>
          </w:p>
          <w:bookmarkEnd w:id="269"/>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 финансы); либо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либо образования; либо естественных наук (математика, информатика, механика, физика).</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Профессиональная компетентность</w:t>
            </w:r>
          </w:p>
          <w:bookmarkEnd w:id="270"/>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Об информатизации</w:t>
            </w:r>
            <w:r>
              <w:rPr>
                <w:rFonts w:ascii="Times New Roman"/>
                <w:b w:val="false"/>
                <w:i w:val="false"/>
                <w:color w:val="000000"/>
                <w:sz w:val="20"/>
              </w:rPr>
              <w:t>" и других, Стратегии "Казахстан-2050": новый политический курс состоявшегося государства.</w:t>
            </w:r>
            <w:r>
              <w:br/>
            </w:r>
            <w:r>
              <w:rPr>
                <w:rFonts w:ascii="Times New Roman"/>
                <w:b w:val="false"/>
                <w:i w:val="false"/>
                <w:color w:val="000000"/>
                <w:sz w:val="20"/>
              </w:rPr>
              <w:t xml:space="preserve">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1"/>
          <w:p>
            <w:pPr>
              <w:spacing w:after="20"/>
              <w:ind w:left="20"/>
              <w:jc w:val="both"/>
            </w:pPr>
            <w:r>
              <w:rPr>
                <w:rFonts w:ascii="Times New Roman"/>
                <w:b w:val="false"/>
                <w:i w:val="false"/>
                <w:color w:val="000000"/>
                <w:sz w:val="20"/>
              </w:rPr>
              <w:t>
Опыт работы</w:t>
            </w:r>
          </w:p>
          <w:bookmarkEnd w:id="271"/>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Функциональные обязанности</w:t>
            </w:r>
          </w:p>
          <w:bookmarkEnd w:id="272"/>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планирование, контроль за деятельностью управления. Обеспечение контроля мониторинга за сопровождением информационных сервисов Департамента, по ведению баз данных по исполнительному производству; по достоверной информации о состоянии автоматизации, информатизации и статистики, своевременного составления и предоставления отчетов в соответствии с деятельностью управления, обеспечение соблюдения сотрудниками исполнительской и трудовой дисциплины, оказание практической и методической помощи в работе специалистов.</w:t>
            </w:r>
          </w:p>
        </w:tc>
      </w:tr>
    </w:tbl>
    <w:bookmarkStart w:name="z283" w:id="273"/>
    <w:p>
      <w:pPr>
        <w:spacing w:after="0"/>
        <w:ind w:left="0"/>
        <w:jc w:val="left"/>
      </w:pPr>
      <w:r>
        <w:rPr>
          <w:rFonts w:ascii="Times New Roman"/>
          <w:b/>
          <w:i w:val="false"/>
          <w:color w:val="000000"/>
        </w:rPr>
        <w:t xml:space="preserve"> Эксперт управления по контролю, автоматизации и сопровождению информационной системы исполнительного производства Департамента по исполнению судебных актов категория С-5 (2 единицы) № 11-4-2, № 11-4-3</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12049"/>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0"/>
              <w:ind w:left="0"/>
              <w:jc w:val="both"/>
            </w:pPr>
            <w:r>
              <w:rPr>
                <w:rFonts w:ascii="Times New Roman"/>
                <w:b/>
                <w:i w:val="false"/>
                <w:color w:val="000000"/>
              </w:rPr>
              <w:t xml:space="preserve"> Критерии</w:t>
            </w:r>
          </w:p>
          <w:bookmarkEnd w:id="274"/>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5"/>
          <w:p>
            <w:pPr>
              <w:spacing w:after="20"/>
              <w:ind w:left="20"/>
              <w:jc w:val="both"/>
            </w:pPr>
            <w:r>
              <w:rPr>
                <w:rFonts w:ascii="Times New Roman"/>
                <w:b w:val="false"/>
                <w:i w:val="false"/>
                <w:color w:val="000000"/>
                <w:sz w:val="20"/>
              </w:rPr>
              <w:t>
Образование</w:t>
            </w:r>
          </w:p>
          <w:bookmarkEnd w:id="275"/>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экономики и бизнеса (экономика, финансы); либо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либо образования; либо естественных наук, математика, информатика, механика, физика.</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Профессиональная компетентность</w:t>
            </w:r>
          </w:p>
          <w:bookmarkEnd w:id="276"/>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Об информатизации</w:t>
            </w:r>
            <w:r>
              <w:rPr>
                <w:rFonts w:ascii="Times New Roman"/>
                <w:b w:val="false"/>
                <w:i w:val="false"/>
                <w:color w:val="000000"/>
                <w:sz w:val="20"/>
              </w:rPr>
              <w:t>" и других, Стратегии "Казахстан-2050":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Опыт работы</w:t>
            </w:r>
          </w:p>
          <w:bookmarkEnd w:id="277"/>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w:t>
            </w:r>
            <w:r>
              <w:br/>
            </w:r>
            <w:r>
              <w:rPr>
                <w:rFonts w:ascii="Times New Roman"/>
                <w:b w:val="false"/>
                <w:i w:val="false"/>
                <w:color w:val="000000"/>
                <w:sz w:val="20"/>
              </w:rPr>
              <w:t>
Умение работать на компьютере.</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Функциональные обязанности</w:t>
            </w:r>
          </w:p>
          <w:bookmarkEnd w:id="278"/>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за сопровождением информационных сервисов Департамента. Осуществление работ по ведению баз данных по исполнительному производству; по ведению баз данных по исполнительному производству; по достоверной информации о состоянии автоматизации, информатизации и статистики обеспечивает исполнение поручений Президента, руководства Администрации Президента, Премьер-министра, его заместителей, Руководителя Канцелярии Премьер-министра и его заместителей по вопросам, отнесенным к компетенции Управления. Иные функции, возложенные на него законодательством.</w:t>
            </w:r>
          </w:p>
        </w:tc>
      </w:tr>
    </w:tbl>
    <w:bookmarkStart w:name="z289" w:id="279"/>
    <w:p>
      <w:pPr>
        <w:spacing w:after="0"/>
        <w:ind w:left="0"/>
        <w:jc w:val="left"/>
      </w:pPr>
      <w:r>
        <w:rPr>
          <w:rFonts w:ascii="Times New Roman"/>
          <w:b/>
          <w:i w:val="false"/>
          <w:color w:val="000000"/>
        </w:rPr>
        <w:t xml:space="preserve"> Директор Департамента по организации экспертной деятельности категория С-1 (1 единица) № 12-0-1</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0"/>
              <w:ind w:left="0"/>
              <w:jc w:val="both"/>
            </w:pPr>
            <w:r>
              <w:rPr>
                <w:rFonts w:ascii="Times New Roman"/>
                <w:b/>
                <w:i w:val="false"/>
                <w:color w:val="000000"/>
              </w:rPr>
              <w:t xml:space="preserve"> Критерии</w:t>
            </w:r>
          </w:p>
          <w:bookmarkEnd w:id="280"/>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Образование</w:t>
            </w:r>
          </w:p>
          <w:bookmarkEnd w:id="281"/>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здравоохранения и социального обеспечения (медицина); либо социальных наук, экономики и бизнеса (экономика и финансы)</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Профессиональная компетентность</w:t>
            </w:r>
          </w:p>
          <w:bookmarkEnd w:id="282"/>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разрешениях и уведомлениях</w:t>
            </w:r>
            <w:r>
              <w:rPr>
                <w:rFonts w:ascii="Times New Roman"/>
                <w:b w:val="false"/>
                <w:i w:val="false"/>
                <w:color w:val="000000"/>
                <w:sz w:val="20"/>
              </w:rPr>
              <w:t xml:space="preserve">" </w:t>
            </w:r>
            <w:r>
              <w:rPr>
                <w:rFonts w:ascii="Times New Roman"/>
                <w:b w:val="false"/>
                <w:i w:val="false"/>
                <w:color w:val="000000"/>
                <w:sz w:val="20"/>
              </w:rPr>
              <w:t>Уголовно-процессуального</w:t>
            </w:r>
            <w:r>
              <w:rPr>
                <w:rFonts w:ascii="Times New Roman"/>
                <w:b w:val="false"/>
                <w:i w:val="false"/>
                <w:color w:val="000000"/>
                <w:sz w:val="20"/>
              </w:rPr>
              <w:t xml:space="preserve"> и  </w:t>
            </w:r>
            <w:r>
              <w:rPr>
                <w:rFonts w:ascii="Times New Roman"/>
                <w:b w:val="false"/>
                <w:i w:val="false"/>
                <w:color w:val="000000"/>
                <w:sz w:val="20"/>
              </w:rPr>
              <w:t>Гражданского процессуального</w:t>
            </w:r>
            <w:r>
              <w:rPr>
                <w:rFonts w:ascii="Times New Roman"/>
                <w:b w:val="false"/>
                <w:i w:val="false"/>
                <w:color w:val="000000"/>
                <w:sz w:val="20"/>
              </w:rPr>
              <w:t xml:space="preserve"> кодексов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судебно-экспертной деятельности.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нетерпимость к коррупции.</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3"/>
          <w:p>
            <w:pPr>
              <w:spacing w:after="20"/>
              <w:ind w:left="20"/>
              <w:jc w:val="both"/>
            </w:pPr>
            <w:r>
              <w:rPr>
                <w:rFonts w:ascii="Times New Roman"/>
                <w:b w:val="false"/>
                <w:i w:val="false"/>
                <w:color w:val="000000"/>
                <w:sz w:val="20"/>
              </w:rPr>
              <w:t>
Опыт работы</w:t>
            </w:r>
          </w:p>
          <w:bookmarkEnd w:id="283"/>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Министра по делам государственной службы Республики Казахстан от 29 декабря 2015 года № 12. Зарегистрирован в Министерстве юстиции Республики Казахстан 30 декабря 2015 года № 12639. Умение работать на компьютере.</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4"/>
          <w:p>
            <w:pPr>
              <w:spacing w:after="20"/>
              <w:ind w:left="20"/>
              <w:jc w:val="both"/>
            </w:pPr>
            <w:r>
              <w:rPr>
                <w:rFonts w:ascii="Times New Roman"/>
                <w:b w:val="false"/>
                <w:i w:val="false"/>
                <w:color w:val="000000"/>
                <w:sz w:val="20"/>
              </w:rPr>
              <w:t>
Функциональные обязанности</w:t>
            </w:r>
          </w:p>
          <w:bookmarkEnd w:id="284"/>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планирование и организацию деятельности Департамента.</w:t>
            </w:r>
            <w:r>
              <w:br/>
            </w:r>
            <w:r>
              <w:rPr>
                <w:rFonts w:ascii="Times New Roman"/>
                <w:b w:val="false"/>
                <w:i w:val="false"/>
                <w:color w:val="000000"/>
                <w:sz w:val="20"/>
              </w:rPr>
              <w:t>
Руководство аналитической, правовой и методологической работой, изучение и распространение положительного опыта работы, подготовка инструктивных и методических материалов и практических пособий, разработка проектов нормативных правовых актов по вопросам судебно-экспертной деятельности, в том числе судебно-медицинской, судебно-психиатрической и судебно-наркологической экспертиз.</w:t>
            </w:r>
            <w:r>
              <w:br/>
            </w:r>
            <w:r>
              <w:rPr>
                <w:rFonts w:ascii="Times New Roman"/>
                <w:b w:val="false"/>
                <w:i w:val="false"/>
                <w:color w:val="000000"/>
                <w:sz w:val="20"/>
              </w:rPr>
              <w:t>
Осуществляет контроль за качеством и своевременностью исполнения поручений, утверждает Планы работ Департамента, координация работы Центра судебной экспертизы.</w:t>
            </w:r>
            <w:r>
              <w:br/>
            </w:r>
            <w:r>
              <w:rPr>
                <w:rFonts w:ascii="Times New Roman"/>
                <w:b w:val="false"/>
                <w:i w:val="false"/>
                <w:color w:val="000000"/>
                <w:sz w:val="20"/>
              </w:rPr>
              <w:t>
Организация работы по повышению квалификации работников департамента; обеспечение соблюдения сотрудниками департамента исполнительской и трудовой дисциплины. Внесение предложений о повышении квалификации сотрудников Департамента, поощрении, наказании; осуществление иных функций, возложенных на него руководством Министерства.</w:t>
            </w:r>
          </w:p>
        </w:tc>
      </w:tr>
    </w:tbl>
    <w:bookmarkStart w:name="z295" w:id="285"/>
    <w:p>
      <w:pPr>
        <w:spacing w:after="0"/>
        <w:ind w:left="0"/>
        <w:jc w:val="left"/>
      </w:pPr>
      <w:r>
        <w:rPr>
          <w:rFonts w:ascii="Times New Roman"/>
          <w:b/>
          <w:i w:val="false"/>
          <w:color w:val="000000"/>
        </w:rPr>
        <w:t xml:space="preserve"> Заместитель директора Департамента по организации экспертной деятельности категория С-2 (2 единицы) № 12-0-2, № 12-0-3</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6"/>
          <w:p>
            <w:pPr>
              <w:spacing w:after="0"/>
              <w:ind w:left="0"/>
              <w:jc w:val="both"/>
            </w:pPr>
            <w:r>
              <w:rPr>
                <w:rFonts w:ascii="Times New Roman"/>
                <w:b/>
                <w:i w:val="false"/>
                <w:color w:val="000000"/>
              </w:rPr>
              <w:t xml:space="preserve"> Критерии</w:t>
            </w:r>
          </w:p>
          <w:bookmarkEnd w:id="286"/>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7"/>
          <w:p>
            <w:pPr>
              <w:spacing w:after="20"/>
              <w:ind w:left="20"/>
              <w:jc w:val="both"/>
            </w:pPr>
            <w:r>
              <w:rPr>
                <w:rFonts w:ascii="Times New Roman"/>
                <w:b w:val="false"/>
                <w:i w:val="false"/>
                <w:color w:val="000000"/>
                <w:sz w:val="20"/>
              </w:rPr>
              <w:t>
Образование</w:t>
            </w:r>
          </w:p>
          <w:bookmarkEnd w:id="287"/>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здравоохранения и социального обеспечения (медицина); либо социальных наук, экономики и бизнеса (экономика и финансы)</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8"/>
          <w:p>
            <w:pPr>
              <w:spacing w:after="20"/>
              <w:ind w:left="20"/>
              <w:jc w:val="both"/>
            </w:pPr>
            <w:r>
              <w:rPr>
                <w:rFonts w:ascii="Times New Roman"/>
                <w:b w:val="false"/>
                <w:i w:val="false"/>
                <w:color w:val="000000"/>
                <w:sz w:val="20"/>
              </w:rPr>
              <w:t>
Профессиональная компетентность</w:t>
            </w:r>
          </w:p>
          <w:bookmarkEnd w:id="288"/>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разрешениях и уведомлениях</w:t>
            </w:r>
            <w:r>
              <w:rPr>
                <w:rFonts w:ascii="Times New Roman"/>
                <w:b w:val="false"/>
                <w:i w:val="false"/>
                <w:color w:val="000000"/>
                <w:sz w:val="20"/>
              </w:rPr>
              <w:t xml:space="preserve">" </w:t>
            </w:r>
            <w:r>
              <w:rPr>
                <w:rFonts w:ascii="Times New Roman"/>
                <w:b w:val="false"/>
                <w:i w:val="false"/>
                <w:color w:val="000000"/>
                <w:sz w:val="20"/>
              </w:rPr>
              <w:t>Уголовно-процессуального</w:t>
            </w:r>
            <w:r>
              <w:rPr>
                <w:rFonts w:ascii="Times New Roman"/>
                <w:b w:val="false"/>
                <w:i w:val="false"/>
                <w:color w:val="000000"/>
                <w:sz w:val="20"/>
              </w:rPr>
              <w:t xml:space="preserve"> и  </w:t>
            </w:r>
            <w:r>
              <w:rPr>
                <w:rFonts w:ascii="Times New Roman"/>
                <w:b w:val="false"/>
                <w:i w:val="false"/>
                <w:color w:val="000000"/>
                <w:sz w:val="20"/>
              </w:rPr>
              <w:t>Гражданского процессуального</w:t>
            </w:r>
            <w:r>
              <w:rPr>
                <w:rFonts w:ascii="Times New Roman"/>
                <w:b w:val="false"/>
                <w:i w:val="false"/>
                <w:color w:val="000000"/>
                <w:sz w:val="20"/>
              </w:rPr>
              <w:t xml:space="preserve"> кодексов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судебно-экспертной деятельности.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нетерпимость к коррупции.</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9"/>
          <w:p>
            <w:pPr>
              <w:spacing w:after="20"/>
              <w:ind w:left="20"/>
              <w:jc w:val="both"/>
            </w:pPr>
            <w:r>
              <w:rPr>
                <w:rFonts w:ascii="Times New Roman"/>
                <w:b w:val="false"/>
                <w:i w:val="false"/>
                <w:color w:val="000000"/>
                <w:sz w:val="20"/>
              </w:rPr>
              <w:t>
Опыт работы</w:t>
            </w:r>
          </w:p>
          <w:bookmarkEnd w:id="289"/>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Министра по делам государственной службы Республики Казахстан от 29 декабря 2015 года № 12. Зарегистрирован в Министерстве юстиции Республики Казахстан 30 декабря 2015 года № 12639. Умение работать на компьютере.</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0"/>
          <w:p>
            <w:pPr>
              <w:spacing w:after="20"/>
              <w:ind w:left="20"/>
              <w:jc w:val="both"/>
            </w:pPr>
            <w:r>
              <w:rPr>
                <w:rFonts w:ascii="Times New Roman"/>
                <w:b w:val="false"/>
                <w:i w:val="false"/>
                <w:color w:val="000000"/>
                <w:sz w:val="20"/>
              </w:rPr>
              <w:t>
Функциональные обязанности</w:t>
            </w:r>
          </w:p>
          <w:bookmarkEnd w:id="290"/>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Кураторство вопросов судебно-экспертной деятельности, в том числе судебно-медицинской, судебно-психиатрической и судебно-наркологической экспертиз, участие в разработке проектов нормативных правовых актов по поручению руководства Министерства, внесение предложений по функциональным обязанностям сотрудников Департамента, осуществление контроля за качеством и своевременным исполнением поручений, внесение предложений по совершенствованию нормативной правовой базы в сфере судебно-экспертной деятельности, в том числе судебно-медицинской, судебно-психиатрической и судебно-наркологической экспертиз, исполнение обязанности предусмотренные Законом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внесение предложений о повышении квалификации сотрудников Департамента, поощрении, наказании, осуществление иных функций, возложенных на него руководством Министерства.</w:t>
            </w:r>
          </w:p>
        </w:tc>
      </w:tr>
    </w:tbl>
    <w:bookmarkStart w:name="z301" w:id="291"/>
    <w:p>
      <w:pPr>
        <w:spacing w:after="0"/>
        <w:ind w:left="0"/>
        <w:jc w:val="left"/>
      </w:pPr>
      <w:r>
        <w:rPr>
          <w:rFonts w:ascii="Times New Roman"/>
          <w:b/>
          <w:i w:val="false"/>
          <w:color w:val="000000"/>
        </w:rPr>
        <w:t xml:space="preserve"> Руководитель Управления по контролю за деятельностью Центра судебных экспертиз Департамента по организации экспертной деятельности категория С-3 (1 единица) № 12-1-1</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
        <w:gridCol w:w="12089"/>
      </w:tblGrid>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2"/>
          <w:p>
            <w:pPr>
              <w:spacing w:after="0"/>
              <w:ind w:left="0"/>
              <w:jc w:val="both"/>
            </w:pPr>
            <w:r>
              <w:rPr>
                <w:rFonts w:ascii="Times New Roman"/>
                <w:b/>
                <w:i w:val="false"/>
                <w:color w:val="000000"/>
              </w:rPr>
              <w:t xml:space="preserve"> Критерии</w:t>
            </w:r>
          </w:p>
          <w:bookmarkEnd w:id="292"/>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3"/>
          <w:p>
            <w:pPr>
              <w:spacing w:after="20"/>
              <w:ind w:left="20"/>
              <w:jc w:val="both"/>
            </w:pPr>
            <w:r>
              <w:rPr>
                <w:rFonts w:ascii="Times New Roman"/>
                <w:b w:val="false"/>
                <w:i w:val="false"/>
                <w:color w:val="000000"/>
                <w:sz w:val="20"/>
              </w:rPr>
              <w:t>
Образование</w:t>
            </w:r>
          </w:p>
          <w:bookmarkEnd w:id="293"/>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здравоохранения и социального обеспечения (медицина)</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4"/>
          <w:p>
            <w:pPr>
              <w:spacing w:after="20"/>
              <w:ind w:left="20"/>
              <w:jc w:val="both"/>
            </w:pPr>
            <w:r>
              <w:rPr>
                <w:rFonts w:ascii="Times New Roman"/>
                <w:b w:val="false"/>
                <w:i w:val="false"/>
                <w:color w:val="000000"/>
                <w:sz w:val="20"/>
              </w:rPr>
              <w:t>
Профессиональная компетентность</w:t>
            </w:r>
          </w:p>
          <w:bookmarkEnd w:id="294"/>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Уголовно-процессуального</w:t>
            </w:r>
            <w:r>
              <w:rPr>
                <w:rFonts w:ascii="Times New Roman"/>
                <w:b w:val="false"/>
                <w:i w:val="false"/>
                <w:color w:val="000000"/>
                <w:sz w:val="20"/>
              </w:rPr>
              <w:t xml:space="preserve"> и  </w:t>
            </w:r>
            <w:r>
              <w:rPr>
                <w:rFonts w:ascii="Times New Roman"/>
                <w:b w:val="false"/>
                <w:i w:val="false"/>
                <w:color w:val="000000"/>
                <w:sz w:val="20"/>
              </w:rPr>
              <w:t>Гражданского процессуального</w:t>
            </w:r>
            <w:r>
              <w:rPr>
                <w:rFonts w:ascii="Times New Roman"/>
                <w:b w:val="false"/>
                <w:i w:val="false"/>
                <w:color w:val="000000"/>
                <w:sz w:val="20"/>
              </w:rPr>
              <w:t xml:space="preserve"> кодексов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судебно-экспертной деятельности.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нетерпимость к коррупции.</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5"/>
          <w:p>
            <w:pPr>
              <w:spacing w:after="20"/>
              <w:ind w:left="20"/>
              <w:jc w:val="both"/>
            </w:pPr>
            <w:r>
              <w:rPr>
                <w:rFonts w:ascii="Times New Roman"/>
                <w:b w:val="false"/>
                <w:i w:val="false"/>
                <w:color w:val="000000"/>
                <w:sz w:val="20"/>
              </w:rPr>
              <w:t>
Опыт работы</w:t>
            </w:r>
          </w:p>
          <w:bookmarkEnd w:id="295"/>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Министра по делам государственной службы Республики Казахстан от 29 декабря 2015 года № 12. Зарегистрирован в Министерстве юстиции Республики Казахстан 30 декабря 2015 года № 12639. Умение работать на компьютере.</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6"/>
          <w:p>
            <w:pPr>
              <w:spacing w:after="20"/>
              <w:ind w:left="20"/>
              <w:jc w:val="both"/>
            </w:pPr>
            <w:r>
              <w:rPr>
                <w:rFonts w:ascii="Times New Roman"/>
                <w:b w:val="false"/>
                <w:i w:val="false"/>
                <w:color w:val="000000"/>
                <w:sz w:val="20"/>
              </w:rPr>
              <w:t>
Функциональные обязанности</w:t>
            </w:r>
          </w:p>
          <w:bookmarkEnd w:id="296"/>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планирование и организацию деятельности управления.</w:t>
            </w:r>
            <w:r>
              <w:br/>
            </w:r>
            <w:r>
              <w:rPr>
                <w:rFonts w:ascii="Times New Roman"/>
                <w:b w:val="false"/>
                <w:i w:val="false"/>
                <w:color w:val="000000"/>
                <w:sz w:val="20"/>
              </w:rPr>
              <w:t>
Руководство аналитической, правовой и методологической работой, изучение и распространение положительного опыта работы, подготовка инструктивных и методических материалов и практических пособий, разработка проектов нормативных правовых актов по вопросам судебно-экспертной деятельности, в том числе судебно-медицинской, судебно-психиатрической и судебно-наркологической экспертиз.</w:t>
            </w:r>
            <w:r>
              <w:br/>
            </w:r>
            <w:r>
              <w:rPr>
                <w:rFonts w:ascii="Times New Roman"/>
                <w:b w:val="false"/>
                <w:i w:val="false"/>
                <w:color w:val="000000"/>
                <w:sz w:val="20"/>
              </w:rPr>
              <w:t>
Организация работы по повышению квалификации работников управления; обеспечение соблюдения сотрудниками управления исполнительской и трудовой дисциплины. Внесение предложений о повышении квалификации сотрудников Управления, поощрении, наказании; осуществление иных функций, возложенных на него руководством Министерства.</w:t>
            </w:r>
          </w:p>
        </w:tc>
      </w:tr>
    </w:tbl>
    <w:bookmarkStart w:name="z307" w:id="297"/>
    <w:p>
      <w:pPr>
        <w:spacing w:after="0"/>
        <w:ind w:left="0"/>
        <w:jc w:val="left"/>
      </w:pPr>
      <w:r>
        <w:rPr>
          <w:rFonts w:ascii="Times New Roman"/>
          <w:b/>
          <w:i w:val="false"/>
          <w:color w:val="000000"/>
        </w:rPr>
        <w:t xml:space="preserve"> Главный эксперт Управления по контролю за деятельностью Центра судебных экспертиз Департамента по организации экспертной деятельности категория С-4 (1 единица) № 12-1-2</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8"/>
          <w:p>
            <w:pPr>
              <w:spacing w:after="0"/>
              <w:ind w:left="0"/>
              <w:jc w:val="both"/>
            </w:pPr>
            <w:r>
              <w:rPr>
                <w:rFonts w:ascii="Times New Roman"/>
                <w:b/>
                <w:i w:val="false"/>
                <w:color w:val="000000"/>
              </w:rPr>
              <w:t xml:space="preserve"> Критерии</w:t>
            </w:r>
          </w:p>
          <w:bookmarkEnd w:id="298"/>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9"/>
          <w:p>
            <w:pPr>
              <w:spacing w:after="20"/>
              <w:ind w:left="20"/>
              <w:jc w:val="both"/>
            </w:pPr>
            <w:r>
              <w:rPr>
                <w:rFonts w:ascii="Times New Roman"/>
                <w:b w:val="false"/>
                <w:i w:val="false"/>
                <w:color w:val="000000"/>
                <w:sz w:val="20"/>
              </w:rPr>
              <w:t>
Образование</w:t>
            </w:r>
          </w:p>
          <w:bookmarkEnd w:id="29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здравоохранения и социального обеспечения (медицина)</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0"/>
          <w:p>
            <w:pPr>
              <w:spacing w:after="20"/>
              <w:ind w:left="20"/>
              <w:jc w:val="both"/>
            </w:pPr>
            <w:r>
              <w:rPr>
                <w:rFonts w:ascii="Times New Roman"/>
                <w:b w:val="false"/>
                <w:i w:val="false"/>
                <w:color w:val="000000"/>
                <w:sz w:val="20"/>
              </w:rPr>
              <w:t>
Профессиональная компетентность</w:t>
            </w:r>
          </w:p>
          <w:bookmarkEnd w:id="30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судебно-экспертной деятельности.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нетерпимость к коррупции.</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1"/>
          <w:p>
            <w:pPr>
              <w:spacing w:after="20"/>
              <w:ind w:left="20"/>
              <w:jc w:val="both"/>
            </w:pPr>
            <w:r>
              <w:rPr>
                <w:rFonts w:ascii="Times New Roman"/>
                <w:b w:val="false"/>
                <w:i w:val="false"/>
                <w:color w:val="000000"/>
                <w:sz w:val="20"/>
              </w:rPr>
              <w:t>
Опыт работы</w:t>
            </w:r>
          </w:p>
          <w:bookmarkEnd w:id="301"/>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Министра по делам государственной службы Республики Казахстан от 29 декабря 2015 года № 12. Зарегистрирован в Министерстве юстиции Республики Казахстан 30 декабря 2015 года № 12639. Умение работать на компьютере.</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2"/>
          <w:p>
            <w:pPr>
              <w:spacing w:after="20"/>
              <w:ind w:left="20"/>
              <w:jc w:val="both"/>
            </w:pPr>
            <w:r>
              <w:rPr>
                <w:rFonts w:ascii="Times New Roman"/>
                <w:b w:val="false"/>
                <w:i w:val="false"/>
                <w:color w:val="000000"/>
                <w:sz w:val="20"/>
              </w:rPr>
              <w:t>
Функциональные обязанности</w:t>
            </w:r>
          </w:p>
          <w:bookmarkEnd w:id="302"/>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поручения Администрации Президента, Правительства, Канцелярии Премьер-Министра, рассматривает запросы депутатов Парламента, обращения физических и юридических лиц.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РК. Проработка материалов к заседаниям Правительства, совещаниям с участием Министра с целью внесения предложений о правовых подходах к решению рассматриваемых вопросов. Готовит ответы на вопросы, поступающие на блоги Премьер-Министра, Министра юстиции, а также на веб-сайт Министерства юстиции по вопросам, касающимся деятельности Управления. Исполняет другие поручения руководства Министерства, Управления.</w:t>
            </w:r>
            <w:r>
              <w:br/>
            </w:r>
            <w:r>
              <w:rPr>
                <w:rFonts w:ascii="Times New Roman"/>
                <w:b w:val="false"/>
                <w:i w:val="false"/>
                <w:color w:val="000000"/>
                <w:sz w:val="20"/>
              </w:rPr>
              <w:t>
Проводит анализы и обобщения, правового обеспечения, изучение и распространение положительного опыта работы, подготовка инструктивных и методических материалов и практических пособий по вопросам судебно-экспертной деятельности, в том числе судебно-медицинской, судебно-психиатрической и судебно-наркологической экспертиз.</w:t>
            </w:r>
          </w:p>
        </w:tc>
      </w:tr>
    </w:tbl>
    <w:bookmarkStart w:name="z313" w:id="303"/>
    <w:p>
      <w:pPr>
        <w:spacing w:after="0"/>
        <w:ind w:left="0"/>
        <w:jc w:val="left"/>
      </w:pPr>
      <w:r>
        <w:rPr>
          <w:rFonts w:ascii="Times New Roman"/>
          <w:b/>
          <w:i w:val="false"/>
          <w:color w:val="000000"/>
        </w:rPr>
        <w:t xml:space="preserve"> Эксперт Управления по контролю за деятельностью Центра судебных экспертиз Департамента по организации экспертной деятельности категория С-5 (3 единицы) № 12-1-3, 12-1-4, 12-1-5</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4"/>
          <w:p>
            <w:pPr>
              <w:spacing w:after="0"/>
              <w:ind w:left="0"/>
              <w:jc w:val="both"/>
            </w:pPr>
            <w:r>
              <w:rPr>
                <w:rFonts w:ascii="Times New Roman"/>
                <w:b/>
                <w:i w:val="false"/>
                <w:color w:val="000000"/>
              </w:rPr>
              <w:t xml:space="preserve"> Критерии</w:t>
            </w:r>
          </w:p>
          <w:bookmarkEnd w:id="304"/>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5"/>
          <w:p>
            <w:pPr>
              <w:spacing w:after="20"/>
              <w:ind w:left="20"/>
              <w:jc w:val="both"/>
            </w:pPr>
            <w:r>
              <w:rPr>
                <w:rFonts w:ascii="Times New Roman"/>
                <w:b w:val="false"/>
                <w:i w:val="false"/>
                <w:color w:val="000000"/>
                <w:sz w:val="20"/>
              </w:rPr>
              <w:t>
Образование</w:t>
            </w:r>
          </w:p>
          <w:bookmarkEnd w:id="305"/>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здравоохранения и социального обеспечения (медицина)</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6"/>
          <w:p>
            <w:pPr>
              <w:spacing w:after="20"/>
              <w:ind w:left="20"/>
              <w:jc w:val="both"/>
            </w:pPr>
            <w:r>
              <w:rPr>
                <w:rFonts w:ascii="Times New Roman"/>
                <w:b w:val="false"/>
                <w:i w:val="false"/>
                <w:color w:val="000000"/>
                <w:sz w:val="20"/>
              </w:rPr>
              <w:t>
Профессиональная компетентность</w:t>
            </w:r>
          </w:p>
          <w:bookmarkEnd w:id="306"/>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судебно-экспертной деятельности.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этичность, ориентация на качество, нетерпимость к коррупции.</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7"/>
          <w:p>
            <w:pPr>
              <w:spacing w:after="20"/>
              <w:ind w:left="20"/>
              <w:jc w:val="both"/>
            </w:pPr>
            <w:r>
              <w:rPr>
                <w:rFonts w:ascii="Times New Roman"/>
                <w:b w:val="false"/>
                <w:i w:val="false"/>
                <w:color w:val="000000"/>
                <w:sz w:val="20"/>
              </w:rPr>
              <w:t>
Опыт работы</w:t>
            </w:r>
          </w:p>
          <w:bookmarkEnd w:id="307"/>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Министра по делам государственной службы Республики Казахстан от 29 декабря 2015 года № 12. Зарегистрирован в Министерстве юстиции Республики Казахстан 30 декабря 2015 года № 12639. Умение работать на компьютере.</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8"/>
          <w:p>
            <w:pPr>
              <w:spacing w:after="20"/>
              <w:ind w:left="20"/>
              <w:jc w:val="both"/>
            </w:pPr>
            <w:r>
              <w:rPr>
                <w:rFonts w:ascii="Times New Roman"/>
                <w:b w:val="false"/>
                <w:i w:val="false"/>
                <w:color w:val="000000"/>
                <w:sz w:val="20"/>
              </w:rPr>
              <w:t>
Функциональные обязанности</w:t>
            </w:r>
          </w:p>
          <w:bookmarkEnd w:id="308"/>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Исполненяет поручения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проработка материалов к заседаниям Правительства, совещаниям с участием Министра с целью внесения предложений о правовых подходах к решению рассматриваемых вопросов; Готовит ответы на вопросы, поступающие на блоги Премьер-Министра, Министра юстиции, а также на веб-сайт Министерства юстиции по вопросам, касающимся деятельности Управления. Исполняет другие поручения руководства Министерства, Управления.</w:t>
            </w:r>
            <w:r>
              <w:br/>
            </w:r>
            <w:r>
              <w:rPr>
                <w:rFonts w:ascii="Times New Roman"/>
                <w:b w:val="false"/>
                <w:i w:val="false"/>
                <w:color w:val="000000"/>
                <w:sz w:val="20"/>
              </w:rPr>
              <w:t>
Рассматривает обращения физических и юридических лиц в отношении судебных экспертов, в том числе судебно-медицинским, судебно-психиатрическим и судебно-наркологическим экспертам.</w:t>
            </w:r>
          </w:p>
        </w:tc>
      </w:tr>
    </w:tbl>
    <w:bookmarkStart w:name="z319" w:id="309"/>
    <w:p>
      <w:pPr>
        <w:spacing w:after="0"/>
        <w:ind w:left="0"/>
        <w:jc w:val="left"/>
      </w:pPr>
      <w:r>
        <w:rPr>
          <w:rFonts w:ascii="Times New Roman"/>
          <w:b/>
          <w:i w:val="false"/>
          <w:color w:val="000000"/>
        </w:rPr>
        <w:t xml:space="preserve"> Руководитель Управления лицензирования и контроля судебно-экспертной деятельности Департамента по организации экспертной деятельности категория С-3 (1 единица) № 12-2-1</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
        <w:gridCol w:w="12090"/>
      </w:tblGrid>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0"/>
          <w:p>
            <w:pPr>
              <w:spacing w:after="0"/>
              <w:ind w:left="0"/>
              <w:jc w:val="both"/>
            </w:pPr>
            <w:r>
              <w:rPr>
                <w:rFonts w:ascii="Times New Roman"/>
                <w:b/>
                <w:i w:val="false"/>
                <w:color w:val="000000"/>
              </w:rPr>
              <w:t xml:space="preserve"> Критерии</w:t>
            </w:r>
          </w:p>
          <w:bookmarkEnd w:id="310"/>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1"/>
          <w:p>
            <w:pPr>
              <w:spacing w:after="20"/>
              <w:ind w:left="20"/>
              <w:jc w:val="both"/>
            </w:pPr>
            <w:r>
              <w:rPr>
                <w:rFonts w:ascii="Times New Roman"/>
                <w:b w:val="false"/>
                <w:i w:val="false"/>
                <w:color w:val="000000"/>
                <w:sz w:val="20"/>
              </w:rPr>
              <w:t>
Образование</w:t>
            </w:r>
          </w:p>
          <w:bookmarkEnd w:id="311"/>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здравоохранения и социального обеспечения (медицина)</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2"/>
          <w:p>
            <w:pPr>
              <w:spacing w:after="20"/>
              <w:ind w:left="20"/>
              <w:jc w:val="both"/>
            </w:pPr>
            <w:r>
              <w:rPr>
                <w:rFonts w:ascii="Times New Roman"/>
                <w:b w:val="false"/>
                <w:i w:val="false"/>
                <w:color w:val="000000"/>
                <w:sz w:val="20"/>
              </w:rPr>
              <w:t>
Профессиональная компетентность</w:t>
            </w:r>
          </w:p>
          <w:bookmarkEnd w:id="312"/>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xml:space="preserve">", </w:t>
            </w:r>
            <w:r>
              <w:rPr>
                <w:rFonts w:ascii="Times New Roman"/>
                <w:b w:val="false"/>
                <w:i w:val="false"/>
                <w:color w:val="000000"/>
                <w:sz w:val="20"/>
              </w:rPr>
              <w:t>Уголовно-процессуального</w:t>
            </w:r>
            <w:r>
              <w:rPr>
                <w:rFonts w:ascii="Times New Roman"/>
                <w:b w:val="false"/>
                <w:i w:val="false"/>
                <w:color w:val="000000"/>
                <w:sz w:val="20"/>
              </w:rPr>
              <w:t xml:space="preserve"> и  </w:t>
            </w:r>
            <w:r>
              <w:rPr>
                <w:rFonts w:ascii="Times New Roman"/>
                <w:b w:val="false"/>
                <w:i w:val="false"/>
                <w:color w:val="000000"/>
                <w:sz w:val="20"/>
              </w:rPr>
              <w:t>Гражданского процессуального</w:t>
            </w:r>
            <w:r>
              <w:rPr>
                <w:rFonts w:ascii="Times New Roman"/>
                <w:b w:val="false"/>
                <w:i w:val="false"/>
                <w:color w:val="000000"/>
                <w:sz w:val="20"/>
              </w:rPr>
              <w:t xml:space="preserve"> кодексов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судебно-экспертной деятельности.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нетерпимость к коррупции.</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3"/>
          <w:p>
            <w:pPr>
              <w:spacing w:after="20"/>
              <w:ind w:left="20"/>
              <w:jc w:val="both"/>
            </w:pPr>
            <w:r>
              <w:rPr>
                <w:rFonts w:ascii="Times New Roman"/>
                <w:b w:val="false"/>
                <w:i w:val="false"/>
                <w:color w:val="000000"/>
                <w:sz w:val="20"/>
              </w:rPr>
              <w:t>
Опыт работы</w:t>
            </w:r>
          </w:p>
          <w:bookmarkEnd w:id="313"/>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Министра по делам государственной службы Республики Казахстан от 29 декабря 2015 года № 12. Зарегистрирован в Министерстве юстиции Республики Казахстан 30 декабря 2015 года № 12639. Умение работать на компьютере.</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4"/>
          <w:p>
            <w:pPr>
              <w:spacing w:after="20"/>
              <w:ind w:left="20"/>
              <w:jc w:val="both"/>
            </w:pPr>
            <w:r>
              <w:rPr>
                <w:rFonts w:ascii="Times New Roman"/>
                <w:b w:val="false"/>
                <w:i w:val="false"/>
                <w:color w:val="000000"/>
                <w:sz w:val="20"/>
              </w:rPr>
              <w:t>
Функциональные обязанности</w:t>
            </w:r>
          </w:p>
          <w:bookmarkEnd w:id="314"/>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общее руководство, планирование и организацию деятельности управления; </w:t>
            </w:r>
            <w:r>
              <w:br/>
            </w:r>
            <w:r>
              <w:rPr>
                <w:rFonts w:ascii="Times New Roman"/>
                <w:b w:val="false"/>
                <w:i w:val="false"/>
                <w:color w:val="000000"/>
                <w:sz w:val="20"/>
              </w:rPr>
              <w:t>
Руководство аналитической, правовой и методологической работой, изучение и распространение положительного опыта работы, подготовка инструктивных и методических материалов и практических пособий, разработка проектов нормативных правовых актов по вопросам лицензирования в сфере судебно-экспертной деятельности, в том числе судебно-медицинской, судебно-психиатрической и судебно-наркологической экспертиз.</w:t>
            </w:r>
            <w:r>
              <w:br/>
            </w:r>
            <w:r>
              <w:rPr>
                <w:rFonts w:ascii="Times New Roman"/>
                <w:b w:val="false"/>
                <w:i w:val="false"/>
                <w:color w:val="000000"/>
                <w:sz w:val="20"/>
              </w:rPr>
              <w:t>
Организация работы по повышению квалификации работников Управления; обеспечение соблюдения сотрудниками Управления исполнительской и трудовой дисциплины. Внесение предложений о повышении квалификации сотрудников Управления, поощрении, наказании; осуществление иных функций, возложенных на него руководством Министерства.</w:t>
            </w:r>
          </w:p>
        </w:tc>
      </w:tr>
    </w:tbl>
    <w:bookmarkStart w:name="z325" w:id="315"/>
    <w:p>
      <w:pPr>
        <w:spacing w:after="0"/>
        <w:ind w:left="0"/>
        <w:jc w:val="left"/>
      </w:pPr>
      <w:r>
        <w:rPr>
          <w:rFonts w:ascii="Times New Roman"/>
          <w:b/>
          <w:i w:val="false"/>
          <w:color w:val="000000"/>
        </w:rPr>
        <w:t xml:space="preserve"> Главный эксперт Управления лицензирования и контроля судебно-экспертной деятельности Департамента по организации экспертной деятельности категория С-4 (2 единицы) № 12-2-2, 12-2-3</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6"/>
          <w:p>
            <w:pPr>
              <w:spacing w:after="0"/>
              <w:ind w:left="0"/>
              <w:jc w:val="both"/>
            </w:pPr>
            <w:r>
              <w:rPr>
                <w:rFonts w:ascii="Times New Roman"/>
                <w:b/>
                <w:i w:val="false"/>
                <w:color w:val="000000"/>
              </w:rPr>
              <w:t xml:space="preserve"> Критерии</w:t>
            </w:r>
          </w:p>
          <w:bookmarkEnd w:id="316"/>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7"/>
          <w:p>
            <w:pPr>
              <w:spacing w:after="20"/>
              <w:ind w:left="20"/>
              <w:jc w:val="both"/>
            </w:pPr>
            <w:r>
              <w:rPr>
                <w:rFonts w:ascii="Times New Roman"/>
                <w:b w:val="false"/>
                <w:i w:val="false"/>
                <w:color w:val="000000"/>
                <w:sz w:val="20"/>
              </w:rPr>
              <w:t>
Образование</w:t>
            </w:r>
          </w:p>
          <w:bookmarkEnd w:id="317"/>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здравоохранения и социального обеспечения (медицина)</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8"/>
          <w:p>
            <w:pPr>
              <w:spacing w:after="20"/>
              <w:ind w:left="20"/>
              <w:jc w:val="both"/>
            </w:pPr>
            <w:r>
              <w:rPr>
                <w:rFonts w:ascii="Times New Roman"/>
                <w:b w:val="false"/>
                <w:i w:val="false"/>
                <w:color w:val="000000"/>
                <w:sz w:val="20"/>
              </w:rPr>
              <w:t>
Профессиональная компетентность</w:t>
            </w:r>
          </w:p>
          <w:bookmarkEnd w:id="318"/>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судебно-экспертной деятельности.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нетерпимость к коррупции.</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9"/>
          <w:p>
            <w:pPr>
              <w:spacing w:after="20"/>
              <w:ind w:left="20"/>
              <w:jc w:val="both"/>
            </w:pPr>
            <w:r>
              <w:rPr>
                <w:rFonts w:ascii="Times New Roman"/>
                <w:b w:val="false"/>
                <w:i w:val="false"/>
                <w:color w:val="000000"/>
                <w:sz w:val="20"/>
              </w:rPr>
              <w:t>
Опыт работы</w:t>
            </w:r>
          </w:p>
          <w:bookmarkEnd w:id="31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Министра по делам государственной службы Республики Казахстан от 29 декабря 2015 года № 12. Зарегистрирован в Министерстве юстиции Республики Казахстан 30 декабря 2015 года № 12639. Умение работать на компьютере.</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0"/>
          <w:p>
            <w:pPr>
              <w:spacing w:after="20"/>
              <w:ind w:left="20"/>
              <w:jc w:val="both"/>
            </w:pPr>
            <w:r>
              <w:rPr>
                <w:rFonts w:ascii="Times New Roman"/>
                <w:b w:val="false"/>
                <w:i w:val="false"/>
                <w:color w:val="000000"/>
                <w:sz w:val="20"/>
              </w:rPr>
              <w:t>
Функциональные обязанности</w:t>
            </w:r>
          </w:p>
          <w:bookmarkEnd w:id="32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поручения Администрации Президента, Правительства, Канцелярии Премьер-Министра, рассматривает запросы депутатов Парламента, обращения физических и юридических лиц.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РК. проработка материалов к заседаниям Правительства, совещаниям с участием Министра с целью внесения предложений о правовых подходах к решению рассматриваемых вопросов. Готовит ответы на вопросы, поступающие на блоги Премьер-Министра, Министра юстиции, а также на веб-сайт Министерства юстиции по вопросам, касающимся деятельности Управления. Исполняет другие поручения руководства Министерства, Управления.</w:t>
            </w:r>
            <w:r>
              <w:br/>
            </w:r>
            <w:r>
              <w:rPr>
                <w:rFonts w:ascii="Times New Roman"/>
                <w:b w:val="false"/>
                <w:i w:val="false"/>
                <w:color w:val="000000"/>
                <w:sz w:val="20"/>
              </w:rPr>
              <w:t>
 Проводит анализы и обобщения по вопросам лицензирования, правового обеспечения, изучение и распространение положительного опыта работы, подготовка инструктивных и методических материалов и практических пособий по вопросам судебной экспертизы, разработка проектов нормативных правовых актов по вопросам лицензирования в сфере судебно- экспертной деятельности, в том числе судебно-медицинской, судебно-психиатрической и судебно-наркологической экспертиз.</w:t>
            </w:r>
          </w:p>
        </w:tc>
      </w:tr>
    </w:tbl>
    <w:bookmarkStart w:name="z331" w:id="321"/>
    <w:p>
      <w:pPr>
        <w:spacing w:after="0"/>
        <w:ind w:left="0"/>
        <w:jc w:val="left"/>
      </w:pPr>
      <w:r>
        <w:rPr>
          <w:rFonts w:ascii="Times New Roman"/>
          <w:b/>
          <w:i w:val="false"/>
          <w:color w:val="000000"/>
        </w:rPr>
        <w:t xml:space="preserve"> Эксперт Управления лицензирования и контроля судебно-экспертной деятельности Департамента по организации экспертной деятельности категория С-5 (2 единицы) № 12-2-4, 12-2-5</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2"/>
          <w:p>
            <w:pPr>
              <w:spacing w:after="0"/>
              <w:ind w:left="0"/>
              <w:jc w:val="both"/>
            </w:pPr>
            <w:r>
              <w:rPr>
                <w:rFonts w:ascii="Times New Roman"/>
                <w:b/>
                <w:i w:val="false"/>
                <w:color w:val="000000"/>
              </w:rPr>
              <w:t xml:space="preserve"> Критерии</w:t>
            </w:r>
          </w:p>
          <w:bookmarkEnd w:id="322"/>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3"/>
          <w:p>
            <w:pPr>
              <w:spacing w:after="20"/>
              <w:ind w:left="20"/>
              <w:jc w:val="both"/>
            </w:pPr>
            <w:r>
              <w:rPr>
                <w:rFonts w:ascii="Times New Roman"/>
                <w:b w:val="false"/>
                <w:i w:val="false"/>
                <w:color w:val="000000"/>
                <w:sz w:val="20"/>
              </w:rPr>
              <w:t>
Образование</w:t>
            </w:r>
          </w:p>
          <w:bookmarkEnd w:id="323"/>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здравоохранения и социального обеспечения (медицина)</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4"/>
          <w:p>
            <w:pPr>
              <w:spacing w:after="20"/>
              <w:ind w:left="20"/>
              <w:jc w:val="both"/>
            </w:pPr>
            <w:r>
              <w:rPr>
                <w:rFonts w:ascii="Times New Roman"/>
                <w:b w:val="false"/>
                <w:i w:val="false"/>
                <w:color w:val="000000"/>
                <w:sz w:val="20"/>
              </w:rPr>
              <w:t>
Профессиональная компетентность</w:t>
            </w:r>
          </w:p>
          <w:bookmarkEnd w:id="324"/>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конституционного закона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судебно-экспертной деятельности.</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этичность, ориентация на качество, нетерпимость к коррупции.</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5"/>
          <w:p>
            <w:pPr>
              <w:spacing w:after="20"/>
              <w:ind w:left="20"/>
              <w:jc w:val="both"/>
            </w:pPr>
            <w:r>
              <w:rPr>
                <w:rFonts w:ascii="Times New Roman"/>
                <w:b w:val="false"/>
                <w:i w:val="false"/>
                <w:color w:val="000000"/>
                <w:sz w:val="20"/>
              </w:rPr>
              <w:t>
Опыт работы</w:t>
            </w:r>
          </w:p>
          <w:bookmarkEnd w:id="325"/>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Министра по делам государственной службы Республики Казахстан от 29 декабря 2015 года № 12. Зарегистрирован в Министерстве юстиции Республики Казахстан 30 декабря 2015 года № 12639. Умение работать на компьютере.</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6"/>
          <w:p>
            <w:pPr>
              <w:spacing w:after="20"/>
              <w:ind w:left="20"/>
              <w:jc w:val="both"/>
            </w:pPr>
            <w:r>
              <w:rPr>
                <w:rFonts w:ascii="Times New Roman"/>
                <w:b w:val="false"/>
                <w:i w:val="false"/>
                <w:color w:val="000000"/>
                <w:sz w:val="20"/>
              </w:rPr>
              <w:t>
Функциональные обязанности</w:t>
            </w:r>
          </w:p>
          <w:bookmarkEnd w:id="326"/>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поручения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проработка материалов к заседаниям Правительства, совещаниям с участием Министра с целью внесения предложений о правовых подходах к решению рассматриваемых вопросов; Готовит ответы на вопросы, поступающие на блоги Премьер-Министра, Министра юстиции, а также на веб-сайт Министерства юстиции по вопросам, касающимся деятельности Управления. Исполняет другие поручения руководства Министерства, Управления.</w:t>
            </w:r>
            <w:r>
              <w:br/>
            </w:r>
            <w:r>
              <w:rPr>
                <w:rFonts w:ascii="Times New Roman"/>
                <w:b w:val="false"/>
                <w:i w:val="false"/>
                <w:color w:val="000000"/>
                <w:sz w:val="20"/>
              </w:rPr>
              <w:t>
Рассматривает обращения физических и юридических лиц в отношении физическим лицам, занимающимся деятельностью судебной экспертизы, в том числе судебно-медицинской, судебно-психиатрической и судебно-наркологической экспертиз на основании лицензии.</w:t>
            </w:r>
          </w:p>
        </w:tc>
      </w:tr>
    </w:tbl>
    <w:bookmarkStart w:name="z337" w:id="327"/>
    <w:p>
      <w:pPr>
        <w:spacing w:after="0"/>
        <w:ind w:left="0"/>
        <w:jc w:val="left"/>
      </w:pPr>
      <w:r>
        <w:rPr>
          <w:rFonts w:ascii="Times New Roman"/>
          <w:b/>
          <w:i w:val="false"/>
          <w:color w:val="000000"/>
        </w:rPr>
        <w:t xml:space="preserve"> Руководитель Департамента юстиции, категория С-О-1 (17 единиц)</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12058"/>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8"/>
          <w:p>
            <w:pPr>
              <w:spacing w:after="0"/>
              <w:ind w:left="0"/>
              <w:jc w:val="both"/>
            </w:pPr>
            <w:r>
              <w:rPr>
                <w:rFonts w:ascii="Times New Roman"/>
                <w:b/>
                <w:i w:val="false"/>
                <w:color w:val="000000"/>
              </w:rPr>
              <w:t xml:space="preserve"> Критерии</w:t>
            </w:r>
          </w:p>
          <w:bookmarkEnd w:id="328"/>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9"/>
          <w:p>
            <w:pPr>
              <w:spacing w:after="20"/>
              <w:ind w:left="20"/>
              <w:jc w:val="both"/>
            </w:pPr>
            <w:r>
              <w:rPr>
                <w:rFonts w:ascii="Times New Roman"/>
                <w:b w:val="false"/>
                <w:i w:val="false"/>
                <w:color w:val="000000"/>
                <w:sz w:val="20"/>
              </w:rPr>
              <w:t>
Образование</w:t>
            </w:r>
          </w:p>
          <w:bookmarkEnd w:id="329"/>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0"/>
          <w:p>
            <w:pPr>
              <w:spacing w:after="20"/>
              <w:ind w:left="20"/>
              <w:jc w:val="both"/>
            </w:pPr>
            <w:r>
              <w:rPr>
                <w:rFonts w:ascii="Times New Roman"/>
                <w:b w:val="false"/>
                <w:i w:val="false"/>
                <w:color w:val="000000"/>
                <w:sz w:val="20"/>
              </w:rPr>
              <w:t>
Профессиональная компетентность</w:t>
            </w:r>
          </w:p>
          <w:bookmarkEnd w:id="330"/>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1"/>
          <w:p>
            <w:pPr>
              <w:spacing w:after="20"/>
              <w:ind w:left="20"/>
              <w:jc w:val="both"/>
            </w:pPr>
            <w:r>
              <w:rPr>
                <w:rFonts w:ascii="Times New Roman"/>
                <w:b w:val="false"/>
                <w:i w:val="false"/>
                <w:color w:val="000000"/>
                <w:sz w:val="20"/>
              </w:rPr>
              <w:t>
Опыт работы</w:t>
            </w:r>
          </w:p>
          <w:bookmarkEnd w:id="331"/>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2"/>
          <w:p>
            <w:pPr>
              <w:spacing w:after="20"/>
              <w:ind w:left="20"/>
              <w:jc w:val="both"/>
            </w:pPr>
            <w:r>
              <w:rPr>
                <w:rFonts w:ascii="Times New Roman"/>
                <w:b w:val="false"/>
                <w:i w:val="false"/>
                <w:color w:val="000000"/>
                <w:sz w:val="20"/>
              </w:rPr>
              <w:t>
Функциональные обязанности</w:t>
            </w:r>
          </w:p>
          <w:bookmarkEnd w:id="332"/>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руководит деятельностью Департамента юстиции и его структурных подразделений, представляет Департамент юстиции в отношениях с органами государственной власти и другими государственными организациями, в пределах своей компетенции назначает и освобождает от должностей работников Департамента юстиции и его структурных подразделений, обеспечивает решение вопросов, связанных с финансовым и ресурсным обеспечением деятельности Департамента юстиции и его структурных подразделений, подписывает бухгалтерские и финансовые документы Департамента, заключает договора, издает приказы, подписывает доверенности, осуществляет иные полномочия, отнесенные к его компетенции действующим законодательством, Положением о территориальных органах Министерств</w:t>
            </w:r>
          </w:p>
        </w:tc>
      </w:tr>
    </w:tbl>
    <w:bookmarkStart w:name="z343" w:id="333"/>
    <w:p>
      <w:pPr>
        <w:spacing w:after="0"/>
        <w:ind w:left="0"/>
        <w:jc w:val="left"/>
      </w:pPr>
      <w:r>
        <w:rPr>
          <w:rFonts w:ascii="Times New Roman"/>
          <w:b/>
          <w:i w:val="false"/>
          <w:color w:val="000000"/>
        </w:rPr>
        <w:t xml:space="preserve"> Заместитель руководителя Департамента юстиции, категория С-О-2 (58 единиц)</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12058"/>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4"/>
          <w:p>
            <w:pPr>
              <w:spacing w:after="0"/>
              <w:ind w:left="0"/>
              <w:jc w:val="both"/>
            </w:pPr>
            <w:r>
              <w:rPr>
                <w:rFonts w:ascii="Times New Roman"/>
                <w:b/>
                <w:i w:val="false"/>
                <w:color w:val="000000"/>
              </w:rPr>
              <w:t xml:space="preserve"> Критерии</w:t>
            </w:r>
          </w:p>
          <w:bookmarkEnd w:id="334"/>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5"/>
          <w:p>
            <w:pPr>
              <w:spacing w:after="20"/>
              <w:ind w:left="20"/>
              <w:jc w:val="both"/>
            </w:pPr>
            <w:r>
              <w:rPr>
                <w:rFonts w:ascii="Times New Roman"/>
                <w:b w:val="false"/>
                <w:i w:val="false"/>
                <w:color w:val="000000"/>
                <w:sz w:val="20"/>
              </w:rPr>
              <w:t>
Образование</w:t>
            </w:r>
          </w:p>
          <w:bookmarkEnd w:id="335"/>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6"/>
          <w:p>
            <w:pPr>
              <w:spacing w:after="20"/>
              <w:ind w:left="20"/>
              <w:jc w:val="both"/>
            </w:pPr>
            <w:r>
              <w:rPr>
                <w:rFonts w:ascii="Times New Roman"/>
                <w:b w:val="false"/>
                <w:i w:val="false"/>
                <w:color w:val="000000"/>
                <w:sz w:val="20"/>
              </w:rPr>
              <w:t>
Профессиональная компетентность</w:t>
            </w:r>
          </w:p>
          <w:bookmarkEnd w:id="336"/>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 Республики Казахстан</w:t>
            </w:r>
            <w:r>
              <w:rPr>
                <w:rFonts w:ascii="Times New Roman"/>
                <w:b w:val="false"/>
                <w:i w:val="false"/>
                <w:color w:val="000000"/>
                <w:sz w:val="20"/>
              </w:rPr>
              <w:t>", "</w:t>
            </w:r>
            <w:r>
              <w:rPr>
                <w:rFonts w:ascii="Times New Roman"/>
                <w:b w:val="false"/>
                <w:i w:val="false"/>
                <w:color w:val="000000"/>
                <w:sz w:val="20"/>
              </w:rPr>
              <w:t>О противодействии коррупции</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услугах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Стратегии "Казахстан – 2050": новый политический курс состоявшегося государства.</w:t>
            </w:r>
            <w:r>
              <w:br/>
            </w:r>
            <w:r>
              <w:rPr>
                <w:rFonts w:ascii="Times New Roman"/>
                <w:b w:val="false"/>
                <w:i w:val="false"/>
                <w:color w:val="000000"/>
                <w:sz w:val="20"/>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br/>
            </w: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7"/>
          <w:p>
            <w:pPr>
              <w:spacing w:after="20"/>
              <w:ind w:left="20"/>
              <w:jc w:val="both"/>
            </w:pPr>
            <w:r>
              <w:rPr>
                <w:rFonts w:ascii="Times New Roman"/>
                <w:b w:val="false"/>
                <w:i w:val="false"/>
                <w:color w:val="000000"/>
                <w:sz w:val="20"/>
              </w:rPr>
              <w:t>
Опыт работы</w:t>
            </w:r>
          </w:p>
          <w:bookmarkEnd w:id="337"/>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зарегистрированным в Министерстве юстиции Республики Казахстан 21 декабря 2016 года № 14542. Умение работать на компьютере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и контролирует деятельность курируемых отделов Департамента в пределах своих компетенции. Организует работу по повышению квалификации сотрудников Департамента. Обеспечивает соблюдение трудовой и исполнительской дисциплины сотрудниками Департамента.</w:t>
            </w:r>
            <w:r>
              <w:br/>
            </w:r>
            <w:r>
              <w:rPr>
                <w:rFonts w:ascii="Times New Roman"/>
                <w:b w:val="false"/>
                <w:i w:val="false"/>
                <w:color w:val="000000"/>
                <w:sz w:val="20"/>
              </w:rPr>
              <w:t>
Обеспечивает своевременное и качественное рассмотрение жалоб и обращений физических и юридических лиц. Обеспечивает взаимодействие с государственными органами в соответствии с компетенцией Департамента, обеспечивает связь с руководством Министерства и руководством структурных подразделений Министерства, исполнение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