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92e9" w14:textId="df09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14 июня 2016 года № 306 "Об утверждении Положения о Комитете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31 июля 2018 года № 717</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июня 2016 года № 306 "Об утверждении Положения о Комитете государственных доходов Министерства финансов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Комитете государственных доходов Министерства финансов Республики Казахстан,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(Жангарашев Т.К.) в установленном законодательстве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2018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306</w:t>
            </w:r>
          </w:p>
        </w:tc>
      </w:tr>
    </w:tbl>
    <w:bookmarkStart w:name="z14" w:id="6"/>
    <w:p>
      <w:pPr>
        <w:spacing w:after="0"/>
        <w:ind w:left="0"/>
        <w:jc w:val="left"/>
      </w:pPr>
      <w:r>
        <w:rPr>
          <w:rFonts w:ascii="Times New Roman"/>
          <w:b/>
          <w:i w:val="false"/>
          <w:color w:val="000000"/>
        </w:rPr>
        <w:t xml:space="preserve"> Положение о Комитете государственных доходов Министерства финансов Республики Казахстан</w:t>
      </w:r>
    </w:p>
    <w:bookmarkEnd w:id="6"/>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(далее – Комитет) является ведомством Министерства финансов Республики Казахстан, осуществляющим в пределах компетенции центрального исполнительного органа регулятивные, реализационные и контрольные функции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функции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иные функции в соответствии с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2. Комитет имеет территориальные органы, являющиеся юридическими лицами в форме государственных учреждений, создаваемых и упраздняемых Правительством Республики Казахстан, к которым относятся: департаменты государственных доходов по областям, городам Астана, Алматы и Шымкент, управления государственных доходов по районам, городам и районам в городах и на территории специальных экономических зон, а также специализированные государственные учреждения.</w:t>
      </w:r>
    </w:p>
    <w:bookmarkEnd w:id="9"/>
    <w:bookmarkStart w:name="z18" w:id="10"/>
    <w:p>
      <w:pPr>
        <w:spacing w:after="0"/>
        <w:ind w:left="0"/>
        <w:jc w:val="both"/>
      </w:pPr>
      <w:r>
        <w:rPr>
          <w:rFonts w:ascii="Times New Roman"/>
          <w:b w:val="false"/>
          <w:i w:val="false"/>
          <w:color w:val="000000"/>
          <w:sz w:val="28"/>
        </w:rPr>
        <w:t>
      3. Комитет осуществляет свою деятельность в соответствии с Конституцией и законами Республики Казахстан, актами Президента Республики Казахстан и Правительства Республики Казахстан, иными нормативными правовыми актами Комитета, а также настоящим Положением.</w:t>
      </w:r>
    </w:p>
    <w:bookmarkEnd w:id="10"/>
    <w:bookmarkStart w:name="z19" w:id="11"/>
    <w:p>
      <w:pPr>
        <w:spacing w:after="0"/>
        <w:ind w:left="0"/>
        <w:jc w:val="both"/>
      </w:pPr>
      <w:r>
        <w:rPr>
          <w:rFonts w:ascii="Times New Roman"/>
          <w:b w:val="false"/>
          <w:i w:val="false"/>
          <w:color w:val="000000"/>
          <w:sz w:val="28"/>
        </w:rPr>
        <w:t>
      4.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1"/>
    <w:bookmarkStart w:name="z20" w:id="12"/>
    <w:p>
      <w:pPr>
        <w:spacing w:after="0"/>
        <w:ind w:left="0"/>
        <w:jc w:val="both"/>
      </w:pPr>
      <w:r>
        <w:rPr>
          <w:rFonts w:ascii="Times New Roman"/>
          <w:b w:val="false"/>
          <w:i w:val="false"/>
          <w:color w:val="000000"/>
          <w:sz w:val="28"/>
        </w:rPr>
        <w:t>
      5. Комитет вступает в гражданско-правовые отношения от собственного имени.</w:t>
      </w:r>
    </w:p>
    <w:bookmarkEnd w:id="12"/>
    <w:bookmarkStart w:name="z21" w:id="13"/>
    <w:p>
      <w:pPr>
        <w:spacing w:after="0"/>
        <w:ind w:left="0"/>
        <w:jc w:val="both"/>
      </w:pPr>
      <w:r>
        <w:rPr>
          <w:rFonts w:ascii="Times New Roman"/>
          <w:b w:val="false"/>
          <w:i w:val="false"/>
          <w:color w:val="000000"/>
          <w:sz w:val="28"/>
        </w:rPr>
        <w:t>
      6. Комитет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
    <w:bookmarkStart w:name="z22" w:id="14"/>
    <w:p>
      <w:pPr>
        <w:spacing w:after="0"/>
        <w:ind w:left="0"/>
        <w:jc w:val="both"/>
      </w:pPr>
      <w:r>
        <w:rPr>
          <w:rFonts w:ascii="Times New Roman"/>
          <w:b w:val="false"/>
          <w:i w:val="false"/>
          <w:color w:val="000000"/>
          <w:sz w:val="28"/>
        </w:rPr>
        <w:t>
      7.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8. Структура и лимит штатной численности Комитета утверждаются в соответствии с действующим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9. Юридический адрес Комитета: почтовый индекс 010000, Республика Казахстан, город Астана, проспект Женіс, 11.</w:t>
      </w:r>
    </w:p>
    <w:bookmarkEnd w:id="16"/>
    <w:bookmarkStart w:name="z25" w:id="17"/>
    <w:p>
      <w:pPr>
        <w:spacing w:after="0"/>
        <w:ind w:left="0"/>
        <w:jc w:val="both"/>
      </w:pPr>
      <w:r>
        <w:rPr>
          <w:rFonts w:ascii="Times New Roman"/>
          <w:b w:val="false"/>
          <w:i w:val="false"/>
          <w:color w:val="000000"/>
          <w:sz w:val="28"/>
        </w:rPr>
        <w:t>
      10. Полное наименование Комитета: Республиканское государственное учреждение "Комитет государственных доходов Министерства финансов Республики Казахстан".</w:t>
      </w:r>
    </w:p>
    <w:bookmarkEnd w:id="17"/>
    <w:bookmarkStart w:name="z26" w:id="18"/>
    <w:p>
      <w:pPr>
        <w:spacing w:after="0"/>
        <w:ind w:left="0"/>
        <w:jc w:val="both"/>
      </w:pPr>
      <w:r>
        <w:rPr>
          <w:rFonts w:ascii="Times New Roman"/>
          <w:b w:val="false"/>
          <w:i w:val="false"/>
          <w:color w:val="000000"/>
          <w:sz w:val="28"/>
        </w:rPr>
        <w:t>
      11. Настоящее Положение является учредительным документом Комитета.</w:t>
      </w:r>
    </w:p>
    <w:bookmarkEnd w:id="18"/>
    <w:bookmarkStart w:name="z27" w:id="19"/>
    <w:p>
      <w:pPr>
        <w:spacing w:after="0"/>
        <w:ind w:left="0"/>
        <w:jc w:val="both"/>
      </w:pPr>
      <w:r>
        <w:rPr>
          <w:rFonts w:ascii="Times New Roman"/>
          <w:b w:val="false"/>
          <w:i w:val="false"/>
          <w:color w:val="000000"/>
          <w:sz w:val="28"/>
        </w:rPr>
        <w:t>
      12. Финансирование деятельности Комитета осуществляется из республиканского бюджета.</w:t>
      </w:r>
    </w:p>
    <w:bookmarkEnd w:id="19"/>
    <w:bookmarkStart w:name="z28" w:id="20"/>
    <w:p>
      <w:pPr>
        <w:spacing w:after="0"/>
        <w:ind w:left="0"/>
        <w:jc w:val="both"/>
      </w:pPr>
      <w:r>
        <w:rPr>
          <w:rFonts w:ascii="Times New Roman"/>
          <w:b w:val="false"/>
          <w:i w:val="false"/>
          <w:color w:val="000000"/>
          <w:sz w:val="28"/>
        </w:rPr>
        <w:t>
      13. Комитету не допускается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20"/>
    <w:bookmarkStart w:name="z29" w:id="21"/>
    <w:p>
      <w:pPr>
        <w:spacing w:after="0"/>
        <w:ind w:left="0"/>
        <w:jc w:val="both"/>
      </w:pPr>
      <w:r>
        <w:rPr>
          <w:rFonts w:ascii="Times New Roman"/>
          <w:b w:val="false"/>
          <w:i w:val="false"/>
          <w:color w:val="000000"/>
          <w:sz w:val="28"/>
        </w:rPr>
        <w:t>
      14.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1"/>
    <w:bookmarkStart w:name="z30" w:id="22"/>
    <w:p>
      <w:pPr>
        <w:spacing w:after="0"/>
        <w:ind w:left="0"/>
        <w:jc w:val="left"/>
      </w:pPr>
      <w:r>
        <w:rPr>
          <w:rFonts w:ascii="Times New Roman"/>
          <w:b/>
          <w:i w:val="false"/>
          <w:color w:val="000000"/>
        </w:rPr>
        <w:t xml:space="preserve"> Глава 2. Основные задачи, функции, права и обязанности Комитета</w:t>
      </w:r>
    </w:p>
    <w:bookmarkEnd w:id="22"/>
    <w:bookmarkStart w:name="z31" w:id="23"/>
    <w:p>
      <w:pPr>
        <w:spacing w:after="0"/>
        <w:ind w:left="0"/>
        <w:jc w:val="both"/>
      </w:pPr>
      <w:r>
        <w:rPr>
          <w:rFonts w:ascii="Times New Roman"/>
          <w:b w:val="false"/>
          <w:i w:val="false"/>
          <w:color w:val="000000"/>
          <w:sz w:val="28"/>
        </w:rPr>
        <w:t>
      15. Задачи Комитета:</w:t>
      </w:r>
    </w:p>
    <w:bookmarkEnd w:id="23"/>
    <w:bookmarkStart w:name="z32" w:id="24"/>
    <w:p>
      <w:pPr>
        <w:spacing w:after="0"/>
        <w:ind w:left="0"/>
        <w:jc w:val="both"/>
      </w:pPr>
      <w:r>
        <w:rPr>
          <w:rFonts w:ascii="Times New Roman"/>
          <w:b w:val="false"/>
          <w:i w:val="false"/>
          <w:color w:val="000000"/>
          <w:sz w:val="28"/>
        </w:rPr>
        <w:t>
      1)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bookmarkEnd w:id="24"/>
    <w:bookmarkStart w:name="z33" w:id="25"/>
    <w:p>
      <w:pPr>
        <w:spacing w:after="0"/>
        <w:ind w:left="0"/>
        <w:jc w:val="both"/>
      </w:pPr>
      <w:r>
        <w:rPr>
          <w:rFonts w:ascii="Times New Roman"/>
          <w:b w:val="false"/>
          <w:i w:val="false"/>
          <w:color w:val="000000"/>
          <w:sz w:val="28"/>
        </w:rPr>
        <w:t>
      2)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3) участие в реализации налоговой политики Республики Казахстан;</w:t>
      </w:r>
    </w:p>
    <w:bookmarkEnd w:id="26"/>
    <w:bookmarkStart w:name="z35" w:id="27"/>
    <w:p>
      <w:pPr>
        <w:spacing w:after="0"/>
        <w:ind w:left="0"/>
        <w:jc w:val="both"/>
      </w:pPr>
      <w:r>
        <w:rPr>
          <w:rFonts w:ascii="Times New Roman"/>
          <w:b w:val="false"/>
          <w:i w:val="false"/>
          <w:color w:val="000000"/>
          <w:sz w:val="28"/>
        </w:rPr>
        <w:t>
      4) обеспечение в пределах своей компетенции защиты суверенитета и экономической безопасности Республики Казахстан;</w:t>
      </w:r>
    </w:p>
    <w:bookmarkEnd w:id="27"/>
    <w:bookmarkStart w:name="z36" w:id="28"/>
    <w:p>
      <w:pPr>
        <w:spacing w:after="0"/>
        <w:ind w:left="0"/>
        <w:jc w:val="both"/>
      </w:pPr>
      <w:r>
        <w:rPr>
          <w:rFonts w:ascii="Times New Roman"/>
          <w:b w:val="false"/>
          <w:i w:val="false"/>
          <w:color w:val="000000"/>
          <w:sz w:val="28"/>
        </w:rPr>
        <w:t>
      5) 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w:t>
      </w:r>
    </w:p>
    <w:bookmarkEnd w:id="28"/>
    <w:bookmarkStart w:name="z37" w:id="29"/>
    <w:p>
      <w:pPr>
        <w:spacing w:after="0"/>
        <w:ind w:left="0"/>
        <w:jc w:val="both"/>
      </w:pPr>
      <w:r>
        <w:rPr>
          <w:rFonts w:ascii="Times New Roman"/>
          <w:b w:val="false"/>
          <w:i w:val="false"/>
          <w:color w:val="000000"/>
          <w:sz w:val="28"/>
        </w:rPr>
        <w:t>
      6) создание условий для ускорения и упрощения перемещения товаров через таможенную границу Евразийского экономического союза;</w:t>
      </w:r>
    </w:p>
    <w:bookmarkEnd w:id="29"/>
    <w:bookmarkStart w:name="z38" w:id="30"/>
    <w:p>
      <w:pPr>
        <w:spacing w:after="0"/>
        <w:ind w:left="0"/>
        <w:jc w:val="both"/>
      </w:pPr>
      <w:r>
        <w:rPr>
          <w:rFonts w:ascii="Times New Roman"/>
          <w:b w:val="false"/>
          <w:i w:val="false"/>
          <w:color w:val="000000"/>
          <w:sz w:val="28"/>
        </w:rPr>
        <w:t>
      7)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30"/>
    <w:bookmarkStart w:name="z39" w:id="31"/>
    <w:p>
      <w:pPr>
        <w:spacing w:after="0"/>
        <w:ind w:left="0"/>
        <w:jc w:val="both"/>
      </w:pPr>
      <w:r>
        <w:rPr>
          <w:rFonts w:ascii="Times New Roman"/>
          <w:b w:val="false"/>
          <w:i w:val="false"/>
          <w:color w:val="000000"/>
          <w:sz w:val="28"/>
        </w:rPr>
        <w:t>
      8) государственное регулирование в сфере таможенного дела, в области реабилитации и банкротства (за исключением банков, страховых (перестраховочных) организаций и накопительных пенсионных фондов);</w:t>
      </w:r>
    </w:p>
    <w:bookmarkEnd w:id="31"/>
    <w:bookmarkStart w:name="z40" w:id="32"/>
    <w:p>
      <w:pPr>
        <w:spacing w:after="0"/>
        <w:ind w:left="0"/>
        <w:jc w:val="both"/>
      </w:pPr>
      <w:r>
        <w:rPr>
          <w:rFonts w:ascii="Times New Roman"/>
          <w:b w:val="false"/>
          <w:i w:val="false"/>
          <w:color w:val="000000"/>
          <w:sz w:val="28"/>
        </w:rPr>
        <w:t>
      9) предупреждение, выявление, пресечение, раскрытие и расследование уголовных и административных правонарушений, отнесенных законодательством Республики Казахстан к ведению этого органа;</w:t>
      </w:r>
    </w:p>
    <w:bookmarkEnd w:id="32"/>
    <w:bookmarkStart w:name="z41" w:id="33"/>
    <w:p>
      <w:pPr>
        <w:spacing w:after="0"/>
        <w:ind w:left="0"/>
        <w:jc w:val="both"/>
      </w:pPr>
      <w:r>
        <w:rPr>
          <w:rFonts w:ascii="Times New Roman"/>
          <w:b w:val="false"/>
          <w:i w:val="false"/>
          <w:color w:val="000000"/>
          <w:sz w:val="28"/>
        </w:rPr>
        <w:t>
      10) формирование, обеспечение развития информационно-коммуникационной инфраструктуры и доступности электронных услуг для налогоплательщиков;</w:t>
      </w:r>
    </w:p>
    <w:bookmarkEnd w:id="33"/>
    <w:bookmarkStart w:name="z42" w:id="34"/>
    <w:p>
      <w:pPr>
        <w:spacing w:after="0"/>
        <w:ind w:left="0"/>
        <w:jc w:val="both"/>
      </w:pPr>
      <w:r>
        <w:rPr>
          <w:rFonts w:ascii="Times New Roman"/>
          <w:b w:val="false"/>
          <w:i w:val="false"/>
          <w:color w:val="000000"/>
          <w:sz w:val="28"/>
        </w:rPr>
        <w:t>
      11) международное сотрудничество по вопросам, входящим в компетенцию Комитета;</w:t>
      </w:r>
    </w:p>
    <w:bookmarkEnd w:id="34"/>
    <w:bookmarkStart w:name="z43" w:id="35"/>
    <w:p>
      <w:pPr>
        <w:spacing w:after="0"/>
        <w:ind w:left="0"/>
        <w:jc w:val="both"/>
      </w:pPr>
      <w:r>
        <w:rPr>
          <w:rFonts w:ascii="Times New Roman"/>
          <w:b w:val="false"/>
          <w:i w:val="false"/>
          <w:color w:val="000000"/>
          <w:sz w:val="28"/>
        </w:rPr>
        <w:t>
      12) выполнение иных задач, предусмотренных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16. Функции Комитета:</w:t>
      </w:r>
    </w:p>
    <w:bookmarkEnd w:id="36"/>
    <w:bookmarkStart w:name="z45" w:id="37"/>
    <w:p>
      <w:pPr>
        <w:spacing w:after="0"/>
        <w:ind w:left="0"/>
        <w:jc w:val="both"/>
      </w:pPr>
      <w:r>
        <w:rPr>
          <w:rFonts w:ascii="Times New Roman"/>
          <w:b w:val="false"/>
          <w:i w:val="false"/>
          <w:color w:val="000000"/>
          <w:sz w:val="28"/>
        </w:rPr>
        <w:t>
      1) участие в совершенствовании и реализации таможенного регулирования в Республике Казахстан;</w:t>
      </w:r>
    </w:p>
    <w:bookmarkEnd w:id="37"/>
    <w:bookmarkStart w:name="z46" w:id="38"/>
    <w:p>
      <w:pPr>
        <w:spacing w:after="0"/>
        <w:ind w:left="0"/>
        <w:jc w:val="both"/>
      </w:pPr>
      <w:r>
        <w:rPr>
          <w:rFonts w:ascii="Times New Roman"/>
          <w:b w:val="false"/>
          <w:i w:val="false"/>
          <w:color w:val="000000"/>
          <w:sz w:val="28"/>
        </w:rPr>
        <w:t>
      2) 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bookmarkEnd w:id="38"/>
    <w:bookmarkStart w:name="z47" w:id="39"/>
    <w:p>
      <w:pPr>
        <w:spacing w:after="0"/>
        <w:ind w:left="0"/>
        <w:jc w:val="both"/>
      </w:pPr>
      <w:r>
        <w:rPr>
          <w:rFonts w:ascii="Times New Roman"/>
          <w:b w:val="false"/>
          <w:i w:val="false"/>
          <w:color w:val="000000"/>
          <w:sz w:val="28"/>
        </w:rPr>
        <w:t>
      3) принятие решения о включении в таможенный реестр объектов интеллектуальной собственности;</w:t>
      </w:r>
    </w:p>
    <w:bookmarkEnd w:id="39"/>
    <w:bookmarkStart w:name="z48" w:id="40"/>
    <w:p>
      <w:pPr>
        <w:spacing w:after="0"/>
        <w:ind w:left="0"/>
        <w:jc w:val="both"/>
      </w:pPr>
      <w:r>
        <w:rPr>
          <w:rFonts w:ascii="Times New Roman"/>
          <w:b w:val="false"/>
          <w:i w:val="false"/>
          <w:color w:val="000000"/>
          <w:sz w:val="28"/>
        </w:rPr>
        <w:t>
      4) разработка формы и правил ведения таможенного реестра объектов интеллектуальной собственности;</w:t>
      </w:r>
    </w:p>
    <w:bookmarkEnd w:id="40"/>
    <w:bookmarkStart w:name="z49" w:id="41"/>
    <w:p>
      <w:pPr>
        <w:spacing w:after="0"/>
        <w:ind w:left="0"/>
        <w:jc w:val="both"/>
      </w:pPr>
      <w:r>
        <w:rPr>
          <w:rFonts w:ascii="Times New Roman"/>
          <w:b w:val="false"/>
          <w:i w:val="false"/>
          <w:color w:val="000000"/>
          <w:sz w:val="28"/>
        </w:rPr>
        <w:t>
      5) осуществление налогового и таможенного администрирования;</w:t>
      </w:r>
    </w:p>
    <w:bookmarkEnd w:id="41"/>
    <w:bookmarkStart w:name="z50" w:id="42"/>
    <w:p>
      <w:pPr>
        <w:spacing w:after="0"/>
        <w:ind w:left="0"/>
        <w:jc w:val="both"/>
      </w:pPr>
      <w:r>
        <w:rPr>
          <w:rFonts w:ascii="Times New Roman"/>
          <w:b w:val="false"/>
          <w:i w:val="false"/>
          <w:color w:val="000000"/>
          <w:sz w:val="28"/>
        </w:rPr>
        <w:t>
      6) разработка форм заявлений и иных документов, предусмотренных налоговым и таможенным законодательством;</w:t>
      </w:r>
    </w:p>
    <w:bookmarkEnd w:id="42"/>
    <w:bookmarkStart w:name="z51" w:id="43"/>
    <w:p>
      <w:pPr>
        <w:spacing w:after="0"/>
        <w:ind w:left="0"/>
        <w:jc w:val="both"/>
      </w:pPr>
      <w:r>
        <w:rPr>
          <w:rFonts w:ascii="Times New Roman"/>
          <w:b w:val="false"/>
          <w:i w:val="false"/>
          <w:color w:val="000000"/>
          <w:sz w:val="28"/>
        </w:rPr>
        <w:t>
      7) 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43"/>
    <w:bookmarkStart w:name="z52" w:id="44"/>
    <w:p>
      <w:pPr>
        <w:spacing w:after="0"/>
        <w:ind w:left="0"/>
        <w:jc w:val="both"/>
      </w:pPr>
      <w:r>
        <w:rPr>
          <w:rFonts w:ascii="Times New Roman"/>
          <w:b w:val="false"/>
          <w:i w:val="false"/>
          <w:color w:val="000000"/>
          <w:sz w:val="28"/>
        </w:rPr>
        <w:t>
      8) 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44"/>
    <w:bookmarkStart w:name="z53" w:id="45"/>
    <w:p>
      <w:pPr>
        <w:spacing w:after="0"/>
        <w:ind w:left="0"/>
        <w:jc w:val="both"/>
      </w:pPr>
      <w:r>
        <w:rPr>
          <w:rFonts w:ascii="Times New Roman"/>
          <w:b w:val="false"/>
          <w:i w:val="false"/>
          <w:color w:val="000000"/>
          <w:sz w:val="28"/>
        </w:rPr>
        <w:t>
      9) разработка правил регистрации или отказа в регистрации пассажирской таможенной декларации;</w:t>
      </w:r>
    </w:p>
    <w:bookmarkEnd w:id="45"/>
    <w:bookmarkStart w:name="z54" w:id="46"/>
    <w:p>
      <w:pPr>
        <w:spacing w:after="0"/>
        <w:ind w:left="0"/>
        <w:jc w:val="both"/>
      </w:pPr>
      <w:r>
        <w:rPr>
          <w:rFonts w:ascii="Times New Roman"/>
          <w:b w:val="false"/>
          <w:i w:val="false"/>
          <w:color w:val="000000"/>
          <w:sz w:val="28"/>
        </w:rPr>
        <w:t>
      10) разработка Особенностей заявления сведений в транзитной декларации и порядок ее использования при перемещении товаров по территории Республики Казахстан;</w:t>
      </w:r>
    </w:p>
    <w:bookmarkEnd w:id="46"/>
    <w:bookmarkStart w:name="z55" w:id="47"/>
    <w:p>
      <w:pPr>
        <w:spacing w:after="0"/>
        <w:ind w:left="0"/>
        <w:jc w:val="both"/>
      </w:pPr>
      <w:r>
        <w:rPr>
          <w:rFonts w:ascii="Times New Roman"/>
          <w:b w:val="false"/>
          <w:i w:val="false"/>
          <w:color w:val="000000"/>
          <w:sz w:val="28"/>
        </w:rPr>
        <w:t>
      11) 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47"/>
    <w:bookmarkStart w:name="z56" w:id="48"/>
    <w:p>
      <w:pPr>
        <w:spacing w:after="0"/>
        <w:ind w:left="0"/>
        <w:jc w:val="both"/>
      </w:pPr>
      <w:r>
        <w:rPr>
          <w:rFonts w:ascii="Times New Roman"/>
          <w:b w:val="false"/>
          <w:i w:val="false"/>
          <w:color w:val="000000"/>
          <w:sz w:val="28"/>
        </w:rPr>
        <w:t>
      12) 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bookmarkEnd w:id="48"/>
    <w:bookmarkStart w:name="z57" w:id="49"/>
    <w:p>
      <w:pPr>
        <w:spacing w:after="0"/>
        <w:ind w:left="0"/>
        <w:jc w:val="both"/>
      </w:pPr>
      <w:r>
        <w:rPr>
          <w:rFonts w:ascii="Times New Roman"/>
          <w:b w:val="false"/>
          <w:i w:val="false"/>
          <w:color w:val="000000"/>
          <w:sz w:val="28"/>
        </w:rPr>
        <w:t>
      13) разработка правил заполнения должностным лицом органа государственных доходов таможенных деклараций;</w:t>
      </w:r>
    </w:p>
    <w:bookmarkEnd w:id="49"/>
    <w:bookmarkStart w:name="z58" w:id="50"/>
    <w:p>
      <w:pPr>
        <w:spacing w:after="0"/>
        <w:ind w:left="0"/>
        <w:jc w:val="both"/>
      </w:pPr>
      <w:r>
        <w:rPr>
          <w:rFonts w:ascii="Times New Roman"/>
          <w:b w:val="false"/>
          <w:i w:val="false"/>
          <w:color w:val="000000"/>
          <w:sz w:val="28"/>
        </w:rPr>
        <w:t>
      14) разработка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w:t>
      </w:r>
    </w:p>
    <w:bookmarkEnd w:id="50"/>
    <w:bookmarkStart w:name="z59" w:id="51"/>
    <w:p>
      <w:pPr>
        <w:spacing w:after="0"/>
        <w:ind w:left="0"/>
        <w:jc w:val="both"/>
      </w:pPr>
      <w:r>
        <w:rPr>
          <w:rFonts w:ascii="Times New Roman"/>
          <w:b w:val="false"/>
          <w:i w:val="false"/>
          <w:color w:val="000000"/>
          <w:sz w:val="28"/>
        </w:rPr>
        <w:t>
      15)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51"/>
    <w:bookmarkStart w:name="z60" w:id="52"/>
    <w:p>
      <w:pPr>
        <w:spacing w:after="0"/>
        <w:ind w:left="0"/>
        <w:jc w:val="both"/>
      </w:pPr>
      <w:r>
        <w:rPr>
          <w:rFonts w:ascii="Times New Roman"/>
          <w:b w:val="false"/>
          <w:i w:val="false"/>
          <w:color w:val="000000"/>
          <w:sz w:val="28"/>
        </w:rPr>
        <w:t>
      16) разработка правил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52"/>
    <w:bookmarkStart w:name="z61" w:id="53"/>
    <w:p>
      <w:pPr>
        <w:spacing w:after="0"/>
        <w:ind w:left="0"/>
        <w:jc w:val="both"/>
      </w:pPr>
      <w:r>
        <w:rPr>
          <w:rFonts w:ascii="Times New Roman"/>
          <w:b w:val="false"/>
          <w:i w:val="false"/>
          <w:color w:val="000000"/>
          <w:sz w:val="28"/>
        </w:rPr>
        <w:t>
      17) разработка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bookmarkEnd w:id="53"/>
    <w:bookmarkStart w:name="z62" w:id="54"/>
    <w:p>
      <w:pPr>
        <w:spacing w:after="0"/>
        <w:ind w:left="0"/>
        <w:jc w:val="both"/>
      </w:pPr>
      <w:r>
        <w:rPr>
          <w:rFonts w:ascii="Times New Roman"/>
          <w:b w:val="false"/>
          <w:i w:val="false"/>
          <w:color w:val="000000"/>
          <w:sz w:val="28"/>
        </w:rPr>
        <w:t>
      18) 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54"/>
    <w:bookmarkStart w:name="z63" w:id="55"/>
    <w:p>
      <w:pPr>
        <w:spacing w:after="0"/>
        <w:ind w:left="0"/>
        <w:jc w:val="both"/>
      </w:pPr>
      <w:r>
        <w:rPr>
          <w:rFonts w:ascii="Times New Roman"/>
          <w:b w:val="false"/>
          <w:i w:val="false"/>
          <w:color w:val="000000"/>
          <w:sz w:val="28"/>
        </w:rPr>
        <w:t>
      19) разработка правил принятия и формы решения о классификации товаров;</w:t>
      </w:r>
    </w:p>
    <w:bookmarkEnd w:id="55"/>
    <w:bookmarkStart w:name="z64" w:id="56"/>
    <w:p>
      <w:pPr>
        <w:spacing w:after="0"/>
        <w:ind w:left="0"/>
        <w:jc w:val="both"/>
      </w:pPr>
      <w:r>
        <w:rPr>
          <w:rFonts w:ascii="Times New Roman"/>
          <w:b w:val="false"/>
          <w:i w:val="false"/>
          <w:color w:val="000000"/>
          <w:sz w:val="28"/>
        </w:rPr>
        <w:t>
      20) 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bookmarkEnd w:id="56"/>
    <w:bookmarkStart w:name="z65" w:id="57"/>
    <w:p>
      <w:pPr>
        <w:spacing w:after="0"/>
        <w:ind w:left="0"/>
        <w:jc w:val="both"/>
      </w:pPr>
      <w:r>
        <w:rPr>
          <w:rFonts w:ascii="Times New Roman"/>
          <w:b w:val="false"/>
          <w:i w:val="false"/>
          <w:color w:val="000000"/>
          <w:sz w:val="28"/>
        </w:rPr>
        <w:t>
      21) разработка правил и сроков проведения консультаций;</w:t>
      </w:r>
    </w:p>
    <w:bookmarkEnd w:id="57"/>
    <w:bookmarkStart w:name="z66" w:id="58"/>
    <w:p>
      <w:pPr>
        <w:spacing w:after="0"/>
        <w:ind w:left="0"/>
        <w:jc w:val="both"/>
      </w:pPr>
      <w:r>
        <w:rPr>
          <w:rFonts w:ascii="Times New Roman"/>
          <w:b w:val="false"/>
          <w:i w:val="false"/>
          <w:color w:val="000000"/>
          <w:sz w:val="28"/>
        </w:rPr>
        <w:t>
      22) разработка правил и форм внесения авансовых платежей;</w:t>
      </w:r>
    </w:p>
    <w:bookmarkEnd w:id="58"/>
    <w:bookmarkStart w:name="z67" w:id="59"/>
    <w:p>
      <w:pPr>
        <w:spacing w:after="0"/>
        <w:ind w:left="0"/>
        <w:jc w:val="both"/>
      </w:pPr>
      <w:r>
        <w:rPr>
          <w:rFonts w:ascii="Times New Roman"/>
          <w:b w:val="false"/>
          <w:i w:val="false"/>
          <w:color w:val="000000"/>
          <w:sz w:val="28"/>
        </w:rPr>
        <w:t>
      23) разработка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59"/>
    <w:bookmarkStart w:name="z68" w:id="60"/>
    <w:p>
      <w:pPr>
        <w:spacing w:after="0"/>
        <w:ind w:left="0"/>
        <w:jc w:val="both"/>
      </w:pPr>
      <w:r>
        <w:rPr>
          <w:rFonts w:ascii="Times New Roman"/>
          <w:b w:val="false"/>
          <w:i w:val="false"/>
          <w:color w:val="000000"/>
          <w:sz w:val="28"/>
        </w:rPr>
        <w:t>
      24) 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60"/>
    <w:bookmarkStart w:name="z69" w:id="61"/>
    <w:p>
      <w:pPr>
        <w:spacing w:after="0"/>
        <w:ind w:left="0"/>
        <w:jc w:val="both"/>
      </w:pPr>
      <w:r>
        <w:rPr>
          <w:rFonts w:ascii="Times New Roman"/>
          <w:b w:val="false"/>
          <w:i w:val="false"/>
          <w:color w:val="000000"/>
          <w:sz w:val="28"/>
        </w:rPr>
        <w:t>
      25) разработка правил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61"/>
    <w:bookmarkStart w:name="z70" w:id="62"/>
    <w:p>
      <w:pPr>
        <w:spacing w:after="0"/>
        <w:ind w:left="0"/>
        <w:jc w:val="both"/>
      </w:pPr>
      <w:r>
        <w:rPr>
          <w:rFonts w:ascii="Times New Roman"/>
          <w:b w:val="false"/>
          <w:i w:val="false"/>
          <w:color w:val="000000"/>
          <w:sz w:val="28"/>
        </w:rPr>
        <w:t>
      26) 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bookmarkEnd w:id="62"/>
    <w:bookmarkStart w:name="z71" w:id="63"/>
    <w:p>
      <w:pPr>
        <w:spacing w:after="0"/>
        <w:ind w:left="0"/>
        <w:jc w:val="both"/>
      </w:pPr>
      <w:r>
        <w:rPr>
          <w:rFonts w:ascii="Times New Roman"/>
          <w:b w:val="false"/>
          <w:i w:val="false"/>
          <w:color w:val="000000"/>
          <w:sz w:val="28"/>
        </w:rPr>
        <w:t>
      27) разработка правил проведения радиационного контроля;</w:t>
      </w:r>
    </w:p>
    <w:bookmarkEnd w:id="63"/>
    <w:bookmarkStart w:name="z72" w:id="64"/>
    <w:p>
      <w:pPr>
        <w:spacing w:after="0"/>
        <w:ind w:left="0"/>
        <w:jc w:val="both"/>
      </w:pPr>
      <w:r>
        <w:rPr>
          <w:rFonts w:ascii="Times New Roman"/>
          <w:b w:val="false"/>
          <w:i w:val="false"/>
          <w:color w:val="000000"/>
          <w:sz w:val="28"/>
        </w:rPr>
        <w:t>
      28) 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64"/>
    <w:bookmarkStart w:name="z73" w:id="65"/>
    <w:p>
      <w:pPr>
        <w:spacing w:after="0"/>
        <w:ind w:left="0"/>
        <w:jc w:val="both"/>
      </w:pPr>
      <w:r>
        <w:rPr>
          <w:rFonts w:ascii="Times New Roman"/>
          <w:b w:val="false"/>
          <w:i w:val="false"/>
          <w:color w:val="000000"/>
          <w:sz w:val="28"/>
        </w:rPr>
        <w:t>
      29) 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bookmarkEnd w:id="65"/>
    <w:bookmarkStart w:name="z74" w:id="66"/>
    <w:p>
      <w:pPr>
        <w:spacing w:after="0"/>
        <w:ind w:left="0"/>
        <w:jc w:val="both"/>
      </w:pPr>
      <w:r>
        <w:rPr>
          <w:rFonts w:ascii="Times New Roman"/>
          <w:b w:val="false"/>
          <w:i w:val="false"/>
          <w:color w:val="000000"/>
          <w:sz w:val="28"/>
        </w:rPr>
        <w:t>
      30) 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о погашении задолженности по таможенным платежам, налогам, специальным, антидемпинговым, компенсационным пошлинам, пеней, процентов;</w:t>
      </w:r>
    </w:p>
    <w:bookmarkEnd w:id="66"/>
    <w:bookmarkStart w:name="z75" w:id="67"/>
    <w:p>
      <w:pPr>
        <w:spacing w:after="0"/>
        <w:ind w:left="0"/>
        <w:jc w:val="both"/>
      </w:pPr>
      <w:r>
        <w:rPr>
          <w:rFonts w:ascii="Times New Roman"/>
          <w:b w:val="false"/>
          <w:i w:val="false"/>
          <w:color w:val="000000"/>
          <w:sz w:val="28"/>
        </w:rPr>
        <w:t>
      31) 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67"/>
    <w:bookmarkStart w:name="z76" w:id="68"/>
    <w:p>
      <w:pPr>
        <w:spacing w:after="0"/>
        <w:ind w:left="0"/>
        <w:jc w:val="both"/>
      </w:pPr>
      <w:r>
        <w:rPr>
          <w:rFonts w:ascii="Times New Roman"/>
          <w:b w:val="false"/>
          <w:i w:val="false"/>
          <w:color w:val="000000"/>
          <w:sz w:val="28"/>
        </w:rPr>
        <w:t>
      32) 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68"/>
    <w:bookmarkStart w:name="z77" w:id="69"/>
    <w:p>
      <w:pPr>
        <w:spacing w:after="0"/>
        <w:ind w:left="0"/>
        <w:jc w:val="both"/>
      </w:pPr>
      <w:r>
        <w:rPr>
          <w:rFonts w:ascii="Times New Roman"/>
          <w:b w:val="false"/>
          <w:i w:val="false"/>
          <w:color w:val="000000"/>
          <w:sz w:val="28"/>
        </w:rPr>
        <w:t>
      33) 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69"/>
    <w:bookmarkStart w:name="z78" w:id="70"/>
    <w:p>
      <w:pPr>
        <w:spacing w:after="0"/>
        <w:ind w:left="0"/>
        <w:jc w:val="both"/>
      </w:pPr>
      <w:r>
        <w:rPr>
          <w:rFonts w:ascii="Times New Roman"/>
          <w:b w:val="false"/>
          <w:i w:val="false"/>
          <w:color w:val="000000"/>
          <w:sz w:val="28"/>
        </w:rPr>
        <w:t>
      34) разработка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70"/>
    <w:bookmarkStart w:name="z79" w:id="71"/>
    <w:p>
      <w:pPr>
        <w:spacing w:after="0"/>
        <w:ind w:left="0"/>
        <w:jc w:val="both"/>
      </w:pPr>
      <w:r>
        <w:rPr>
          <w:rFonts w:ascii="Times New Roman"/>
          <w:b w:val="false"/>
          <w:i w:val="false"/>
          <w:color w:val="000000"/>
          <w:sz w:val="28"/>
        </w:rPr>
        <w:t>
      35) 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71"/>
    <w:bookmarkStart w:name="z80" w:id="72"/>
    <w:p>
      <w:pPr>
        <w:spacing w:after="0"/>
        <w:ind w:left="0"/>
        <w:jc w:val="both"/>
      </w:pPr>
      <w:r>
        <w:rPr>
          <w:rFonts w:ascii="Times New Roman"/>
          <w:b w:val="false"/>
          <w:i w:val="false"/>
          <w:color w:val="000000"/>
          <w:sz w:val="28"/>
        </w:rPr>
        <w:t>
      36) 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72"/>
    <w:bookmarkStart w:name="z81" w:id="73"/>
    <w:p>
      <w:pPr>
        <w:spacing w:after="0"/>
        <w:ind w:left="0"/>
        <w:jc w:val="both"/>
      </w:pPr>
      <w:r>
        <w:rPr>
          <w:rFonts w:ascii="Times New Roman"/>
          <w:b w:val="false"/>
          <w:i w:val="false"/>
          <w:color w:val="000000"/>
          <w:sz w:val="28"/>
        </w:rPr>
        <w:t>
      37) 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73"/>
    <w:bookmarkStart w:name="z82" w:id="74"/>
    <w:p>
      <w:pPr>
        <w:spacing w:after="0"/>
        <w:ind w:left="0"/>
        <w:jc w:val="both"/>
      </w:pPr>
      <w:r>
        <w:rPr>
          <w:rFonts w:ascii="Times New Roman"/>
          <w:b w:val="false"/>
          <w:i w:val="false"/>
          <w:color w:val="000000"/>
          <w:sz w:val="28"/>
        </w:rPr>
        <w:t>
      38) 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74"/>
    <w:bookmarkStart w:name="z83" w:id="75"/>
    <w:p>
      <w:pPr>
        <w:spacing w:after="0"/>
        <w:ind w:left="0"/>
        <w:jc w:val="both"/>
      </w:pPr>
      <w:r>
        <w:rPr>
          <w:rFonts w:ascii="Times New Roman"/>
          <w:b w:val="false"/>
          <w:i w:val="false"/>
          <w:color w:val="000000"/>
          <w:sz w:val="28"/>
        </w:rPr>
        <w:t>
      39) 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75"/>
    <w:bookmarkStart w:name="z84" w:id="76"/>
    <w:p>
      <w:pPr>
        <w:spacing w:after="0"/>
        <w:ind w:left="0"/>
        <w:jc w:val="both"/>
      </w:pPr>
      <w:r>
        <w:rPr>
          <w:rFonts w:ascii="Times New Roman"/>
          <w:b w:val="false"/>
          <w:i w:val="false"/>
          <w:color w:val="000000"/>
          <w:sz w:val="28"/>
        </w:rPr>
        <w:t>
      40) 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76"/>
    <w:bookmarkStart w:name="z85" w:id="77"/>
    <w:p>
      <w:pPr>
        <w:spacing w:after="0"/>
        <w:ind w:left="0"/>
        <w:jc w:val="both"/>
      </w:pPr>
      <w:r>
        <w:rPr>
          <w:rFonts w:ascii="Times New Roman"/>
          <w:b w:val="false"/>
          <w:i w:val="false"/>
          <w:color w:val="000000"/>
          <w:sz w:val="28"/>
        </w:rPr>
        <w:t>
      41) разработка правил и условий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77"/>
    <w:bookmarkStart w:name="z86" w:id="78"/>
    <w:p>
      <w:pPr>
        <w:spacing w:after="0"/>
        <w:ind w:left="0"/>
        <w:jc w:val="both"/>
      </w:pPr>
      <w:r>
        <w:rPr>
          <w:rFonts w:ascii="Times New Roman"/>
          <w:b w:val="false"/>
          <w:i w:val="false"/>
          <w:color w:val="000000"/>
          <w:sz w:val="28"/>
        </w:rPr>
        <w:t>
      42) 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78"/>
    <w:bookmarkStart w:name="z87" w:id="79"/>
    <w:p>
      <w:pPr>
        <w:spacing w:after="0"/>
        <w:ind w:left="0"/>
        <w:jc w:val="both"/>
      </w:pPr>
      <w:r>
        <w:rPr>
          <w:rFonts w:ascii="Times New Roman"/>
          <w:b w:val="false"/>
          <w:i w:val="false"/>
          <w:color w:val="000000"/>
          <w:sz w:val="28"/>
        </w:rPr>
        <w:t>
      43) 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79"/>
    <w:bookmarkStart w:name="z88" w:id="80"/>
    <w:p>
      <w:pPr>
        <w:spacing w:after="0"/>
        <w:ind w:left="0"/>
        <w:jc w:val="both"/>
      </w:pPr>
      <w:r>
        <w:rPr>
          <w:rFonts w:ascii="Times New Roman"/>
          <w:b w:val="false"/>
          <w:i w:val="false"/>
          <w:color w:val="000000"/>
          <w:sz w:val="28"/>
        </w:rPr>
        <w:t>
      44) разработка правил завершения действия таможенной процедуры свободного склада при ликвидации владельца свободного склада;</w:t>
      </w:r>
    </w:p>
    <w:bookmarkEnd w:id="80"/>
    <w:bookmarkStart w:name="z89" w:id="81"/>
    <w:p>
      <w:pPr>
        <w:spacing w:after="0"/>
        <w:ind w:left="0"/>
        <w:jc w:val="both"/>
      </w:pPr>
      <w:r>
        <w:rPr>
          <w:rFonts w:ascii="Times New Roman"/>
          <w:b w:val="false"/>
          <w:i w:val="false"/>
          <w:color w:val="000000"/>
          <w:sz w:val="28"/>
        </w:rPr>
        <w:t>
      45) разработка требований к обустройству территории специальной экономической зоны, включая требования по ограждению и оснащению периметра такой территории системой видеонаблюдения;</w:t>
      </w:r>
    </w:p>
    <w:bookmarkEnd w:id="81"/>
    <w:bookmarkStart w:name="z90" w:id="82"/>
    <w:p>
      <w:pPr>
        <w:spacing w:after="0"/>
        <w:ind w:left="0"/>
        <w:jc w:val="both"/>
      </w:pPr>
      <w:r>
        <w:rPr>
          <w:rFonts w:ascii="Times New Roman"/>
          <w:b w:val="false"/>
          <w:i w:val="false"/>
          <w:color w:val="000000"/>
          <w:sz w:val="28"/>
        </w:rPr>
        <w:t>
      46) разработка правил обеспечения контрольно-пропускного режима на территории специальной экономической зоны, включая доступ лиц на такую территорию;</w:t>
      </w:r>
    </w:p>
    <w:bookmarkEnd w:id="82"/>
    <w:bookmarkStart w:name="z91" w:id="83"/>
    <w:p>
      <w:pPr>
        <w:spacing w:after="0"/>
        <w:ind w:left="0"/>
        <w:jc w:val="both"/>
      </w:pPr>
      <w:r>
        <w:rPr>
          <w:rFonts w:ascii="Times New Roman"/>
          <w:b w:val="false"/>
          <w:i w:val="false"/>
          <w:color w:val="000000"/>
          <w:sz w:val="28"/>
        </w:rPr>
        <w:t>
      47) разработка правил подачи уведомления о ввозе товаров на территорию специальной экономической зоны и выдачи разрешений на вывоз товаров с территории специальной экономической зоны и на ввоз товаров в портовую специальной экономической зоны или логистическую специальной экономической зоны;</w:t>
      </w:r>
    </w:p>
    <w:bookmarkEnd w:id="83"/>
    <w:bookmarkStart w:name="z92" w:id="84"/>
    <w:p>
      <w:pPr>
        <w:spacing w:after="0"/>
        <w:ind w:left="0"/>
        <w:jc w:val="both"/>
      </w:pPr>
      <w:r>
        <w:rPr>
          <w:rFonts w:ascii="Times New Roman"/>
          <w:b w:val="false"/>
          <w:i w:val="false"/>
          <w:color w:val="000000"/>
          <w:sz w:val="28"/>
        </w:rPr>
        <w:t>
      48) разработка правил осуществления органом государственных доходов идентификации товаров, ввозимых на территорию специальной экономической зоны;</w:t>
      </w:r>
    </w:p>
    <w:bookmarkEnd w:id="84"/>
    <w:bookmarkStart w:name="z93" w:id="85"/>
    <w:p>
      <w:pPr>
        <w:spacing w:after="0"/>
        <w:ind w:left="0"/>
        <w:jc w:val="both"/>
      </w:pPr>
      <w:r>
        <w:rPr>
          <w:rFonts w:ascii="Times New Roman"/>
          <w:b w:val="false"/>
          <w:i w:val="false"/>
          <w:color w:val="000000"/>
          <w:sz w:val="28"/>
        </w:rPr>
        <w:t>
      49) 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85"/>
    <w:bookmarkStart w:name="z94" w:id="86"/>
    <w:p>
      <w:pPr>
        <w:spacing w:after="0"/>
        <w:ind w:left="0"/>
        <w:jc w:val="both"/>
      </w:pPr>
      <w:r>
        <w:rPr>
          <w:rFonts w:ascii="Times New Roman"/>
          <w:b w:val="false"/>
          <w:i w:val="false"/>
          <w:color w:val="000000"/>
          <w:sz w:val="28"/>
        </w:rPr>
        <w:t>
      50)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специальной экономической зоны без завершения действия таможенной процедуры свободной таможенной зоны;</w:t>
      </w:r>
    </w:p>
    <w:bookmarkEnd w:id="86"/>
    <w:bookmarkStart w:name="z95" w:id="87"/>
    <w:p>
      <w:pPr>
        <w:spacing w:after="0"/>
        <w:ind w:left="0"/>
        <w:jc w:val="both"/>
      </w:pPr>
      <w:r>
        <w:rPr>
          <w:rFonts w:ascii="Times New Roman"/>
          <w:b w:val="false"/>
          <w:i w:val="false"/>
          <w:color w:val="000000"/>
          <w:sz w:val="28"/>
        </w:rPr>
        <w:t>
      51) разработка случаев, в которых допускается передача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bookmarkEnd w:id="87"/>
    <w:bookmarkStart w:name="z96" w:id="88"/>
    <w:p>
      <w:pPr>
        <w:spacing w:after="0"/>
        <w:ind w:left="0"/>
        <w:jc w:val="both"/>
      </w:pPr>
      <w:r>
        <w:rPr>
          <w:rFonts w:ascii="Times New Roman"/>
          <w:b w:val="false"/>
          <w:i w:val="false"/>
          <w:color w:val="000000"/>
          <w:sz w:val="28"/>
        </w:rPr>
        <w:t>
      52) разработка правил и условия передачи товаров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bookmarkEnd w:id="88"/>
    <w:bookmarkStart w:name="z97" w:id="89"/>
    <w:p>
      <w:pPr>
        <w:spacing w:after="0"/>
        <w:ind w:left="0"/>
        <w:jc w:val="both"/>
      </w:pPr>
      <w:r>
        <w:rPr>
          <w:rFonts w:ascii="Times New Roman"/>
          <w:b w:val="false"/>
          <w:i w:val="false"/>
          <w:color w:val="000000"/>
          <w:sz w:val="28"/>
        </w:rPr>
        <w:t>
      53) 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89"/>
    <w:bookmarkStart w:name="z98" w:id="90"/>
    <w:p>
      <w:pPr>
        <w:spacing w:after="0"/>
        <w:ind w:left="0"/>
        <w:jc w:val="both"/>
      </w:pPr>
      <w:r>
        <w:rPr>
          <w:rFonts w:ascii="Times New Roman"/>
          <w:b w:val="false"/>
          <w:i w:val="false"/>
          <w:color w:val="000000"/>
          <w:sz w:val="28"/>
        </w:rPr>
        <w:t>
      54) разработка правил завершения действия таможенной процедуры свободной таможенной зоны без помещения товаров под таможенные процедуры;</w:t>
      </w:r>
    </w:p>
    <w:bookmarkEnd w:id="90"/>
    <w:bookmarkStart w:name="z99" w:id="91"/>
    <w:p>
      <w:pPr>
        <w:spacing w:after="0"/>
        <w:ind w:left="0"/>
        <w:jc w:val="both"/>
      </w:pPr>
      <w:r>
        <w:rPr>
          <w:rFonts w:ascii="Times New Roman"/>
          <w:b w:val="false"/>
          <w:i w:val="false"/>
          <w:color w:val="000000"/>
          <w:sz w:val="28"/>
        </w:rPr>
        <w:t>
      55)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специальной экономической зоны;</w:t>
      </w:r>
    </w:p>
    <w:bookmarkEnd w:id="91"/>
    <w:bookmarkStart w:name="z100" w:id="92"/>
    <w:p>
      <w:pPr>
        <w:spacing w:after="0"/>
        <w:ind w:left="0"/>
        <w:jc w:val="both"/>
      </w:pPr>
      <w:r>
        <w:rPr>
          <w:rFonts w:ascii="Times New Roman"/>
          <w:b w:val="false"/>
          <w:i w:val="false"/>
          <w:color w:val="000000"/>
          <w:sz w:val="28"/>
        </w:rPr>
        <w:t>
      56) разработка правил определения зон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92"/>
    <w:bookmarkStart w:name="z101" w:id="93"/>
    <w:p>
      <w:pPr>
        <w:spacing w:after="0"/>
        <w:ind w:left="0"/>
        <w:jc w:val="both"/>
      </w:pPr>
      <w:r>
        <w:rPr>
          <w:rFonts w:ascii="Times New Roman"/>
          <w:b w:val="false"/>
          <w:i w:val="false"/>
          <w:color w:val="000000"/>
          <w:sz w:val="28"/>
        </w:rPr>
        <w:t>
      57) разработка особенностей обустройства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93"/>
    <w:bookmarkStart w:name="z102" w:id="94"/>
    <w:p>
      <w:pPr>
        <w:spacing w:after="0"/>
        <w:ind w:left="0"/>
        <w:jc w:val="both"/>
      </w:pPr>
      <w:r>
        <w:rPr>
          <w:rFonts w:ascii="Times New Roman"/>
          <w:b w:val="false"/>
          <w:i w:val="false"/>
          <w:color w:val="000000"/>
          <w:sz w:val="28"/>
        </w:rPr>
        <w:t>
      58) разработка правил обеспечения контрольно-пропускного режима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94"/>
    <w:bookmarkStart w:name="z103" w:id="95"/>
    <w:p>
      <w:pPr>
        <w:spacing w:after="0"/>
        <w:ind w:left="0"/>
        <w:jc w:val="both"/>
      </w:pPr>
      <w:r>
        <w:rPr>
          <w:rFonts w:ascii="Times New Roman"/>
          <w:b w:val="false"/>
          <w:i w:val="false"/>
          <w:color w:val="000000"/>
          <w:sz w:val="28"/>
        </w:rPr>
        <w:t>
      59) разработка перечня товаров, которые не подлежат помещению под таможенную процедуру свободной таможенной зоны, при ввозе в специальную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95"/>
    <w:bookmarkStart w:name="z104" w:id="96"/>
    <w:p>
      <w:pPr>
        <w:spacing w:after="0"/>
        <w:ind w:left="0"/>
        <w:jc w:val="both"/>
      </w:pPr>
      <w:r>
        <w:rPr>
          <w:rFonts w:ascii="Times New Roman"/>
          <w:b w:val="false"/>
          <w:i w:val="false"/>
          <w:color w:val="000000"/>
          <w:sz w:val="28"/>
        </w:rPr>
        <w:t>
      60)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специальной экономической зоне, реализации участником специальной экономической зоны товаров Евразийского экономического союза физическим лицам, реализации участником специальной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специальной экономической зоны в соответствии с договором об осуществлении деятельности в специальной экономической зоне;</w:t>
      </w:r>
    </w:p>
    <w:bookmarkEnd w:id="96"/>
    <w:bookmarkStart w:name="z105" w:id="97"/>
    <w:p>
      <w:pPr>
        <w:spacing w:after="0"/>
        <w:ind w:left="0"/>
        <w:jc w:val="both"/>
      </w:pPr>
      <w:r>
        <w:rPr>
          <w:rFonts w:ascii="Times New Roman"/>
          <w:b w:val="false"/>
          <w:i w:val="false"/>
          <w:color w:val="000000"/>
          <w:sz w:val="28"/>
        </w:rPr>
        <w:t>
      61)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97"/>
    <w:bookmarkStart w:name="z106" w:id="98"/>
    <w:p>
      <w:pPr>
        <w:spacing w:after="0"/>
        <w:ind w:left="0"/>
        <w:jc w:val="both"/>
      </w:pPr>
      <w:r>
        <w:rPr>
          <w:rFonts w:ascii="Times New Roman"/>
          <w:b w:val="false"/>
          <w:i w:val="false"/>
          <w:color w:val="000000"/>
          <w:sz w:val="28"/>
        </w:rPr>
        <w:t>
      62) разработка требований к системе учета товаров с использованием информационной системы и порядок ее применения при реализации товаров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98"/>
    <w:bookmarkStart w:name="z107" w:id="99"/>
    <w:p>
      <w:pPr>
        <w:spacing w:after="0"/>
        <w:ind w:left="0"/>
        <w:jc w:val="both"/>
      </w:pPr>
      <w:r>
        <w:rPr>
          <w:rFonts w:ascii="Times New Roman"/>
          <w:b w:val="false"/>
          <w:i w:val="false"/>
          <w:color w:val="000000"/>
          <w:sz w:val="28"/>
        </w:rPr>
        <w:t>
      63) 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99"/>
    <w:bookmarkStart w:name="z108" w:id="100"/>
    <w:p>
      <w:pPr>
        <w:spacing w:after="0"/>
        <w:ind w:left="0"/>
        <w:jc w:val="both"/>
      </w:pPr>
      <w:r>
        <w:rPr>
          <w:rFonts w:ascii="Times New Roman"/>
          <w:b w:val="false"/>
          <w:i w:val="false"/>
          <w:color w:val="000000"/>
          <w:sz w:val="28"/>
        </w:rPr>
        <w:t>
      64) разработка правил совершения таможенных операций в отношении товаров, которые незаконно перемещены через таможенную границу Евразийского экономического союза;</w:t>
      </w:r>
    </w:p>
    <w:bookmarkEnd w:id="100"/>
    <w:bookmarkStart w:name="z109" w:id="101"/>
    <w:p>
      <w:pPr>
        <w:spacing w:after="0"/>
        <w:ind w:left="0"/>
        <w:jc w:val="both"/>
      </w:pPr>
      <w:r>
        <w:rPr>
          <w:rFonts w:ascii="Times New Roman"/>
          <w:b w:val="false"/>
          <w:i w:val="false"/>
          <w:color w:val="000000"/>
          <w:sz w:val="28"/>
        </w:rPr>
        <w:t>
      65) 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101"/>
    <w:bookmarkStart w:name="z110" w:id="102"/>
    <w:p>
      <w:pPr>
        <w:spacing w:after="0"/>
        <w:ind w:left="0"/>
        <w:jc w:val="both"/>
      </w:pPr>
      <w:r>
        <w:rPr>
          <w:rFonts w:ascii="Times New Roman"/>
          <w:b w:val="false"/>
          <w:i w:val="false"/>
          <w:color w:val="000000"/>
          <w:sz w:val="28"/>
        </w:rPr>
        <w:t>
      66) разработка правил взаимодействия органов государственных доходов и уполномоченных экономических операторов;</w:t>
      </w:r>
    </w:p>
    <w:bookmarkEnd w:id="102"/>
    <w:bookmarkStart w:name="z111" w:id="103"/>
    <w:p>
      <w:pPr>
        <w:spacing w:after="0"/>
        <w:ind w:left="0"/>
        <w:jc w:val="both"/>
      </w:pPr>
      <w:r>
        <w:rPr>
          <w:rFonts w:ascii="Times New Roman"/>
          <w:b w:val="false"/>
          <w:i w:val="false"/>
          <w:color w:val="000000"/>
          <w:sz w:val="28"/>
        </w:rPr>
        <w:t>
      67) разработка инструкции по совершению отдельных таможенных операций;</w:t>
      </w:r>
    </w:p>
    <w:bookmarkEnd w:id="103"/>
    <w:bookmarkStart w:name="z112" w:id="104"/>
    <w:p>
      <w:pPr>
        <w:spacing w:after="0"/>
        <w:ind w:left="0"/>
        <w:jc w:val="both"/>
      </w:pPr>
      <w:r>
        <w:rPr>
          <w:rFonts w:ascii="Times New Roman"/>
          <w:b w:val="false"/>
          <w:i w:val="false"/>
          <w:color w:val="000000"/>
          <w:sz w:val="28"/>
        </w:rPr>
        <w:t>
      68) разработка инструкции по применению отдельных форм таможенного контроля и мер, обеспечивающих проведение таможенного контроля;</w:t>
      </w:r>
    </w:p>
    <w:bookmarkEnd w:id="104"/>
    <w:bookmarkStart w:name="z113" w:id="105"/>
    <w:p>
      <w:pPr>
        <w:spacing w:after="0"/>
        <w:ind w:left="0"/>
        <w:jc w:val="both"/>
      </w:pPr>
      <w:r>
        <w:rPr>
          <w:rFonts w:ascii="Times New Roman"/>
          <w:b w:val="false"/>
          <w:i w:val="false"/>
          <w:color w:val="000000"/>
          <w:sz w:val="28"/>
        </w:rPr>
        <w:t>
      69) разработка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105"/>
    <w:bookmarkStart w:name="z114" w:id="106"/>
    <w:p>
      <w:pPr>
        <w:spacing w:after="0"/>
        <w:ind w:left="0"/>
        <w:jc w:val="both"/>
      </w:pPr>
      <w:r>
        <w:rPr>
          <w:rFonts w:ascii="Times New Roman"/>
          <w:b w:val="false"/>
          <w:i w:val="false"/>
          <w:color w:val="000000"/>
          <w:sz w:val="28"/>
        </w:rPr>
        <w:t xml:space="preserve">
      70) 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106"/>
    <w:bookmarkStart w:name="z115" w:id="107"/>
    <w:p>
      <w:pPr>
        <w:spacing w:after="0"/>
        <w:ind w:left="0"/>
        <w:jc w:val="both"/>
      </w:pPr>
      <w:r>
        <w:rPr>
          <w:rFonts w:ascii="Times New Roman"/>
          <w:b w:val="false"/>
          <w:i w:val="false"/>
          <w:color w:val="000000"/>
          <w:sz w:val="28"/>
        </w:rPr>
        <w:t>
      71) разработка правил доступа, получения и использования лицами информации, содержащейся в информационных системах органов государственных доходов;</w:t>
      </w:r>
    </w:p>
    <w:bookmarkEnd w:id="107"/>
    <w:bookmarkStart w:name="z116" w:id="108"/>
    <w:p>
      <w:pPr>
        <w:spacing w:after="0"/>
        <w:ind w:left="0"/>
        <w:jc w:val="both"/>
      </w:pPr>
      <w:r>
        <w:rPr>
          <w:rFonts w:ascii="Times New Roman"/>
          <w:b w:val="false"/>
          <w:i w:val="false"/>
          <w:color w:val="000000"/>
          <w:sz w:val="28"/>
        </w:rPr>
        <w:t>
      72) разработка правил применения генерального обеспечения исполнения обязанности по уплате таможенных пошлин, налогов;</w:t>
      </w:r>
    </w:p>
    <w:bookmarkEnd w:id="108"/>
    <w:bookmarkStart w:name="z117" w:id="109"/>
    <w:p>
      <w:pPr>
        <w:spacing w:after="0"/>
        <w:ind w:left="0"/>
        <w:jc w:val="both"/>
      </w:pPr>
      <w:r>
        <w:rPr>
          <w:rFonts w:ascii="Times New Roman"/>
          <w:b w:val="false"/>
          <w:i w:val="false"/>
          <w:color w:val="000000"/>
          <w:sz w:val="28"/>
        </w:rPr>
        <w:t>
      73) разработка правил учета в органах государственных доходов обеспечения исполнения обязанности по уплате таможенных пошлин, налогов;</w:t>
      </w:r>
    </w:p>
    <w:bookmarkEnd w:id="109"/>
    <w:bookmarkStart w:name="z118" w:id="110"/>
    <w:p>
      <w:pPr>
        <w:spacing w:after="0"/>
        <w:ind w:left="0"/>
        <w:jc w:val="both"/>
      </w:pPr>
      <w:r>
        <w:rPr>
          <w:rFonts w:ascii="Times New Roman"/>
          <w:b w:val="false"/>
          <w:i w:val="false"/>
          <w:color w:val="000000"/>
          <w:sz w:val="28"/>
        </w:rPr>
        <w:t>
      74) 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bookmarkEnd w:id="110"/>
    <w:bookmarkStart w:name="z119" w:id="111"/>
    <w:p>
      <w:pPr>
        <w:spacing w:after="0"/>
        <w:ind w:left="0"/>
        <w:jc w:val="both"/>
      </w:pPr>
      <w:r>
        <w:rPr>
          <w:rFonts w:ascii="Times New Roman"/>
          <w:b w:val="false"/>
          <w:i w:val="false"/>
          <w:color w:val="000000"/>
          <w:sz w:val="28"/>
        </w:rPr>
        <w:t>
      75) разработка правил применения способов обеспечения исполнения обязанностей уполномоченного экономического оператора, порядка замены одного способа обеспечения другим, порядка снижения размера обеспечения исполнения обязанности уполномоченного экономического оператора;</w:t>
      </w:r>
    </w:p>
    <w:bookmarkEnd w:id="111"/>
    <w:bookmarkStart w:name="z120" w:id="112"/>
    <w:p>
      <w:pPr>
        <w:spacing w:after="0"/>
        <w:ind w:left="0"/>
        <w:jc w:val="both"/>
      </w:pPr>
      <w:r>
        <w:rPr>
          <w:rFonts w:ascii="Times New Roman"/>
          <w:b w:val="false"/>
          <w:i w:val="false"/>
          <w:color w:val="000000"/>
          <w:sz w:val="28"/>
        </w:rPr>
        <w:t>
      76) разработка правил о составлении сведении об отсутствии (наличии) задолженности, учет по которой ведется в органе государственных доходов;</w:t>
      </w:r>
    </w:p>
    <w:bookmarkEnd w:id="112"/>
    <w:bookmarkStart w:name="z121" w:id="113"/>
    <w:p>
      <w:pPr>
        <w:spacing w:after="0"/>
        <w:ind w:left="0"/>
        <w:jc w:val="both"/>
      </w:pPr>
      <w:r>
        <w:rPr>
          <w:rFonts w:ascii="Times New Roman"/>
          <w:b w:val="false"/>
          <w:i w:val="false"/>
          <w:color w:val="000000"/>
          <w:sz w:val="28"/>
        </w:rPr>
        <w:t>
      77) разработка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w:t>
      </w:r>
    </w:p>
    <w:bookmarkEnd w:id="113"/>
    <w:bookmarkStart w:name="z122" w:id="114"/>
    <w:p>
      <w:pPr>
        <w:spacing w:after="0"/>
        <w:ind w:left="0"/>
        <w:jc w:val="both"/>
      </w:pPr>
      <w:r>
        <w:rPr>
          <w:rFonts w:ascii="Times New Roman"/>
          <w:b w:val="false"/>
          <w:i w:val="false"/>
          <w:color w:val="000000"/>
          <w:sz w:val="28"/>
        </w:rPr>
        <w:t>
      78) разработка правил представления документов для освобождения от обложения таможенными сборами;</w:t>
      </w:r>
    </w:p>
    <w:bookmarkEnd w:id="114"/>
    <w:bookmarkStart w:name="z123" w:id="115"/>
    <w:p>
      <w:pPr>
        <w:spacing w:after="0"/>
        <w:ind w:left="0"/>
        <w:jc w:val="both"/>
      </w:pPr>
      <w:r>
        <w:rPr>
          <w:rFonts w:ascii="Times New Roman"/>
          <w:b w:val="false"/>
          <w:i w:val="false"/>
          <w:color w:val="000000"/>
          <w:sz w:val="28"/>
        </w:rPr>
        <w:t>
      79) 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115"/>
    <w:bookmarkStart w:name="z124" w:id="116"/>
    <w:p>
      <w:pPr>
        <w:spacing w:after="0"/>
        <w:ind w:left="0"/>
        <w:jc w:val="both"/>
      </w:pPr>
      <w:r>
        <w:rPr>
          <w:rFonts w:ascii="Times New Roman"/>
          <w:b w:val="false"/>
          <w:i w:val="false"/>
          <w:color w:val="000000"/>
          <w:sz w:val="28"/>
        </w:rPr>
        <w:t>
      80) разработка опознавательного знака транспортного средства международной перевозки уполномоченного экономического оператора;</w:t>
      </w:r>
    </w:p>
    <w:bookmarkEnd w:id="116"/>
    <w:bookmarkStart w:name="z125" w:id="117"/>
    <w:p>
      <w:pPr>
        <w:spacing w:after="0"/>
        <w:ind w:left="0"/>
        <w:jc w:val="both"/>
      </w:pPr>
      <w:r>
        <w:rPr>
          <w:rFonts w:ascii="Times New Roman"/>
          <w:b w:val="false"/>
          <w:i w:val="false"/>
          <w:color w:val="000000"/>
          <w:sz w:val="28"/>
        </w:rPr>
        <w:t>
      81) разработка правил регистрации в качестве пользователя информационной системы органов государственных доходов;</w:t>
      </w:r>
    </w:p>
    <w:bookmarkEnd w:id="117"/>
    <w:bookmarkStart w:name="z126" w:id="118"/>
    <w:p>
      <w:pPr>
        <w:spacing w:after="0"/>
        <w:ind w:left="0"/>
        <w:jc w:val="both"/>
      </w:pPr>
      <w:r>
        <w:rPr>
          <w:rFonts w:ascii="Times New Roman"/>
          <w:b w:val="false"/>
          <w:i w:val="false"/>
          <w:color w:val="000000"/>
          <w:sz w:val="28"/>
        </w:rPr>
        <w:t>
      82) разработка стратегии и тактики применения органами государственных доходов системы управления рисками, а также Правил ее функционирования;</w:t>
      </w:r>
    </w:p>
    <w:bookmarkEnd w:id="118"/>
    <w:bookmarkStart w:name="z127" w:id="119"/>
    <w:p>
      <w:pPr>
        <w:spacing w:after="0"/>
        <w:ind w:left="0"/>
        <w:jc w:val="both"/>
      </w:pPr>
      <w:r>
        <w:rPr>
          <w:rFonts w:ascii="Times New Roman"/>
          <w:b w:val="false"/>
          <w:i w:val="false"/>
          <w:color w:val="000000"/>
          <w:sz w:val="28"/>
        </w:rPr>
        <w:t>
      83) разработка правил совершения таможенных операций, связанных с установлением и соблюдением маршрута перевозки товаров,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w:t>
      </w:r>
    </w:p>
    <w:bookmarkEnd w:id="119"/>
    <w:bookmarkStart w:name="z128" w:id="120"/>
    <w:p>
      <w:pPr>
        <w:spacing w:after="0"/>
        <w:ind w:left="0"/>
        <w:jc w:val="both"/>
      </w:pPr>
      <w:r>
        <w:rPr>
          <w:rFonts w:ascii="Times New Roman"/>
          <w:b w:val="false"/>
          <w:i w:val="false"/>
          <w:color w:val="000000"/>
          <w:sz w:val="28"/>
        </w:rPr>
        <w:t>
      84) разработка типового положения о консультативных советах по вопросам совершенствования таможенного дела;</w:t>
      </w:r>
    </w:p>
    <w:bookmarkEnd w:id="120"/>
    <w:bookmarkStart w:name="z129" w:id="121"/>
    <w:p>
      <w:pPr>
        <w:spacing w:after="0"/>
        <w:ind w:left="0"/>
        <w:jc w:val="both"/>
      </w:pPr>
      <w:r>
        <w:rPr>
          <w:rFonts w:ascii="Times New Roman"/>
          <w:b w:val="false"/>
          <w:i w:val="false"/>
          <w:color w:val="000000"/>
          <w:sz w:val="28"/>
        </w:rPr>
        <w:t>
      85) 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bookmarkEnd w:id="121"/>
    <w:bookmarkStart w:name="z130" w:id="122"/>
    <w:p>
      <w:pPr>
        <w:spacing w:after="0"/>
        <w:ind w:left="0"/>
        <w:jc w:val="both"/>
      </w:pPr>
      <w:r>
        <w:rPr>
          <w:rFonts w:ascii="Times New Roman"/>
          <w:b w:val="false"/>
          <w:i w:val="false"/>
          <w:color w:val="000000"/>
          <w:sz w:val="28"/>
        </w:rPr>
        <w:t>
      86) разработка правил обеспечения владельцем склада временного хранения доступа к видеоинформации органам государственных доходов;</w:t>
      </w:r>
    </w:p>
    <w:bookmarkEnd w:id="122"/>
    <w:bookmarkStart w:name="z131" w:id="123"/>
    <w:p>
      <w:pPr>
        <w:spacing w:after="0"/>
        <w:ind w:left="0"/>
        <w:jc w:val="both"/>
      </w:pPr>
      <w:r>
        <w:rPr>
          <w:rFonts w:ascii="Times New Roman"/>
          <w:b w:val="false"/>
          <w:i w:val="false"/>
          <w:color w:val="000000"/>
          <w:sz w:val="28"/>
        </w:rPr>
        <w:t>
      87) 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123"/>
    <w:bookmarkStart w:name="z132" w:id="124"/>
    <w:p>
      <w:pPr>
        <w:spacing w:after="0"/>
        <w:ind w:left="0"/>
        <w:jc w:val="both"/>
      </w:pPr>
      <w:r>
        <w:rPr>
          <w:rFonts w:ascii="Times New Roman"/>
          <w:b w:val="false"/>
          <w:i w:val="false"/>
          <w:color w:val="000000"/>
          <w:sz w:val="28"/>
        </w:rPr>
        <w:t>
      88) 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w:t>
      </w:r>
    </w:p>
    <w:bookmarkEnd w:id="124"/>
    <w:bookmarkStart w:name="z133" w:id="125"/>
    <w:p>
      <w:pPr>
        <w:spacing w:after="0"/>
        <w:ind w:left="0"/>
        <w:jc w:val="both"/>
      </w:pPr>
      <w:r>
        <w:rPr>
          <w:rFonts w:ascii="Times New Roman"/>
          <w:b w:val="false"/>
          <w:i w:val="false"/>
          <w:color w:val="000000"/>
          <w:sz w:val="28"/>
        </w:rPr>
        <w:t>
      89) разработка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125"/>
    <w:bookmarkStart w:name="z134" w:id="126"/>
    <w:p>
      <w:pPr>
        <w:spacing w:after="0"/>
        <w:ind w:left="0"/>
        <w:jc w:val="both"/>
      </w:pPr>
      <w:r>
        <w:rPr>
          <w:rFonts w:ascii="Times New Roman"/>
          <w:b w:val="false"/>
          <w:i w:val="false"/>
          <w:color w:val="000000"/>
          <w:sz w:val="28"/>
        </w:rPr>
        <w:t>
      90) разработка требования к расположению, обустройству и оборудованию магазинов беспошлинной торговли, в том числе оснащению системой видеонаблюдения, правила их учреждения и функционирования;</w:t>
      </w:r>
    </w:p>
    <w:bookmarkEnd w:id="126"/>
    <w:bookmarkStart w:name="z135" w:id="127"/>
    <w:p>
      <w:pPr>
        <w:spacing w:after="0"/>
        <w:ind w:left="0"/>
        <w:jc w:val="both"/>
      </w:pPr>
      <w:r>
        <w:rPr>
          <w:rFonts w:ascii="Times New Roman"/>
          <w:b w:val="false"/>
          <w:i w:val="false"/>
          <w:color w:val="000000"/>
          <w:sz w:val="28"/>
        </w:rPr>
        <w:t>
      91) разработка правил реализации товаров в магазинах беспошлинной торговли;</w:t>
      </w:r>
    </w:p>
    <w:bookmarkEnd w:id="127"/>
    <w:bookmarkStart w:name="z136" w:id="128"/>
    <w:p>
      <w:pPr>
        <w:spacing w:after="0"/>
        <w:ind w:left="0"/>
        <w:jc w:val="both"/>
      </w:pPr>
      <w:r>
        <w:rPr>
          <w:rFonts w:ascii="Times New Roman"/>
          <w:b w:val="false"/>
          <w:i w:val="false"/>
          <w:color w:val="000000"/>
          <w:sz w:val="28"/>
        </w:rPr>
        <w:t>
      92) 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128"/>
    <w:bookmarkStart w:name="z137" w:id="129"/>
    <w:p>
      <w:pPr>
        <w:spacing w:after="0"/>
        <w:ind w:left="0"/>
        <w:jc w:val="both"/>
      </w:pPr>
      <w:r>
        <w:rPr>
          <w:rFonts w:ascii="Times New Roman"/>
          <w:b w:val="false"/>
          <w:i w:val="false"/>
          <w:color w:val="000000"/>
          <w:sz w:val="28"/>
        </w:rPr>
        <w:t>
      93) 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129"/>
    <w:bookmarkStart w:name="z138" w:id="130"/>
    <w:p>
      <w:pPr>
        <w:spacing w:after="0"/>
        <w:ind w:left="0"/>
        <w:jc w:val="both"/>
      </w:pPr>
      <w:r>
        <w:rPr>
          <w:rFonts w:ascii="Times New Roman"/>
          <w:b w:val="false"/>
          <w:i w:val="false"/>
          <w:color w:val="000000"/>
          <w:sz w:val="28"/>
        </w:rPr>
        <w:t>
      94) разработка правил определения зон деятельности органов государственных доходов;</w:t>
      </w:r>
    </w:p>
    <w:bookmarkEnd w:id="130"/>
    <w:bookmarkStart w:name="z139" w:id="131"/>
    <w:p>
      <w:pPr>
        <w:spacing w:after="0"/>
        <w:ind w:left="0"/>
        <w:jc w:val="both"/>
      </w:pPr>
      <w:r>
        <w:rPr>
          <w:rFonts w:ascii="Times New Roman"/>
          <w:b w:val="false"/>
          <w:i w:val="false"/>
          <w:color w:val="000000"/>
          <w:sz w:val="28"/>
        </w:rPr>
        <w:t>
      95) разработка правил и сроки представления отчетности, в том числе случаи, когда отчетность о хранящихся, перевозимых, реализуемых, перерабатываемых и (или) используемых товарах, а также о совершенных таможенных операциях, представляется только по требованию органа государственных доходов, ведения учета товаров и транспортных средств, способ представления отчетности, структура и формат представляемых отчетов в виде электронного документа, порядок их заполнения;</w:t>
      </w:r>
    </w:p>
    <w:bookmarkEnd w:id="131"/>
    <w:bookmarkStart w:name="z140" w:id="132"/>
    <w:p>
      <w:pPr>
        <w:spacing w:after="0"/>
        <w:ind w:left="0"/>
        <w:jc w:val="both"/>
      </w:pPr>
      <w:r>
        <w:rPr>
          <w:rFonts w:ascii="Times New Roman"/>
          <w:b w:val="false"/>
          <w:i w:val="false"/>
          <w:color w:val="000000"/>
          <w:sz w:val="28"/>
        </w:rPr>
        <w:t>
      96) разработка по согласованию с уполномоченным органом в сфере индустрии и индустриально-инновационного развития и в области нефти и газа периода поставки который не должен превышать тридцать один календарный день, для отдельных категорий товаров;</w:t>
      </w:r>
    </w:p>
    <w:bookmarkEnd w:id="132"/>
    <w:bookmarkStart w:name="z141" w:id="133"/>
    <w:p>
      <w:pPr>
        <w:spacing w:after="0"/>
        <w:ind w:left="0"/>
        <w:jc w:val="both"/>
      </w:pPr>
      <w:r>
        <w:rPr>
          <w:rFonts w:ascii="Times New Roman"/>
          <w:b w:val="false"/>
          <w:i w:val="false"/>
          <w:color w:val="000000"/>
          <w:sz w:val="28"/>
        </w:rPr>
        <w:t>
      97) разработка перечня мест нахождения приборов учета, показания которых используются при таможенном декларировании товаров;</w:t>
      </w:r>
    </w:p>
    <w:bookmarkEnd w:id="133"/>
    <w:bookmarkStart w:name="z142" w:id="134"/>
    <w:p>
      <w:pPr>
        <w:spacing w:after="0"/>
        <w:ind w:left="0"/>
        <w:jc w:val="both"/>
      </w:pPr>
      <w:r>
        <w:rPr>
          <w:rFonts w:ascii="Times New Roman"/>
          <w:b w:val="false"/>
          <w:i w:val="false"/>
          <w:color w:val="000000"/>
          <w:sz w:val="28"/>
        </w:rPr>
        <w:t>
      98) разработка правил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w:t>
      </w:r>
    </w:p>
    <w:bookmarkEnd w:id="134"/>
    <w:bookmarkStart w:name="z143" w:id="135"/>
    <w:p>
      <w:pPr>
        <w:spacing w:after="0"/>
        <w:ind w:left="0"/>
        <w:jc w:val="both"/>
      </w:pPr>
      <w:r>
        <w:rPr>
          <w:rFonts w:ascii="Times New Roman"/>
          <w:b w:val="false"/>
          <w:i w:val="false"/>
          <w:color w:val="000000"/>
          <w:sz w:val="28"/>
        </w:rPr>
        <w:t>
      99) разработка классификатор кодов, подтверждающих соблюдение запретов и ограничений, используемых при таможенном декларировании, формирования идентификационного таможенного номера, характера сделки, особенности внешнеэкономической сделки;</w:t>
      </w:r>
    </w:p>
    <w:bookmarkEnd w:id="135"/>
    <w:bookmarkStart w:name="z144" w:id="136"/>
    <w:p>
      <w:pPr>
        <w:spacing w:after="0"/>
        <w:ind w:left="0"/>
        <w:jc w:val="both"/>
      </w:pPr>
      <w:r>
        <w:rPr>
          <w:rFonts w:ascii="Times New Roman"/>
          <w:b w:val="false"/>
          <w:i w:val="false"/>
          <w:color w:val="000000"/>
          <w:sz w:val="28"/>
        </w:rPr>
        <w:t>
      100) 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ее заполнения и внесения в нее изменений (дополнений);</w:t>
      </w:r>
    </w:p>
    <w:bookmarkEnd w:id="136"/>
    <w:bookmarkStart w:name="z145" w:id="137"/>
    <w:p>
      <w:pPr>
        <w:spacing w:after="0"/>
        <w:ind w:left="0"/>
        <w:jc w:val="both"/>
      </w:pPr>
      <w:r>
        <w:rPr>
          <w:rFonts w:ascii="Times New Roman"/>
          <w:b w:val="false"/>
          <w:i w:val="false"/>
          <w:color w:val="000000"/>
          <w:sz w:val="28"/>
        </w:rPr>
        <w:t xml:space="preserve">
      101) разработка правил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не урегулированных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137"/>
    <w:bookmarkStart w:name="z146" w:id="138"/>
    <w:p>
      <w:pPr>
        <w:spacing w:after="0"/>
        <w:ind w:left="0"/>
        <w:jc w:val="both"/>
      </w:pPr>
      <w:r>
        <w:rPr>
          <w:rFonts w:ascii="Times New Roman"/>
          <w:b w:val="false"/>
          <w:i w:val="false"/>
          <w:color w:val="000000"/>
          <w:sz w:val="28"/>
        </w:rPr>
        <w:t>
      102) разработка правил ведения лицевого счета плательщика;</w:t>
      </w:r>
    </w:p>
    <w:bookmarkEnd w:id="138"/>
    <w:bookmarkStart w:name="z147" w:id="139"/>
    <w:p>
      <w:pPr>
        <w:spacing w:after="0"/>
        <w:ind w:left="0"/>
        <w:jc w:val="both"/>
      </w:pPr>
      <w:r>
        <w:rPr>
          <w:rFonts w:ascii="Times New Roman"/>
          <w:b w:val="false"/>
          <w:i w:val="false"/>
          <w:color w:val="000000"/>
          <w:sz w:val="28"/>
        </w:rPr>
        <w:t xml:space="preserve">
      103) разработка правил подтверждения наступления обстоятельств, влекущих за собой зачет (возврат) сумм специальных, антидемпинговых, компенсационных пошлин, не урегулированных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139"/>
    <w:bookmarkStart w:name="z148" w:id="140"/>
    <w:p>
      <w:pPr>
        <w:spacing w:after="0"/>
        <w:ind w:left="0"/>
        <w:jc w:val="both"/>
      </w:pPr>
      <w:r>
        <w:rPr>
          <w:rFonts w:ascii="Times New Roman"/>
          <w:b w:val="false"/>
          <w:i w:val="false"/>
          <w:color w:val="000000"/>
          <w:sz w:val="28"/>
        </w:rPr>
        <w:t>
      104) 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bookmarkEnd w:id="140"/>
    <w:bookmarkStart w:name="z149" w:id="141"/>
    <w:p>
      <w:pPr>
        <w:spacing w:after="0"/>
        <w:ind w:left="0"/>
        <w:jc w:val="both"/>
      </w:pPr>
      <w:r>
        <w:rPr>
          <w:rFonts w:ascii="Times New Roman"/>
          <w:b w:val="false"/>
          <w:i w:val="false"/>
          <w:color w:val="000000"/>
          <w:sz w:val="28"/>
        </w:rPr>
        <w:t>
      105) разработка правил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bookmarkEnd w:id="141"/>
    <w:bookmarkStart w:name="z150" w:id="142"/>
    <w:p>
      <w:pPr>
        <w:spacing w:after="0"/>
        <w:ind w:left="0"/>
        <w:jc w:val="both"/>
      </w:pPr>
      <w:r>
        <w:rPr>
          <w:rFonts w:ascii="Times New Roman"/>
          <w:b w:val="false"/>
          <w:i w:val="false"/>
          <w:color w:val="000000"/>
          <w:sz w:val="28"/>
        </w:rPr>
        <w:t>
      106) разработка правил проведения таможенных досмотра и осмотра;</w:t>
      </w:r>
    </w:p>
    <w:bookmarkEnd w:id="142"/>
    <w:bookmarkStart w:name="z151" w:id="143"/>
    <w:p>
      <w:pPr>
        <w:spacing w:after="0"/>
        <w:ind w:left="0"/>
        <w:jc w:val="both"/>
      </w:pPr>
      <w:r>
        <w:rPr>
          <w:rFonts w:ascii="Times New Roman"/>
          <w:b w:val="false"/>
          <w:i w:val="false"/>
          <w:color w:val="000000"/>
          <w:sz w:val="28"/>
        </w:rPr>
        <w:t>
      107) разработка правил фиксирования даты и времени уведомления о прибытии товаров на таможенную территорию Евразийского экономического союза;</w:t>
      </w:r>
    </w:p>
    <w:bookmarkEnd w:id="143"/>
    <w:bookmarkStart w:name="z152" w:id="144"/>
    <w:p>
      <w:pPr>
        <w:spacing w:after="0"/>
        <w:ind w:left="0"/>
        <w:jc w:val="both"/>
      </w:pPr>
      <w:r>
        <w:rPr>
          <w:rFonts w:ascii="Times New Roman"/>
          <w:b w:val="false"/>
          <w:i w:val="false"/>
          <w:color w:val="000000"/>
          <w:sz w:val="28"/>
        </w:rPr>
        <w:t>
      108) разработка правил изменения места доставки товаров без завершения действия таможенной процедуры таможенного транзита;</w:t>
      </w:r>
    </w:p>
    <w:bookmarkEnd w:id="144"/>
    <w:bookmarkStart w:name="z153" w:id="145"/>
    <w:p>
      <w:pPr>
        <w:spacing w:after="0"/>
        <w:ind w:left="0"/>
        <w:jc w:val="both"/>
      </w:pPr>
      <w:r>
        <w:rPr>
          <w:rFonts w:ascii="Times New Roman"/>
          <w:b w:val="false"/>
          <w:i w:val="false"/>
          <w:color w:val="000000"/>
          <w:sz w:val="28"/>
        </w:rPr>
        <w:t>
      109) разработка правил регистрации подачи документов, представляемых для завершения действия таможенной процедуры таможенного транзита;</w:t>
      </w:r>
    </w:p>
    <w:bookmarkEnd w:id="145"/>
    <w:bookmarkStart w:name="z154" w:id="146"/>
    <w:p>
      <w:pPr>
        <w:spacing w:after="0"/>
        <w:ind w:left="0"/>
        <w:jc w:val="both"/>
      </w:pPr>
      <w:r>
        <w:rPr>
          <w:rFonts w:ascii="Times New Roman"/>
          <w:b w:val="false"/>
          <w:i w:val="false"/>
          <w:color w:val="000000"/>
          <w:sz w:val="28"/>
        </w:rPr>
        <w:t>
      110) разработка правил совершения таможенных операций, связанных с завершением действия таможенной процедуры таможенного транзита;</w:t>
      </w:r>
    </w:p>
    <w:bookmarkEnd w:id="146"/>
    <w:bookmarkStart w:name="z155" w:id="147"/>
    <w:p>
      <w:pPr>
        <w:spacing w:after="0"/>
        <w:ind w:left="0"/>
        <w:jc w:val="both"/>
      </w:pPr>
      <w:r>
        <w:rPr>
          <w:rFonts w:ascii="Times New Roman"/>
          <w:b w:val="false"/>
          <w:i w:val="false"/>
          <w:color w:val="000000"/>
          <w:sz w:val="28"/>
        </w:rPr>
        <w:t>
      111) разработка правил таможенного сопровождения товаров и транспортных средств по территории Республики Казахстан;</w:t>
      </w:r>
    </w:p>
    <w:bookmarkEnd w:id="147"/>
    <w:bookmarkStart w:name="z156" w:id="148"/>
    <w:p>
      <w:pPr>
        <w:spacing w:after="0"/>
        <w:ind w:left="0"/>
        <w:jc w:val="both"/>
      </w:pPr>
      <w:r>
        <w:rPr>
          <w:rFonts w:ascii="Times New Roman"/>
          <w:b w:val="false"/>
          <w:i w:val="false"/>
          <w:color w:val="000000"/>
          <w:sz w:val="28"/>
        </w:rPr>
        <w:t>
      112) разработка формы постоянных и временных пропусков, журнала регистрации постоянных и временных пропусков;</w:t>
      </w:r>
    </w:p>
    <w:bookmarkEnd w:id="148"/>
    <w:bookmarkStart w:name="z157" w:id="149"/>
    <w:p>
      <w:pPr>
        <w:spacing w:after="0"/>
        <w:ind w:left="0"/>
        <w:jc w:val="both"/>
      </w:pPr>
      <w:r>
        <w:rPr>
          <w:rFonts w:ascii="Times New Roman"/>
          <w:b w:val="false"/>
          <w:i w:val="false"/>
          <w:color w:val="000000"/>
          <w:sz w:val="28"/>
        </w:rPr>
        <w:t>
      113) разработка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w:t>
      </w:r>
    </w:p>
    <w:bookmarkEnd w:id="149"/>
    <w:bookmarkStart w:name="z158" w:id="150"/>
    <w:p>
      <w:pPr>
        <w:spacing w:after="0"/>
        <w:ind w:left="0"/>
        <w:jc w:val="both"/>
      </w:pPr>
      <w:r>
        <w:rPr>
          <w:rFonts w:ascii="Times New Roman"/>
          <w:b w:val="false"/>
          <w:i w:val="false"/>
          <w:color w:val="000000"/>
          <w:sz w:val="28"/>
        </w:rPr>
        <w:t>
      114) разработка правил ведения специальной таможенной статистики;</w:t>
      </w:r>
    </w:p>
    <w:bookmarkEnd w:id="150"/>
    <w:bookmarkStart w:name="z159" w:id="151"/>
    <w:p>
      <w:pPr>
        <w:spacing w:after="0"/>
        <w:ind w:left="0"/>
        <w:jc w:val="both"/>
      </w:pPr>
      <w:r>
        <w:rPr>
          <w:rFonts w:ascii="Times New Roman"/>
          <w:b w:val="false"/>
          <w:i w:val="false"/>
          <w:color w:val="000000"/>
          <w:sz w:val="28"/>
        </w:rPr>
        <w:t>
      115) участие в разработке правовых актов в сфере экспортного контроля;</w:t>
      </w:r>
    </w:p>
    <w:bookmarkEnd w:id="151"/>
    <w:bookmarkStart w:name="z160" w:id="152"/>
    <w:p>
      <w:pPr>
        <w:spacing w:after="0"/>
        <w:ind w:left="0"/>
        <w:jc w:val="both"/>
      </w:pPr>
      <w:r>
        <w:rPr>
          <w:rFonts w:ascii="Times New Roman"/>
          <w:b w:val="false"/>
          <w:i w:val="false"/>
          <w:color w:val="000000"/>
          <w:sz w:val="28"/>
        </w:rPr>
        <w:t>
      116)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152"/>
    <w:bookmarkStart w:name="z161" w:id="153"/>
    <w:p>
      <w:pPr>
        <w:spacing w:after="0"/>
        <w:ind w:left="0"/>
        <w:jc w:val="both"/>
      </w:pPr>
      <w:r>
        <w:rPr>
          <w:rFonts w:ascii="Times New Roman"/>
          <w:b w:val="false"/>
          <w:i w:val="false"/>
          <w:color w:val="000000"/>
          <w:sz w:val="28"/>
        </w:rPr>
        <w:t>
      117)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153"/>
    <w:bookmarkStart w:name="z162" w:id="154"/>
    <w:p>
      <w:pPr>
        <w:spacing w:after="0"/>
        <w:ind w:left="0"/>
        <w:jc w:val="both"/>
      </w:pPr>
      <w:r>
        <w:rPr>
          <w:rFonts w:ascii="Times New Roman"/>
          <w:b w:val="false"/>
          <w:i w:val="false"/>
          <w:color w:val="000000"/>
          <w:sz w:val="28"/>
        </w:rPr>
        <w:t>
      118)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154"/>
    <w:bookmarkStart w:name="z163" w:id="155"/>
    <w:p>
      <w:pPr>
        <w:spacing w:after="0"/>
        <w:ind w:left="0"/>
        <w:jc w:val="both"/>
      </w:pPr>
      <w:r>
        <w:rPr>
          <w:rFonts w:ascii="Times New Roman"/>
          <w:b w:val="false"/>
          <w:i w:val="false"/>
          <w:color w:val="000000"/>
          <w:sz w:val="28"/>
        </w:rPr>
        <w:t>
      119) осуществление контроля за недопущением вывоза товаров, ввозимых на территорию Республики Казахстан из третьих стран;</w:t>
      </w:r>
    </w:p>
    <w:bookmarkEnd w:id="155"/>
    <w:bookmarkStart w:name="z164" w:id="156"/>
    <w:p>
      <w:pPr>
        <w:spacing w:after="0"/>
        <w:ind w:left="0"/>
        <w:jc w:val="both"/>
      </w:pPr>
      <w:r>
        <w:rPr>
          <w:rFonts w:ascii="Times New Roman"/>
          <w:b w:val="false"/>
          <w:i w:val="false"/>
          <w:color w:val="000000"/>
          <w:sz w:val="28"/>
        </w:rPr>
        <w:t>
      120)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156"/>
    <w:bookmarkStart w:name="z165" w:id="157"/>
    <w:p>
      <w:pPr>
        <w:spacing w:after="0"/>
        <w:ind w:left="0"/>
        <w:jc w:val="both"/>
      </w:pPr>
      <w:r>
        <w:rPr>
          <w:rFonts w:ascii="Times New Roman"/>
          <w:b w:val="false"/>
          <w:i w:val="false"/>
          <w:color w:val="000000"/>
          <w:sz w:val="28"/>
        </w:rPr>
        <w:t>
      121) разработка правил совершения таможенной очистки товаров должностными лицами органов государственных доходов;</w:t>
      </w:r>
    </w:p>
    <w:bookmarkEnd w:id="157"/>
    <w:bookmarkStart w:name="z166" w:id="158"/>
    <w:p>
      <w:pPr>
        <w:spacing w:after="0"/>
        <w:ind w:left="0"/>
        <w:jc w:val="both"/>
      </w:pPr>
      <w:r>
        <w:rPr>
          <w:rFonts w:ascii="Times New Roman"/>
          <w:b w:val="false"/>
          <w:i w:val="false"/>
          <w:color w:val="000000"/>
          <w:sz w:val="28"/>
        </w:rPr>
        <w:t>
      122)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158"/>
    <w:bookmarkStart w:name="z167" w:id="159"/>
    <w:p>
      <w:pPr>
        <w:spacing w:after="0"/>
        <w:ind w:left="0"/>
        <w:jc w:val="both"/>
      </w:pPr>
      <w:r>
        <w:rPr>
          <w:rFonts w:ascii="Times New Roman"/>
          <w:b w:val="false"/>
          <w:i w:val="false"/>
          <w:color w:val="000000"/>
          <w:sz w:val="28"/>
        </w:rPr>
        <w:t>
      123) задержание и доставка в служебные помещения органов государственных доходов или иных органов Республики Казахстан лиц, совершивших уголовные правонарушения или подозреваемых в совершении уголовных правонарушений, отнесенных законодательством Республики Казахстан к ведению этого органа, в соответствии с законодательными актами Республики Казахстан;</w:t>
      </w:r>
    </w:p>
    <w:bookmarkEnd w:id="159"/>
    <w:bookmarkStart w:name="z168" w:id="160"/>
    <w:p>
      <w:pPr>
        <w:spacing w:after="0"/>
        <w:ind w:left="0"/>
        <w:jc w:val="both"/>
      </w:pPr>
      <w:r>
        <w:rPr>
          <w:rFonts w:ascii="Times New Roman"/>
          <w:b w:val="false"/>
          <w:i w:val="false"/>
          <w:color w:val="000000"/>
          <w:sz w:val="28"/>
        </w:rPr>
        <w:t>
      124) разработка ставок таможенных сборов, взимаемых органами государственных доходов;</w:t>
      </w:r>
    </w:p>
    <w:bookmarkEnd w:id="160"/>
    <w:bookmarkStart w:name="z169" w:id="161"/>
    <w:p>
      <w:pPr>
        <w:spacing w:after="0"/>
        <w:ind w:left="0"/>
        <w:jc w:val="both"/>
      </w:pPr>
      <w:r>
        <w:rPr>
          <w:rFonts w:ascii="Times New Roman"/>
          <w:b w:val="false"/>
          <w:i w:val="false"/>
          <w:color w:val="000000"/>
          <w:sz w:val="28"/>
        </w:rPr>
        <w:t>
      125) осуществление контроля таможенной стоимости товаров;</w:t>
      </w:r>
    </w:p>
    <w:bookmarkEnd w:id="161"/>
    <w:bookmarkStart w:name="z170" w:id="162"/>
    <w:p>
      <w:pPr>
        <w:spacing w:after="0"/>
        <w:ind w:left="0"/>
        <w:jc w:val="both"/>
      </w:pPr>
      <w:r>
        <w:rPr>
          <w:rFonts w:ascii="Times New Roman"/>
          <w:b w:val="false"/>
          <w:i w:val="false"/>
          <w:color w:val="000000"/>
          <w:sz w:val="28"/>
        </w:rPr>
        <w:t>
      126) принятие предварительных решений по вопросам применения методов определения таможенной стоимости ввозимых товаров;</w:t>
      </w:r>
    </w:p>
    <w:bookmarkEnd w:id="162"/>
    <w:bookmarkStart w:name="z171" w:id="163"/>
    <w:p>
      <w:pPr>
        <w:spacing w:after="0"/>
        <w:ind w:left="0"/>
        <w:jc w:val="both"/>
      </w:pPr>
      <w:r>
        <w:rPr>
          <w:rFonts w:ascii="Times New Roman"/>
          <w:b w:val="false"/>
          <w:i w:val="false"/>
          <w:color w:val="000000"/>
          <w:sz w:val="28"/>
        </w:rPr>
        <w:t>
      127) осуществление контроля за правильностью классификации товаров в соответствии с Единой товарной номенклатурой внешнеэкономической деятельности Евразийского экономического союза;</w:t>
      </w:r>
    </w:p>
    <w:bookmarkEnd w:id="163"/>
    <w:bookmarkStart w:name="z172" w:id="164"/>
    <w:p>
      <w:pPr>
        <w:spacing w:after="0"/>
        <w:ind w:left="0"/>
        <w:jc w:val="both"/>
      </w:pPr>
      <w:r>
        <w:rPr>
          <w:rFonts w:ascii="Times New Roman"/>
          <w:b w:val="false"/>
          <w:i w:val="false"/>
          <w:color w:val="000000"/>
          <w:sz w:val="28"/>
        </w:rPr>
        <w:t>
      128)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164"/>
    <w:bookmarkStart w:name="z173" w:id="165"/>
    <w:p>
      <w:pPr>
        <w:spacing w:after="0"/>
        <w:ind w:left="0"/>
        <w:jc w:val="both"/>
      </w:pPr>
      <w:r>
        <w:rPr>
          <w:rFonts w:ascii="Times New Roman"/>
          <w:b w:val="false"/>
          <w:i w:val="false"/>
          <w:color w:val="000000"/>
          <w:sz w:val="28"/>
        </w:rPr>
        <w:t>
      129) принятие решения о классификации товаров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165"/>
    <w:bookmarkStart w:name="z174" w:id="166"/>
    <w:p>
      <w:pPr>
        <w:spacing w:after="0"/>
        <w:ind w:left="0"/>
        <w:jc w:val="both"/>
      </w:pPr>
      <w:r>
        <w:rPr>
          <w:rFonts w:ascii="Times New Roman"/>
          <w:b w:val="false"/>
          <w:i w:val="false"/>
          <w:color w:val="000000"/>
          <w:sz w:val="28"/>
        </w:rPr>
        <w:t>
      130)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таможенных платежей и налогов;</w:t>
      </w:r>
    </w:p>
    <w:bookmarkEnd w:id="166"/>
    <w:bookmarkStart w:name="z175" w:id="167"/>
    <w:p>
      <w:pPr>
        <w:spacing w:after="0"/>
        <w:ind w:left="0"/>
        <w:jc w:val="both"/>
      </w:pPr>
      <w:r>
        <w:rPr>
          <w:rFonts w:ascii="Times New Roman"/>
          <w:b w:val="false"/>
          <w:i w:val="false"/>
          <w:color w:val="000000"/>
          <w:sz w:val="28"/>
        </w:rPr>
        <w:t>
      131)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167"/>
    <w:bookmarkStart w:name="z176" w:id="168"/>
    <w:p>
      <w:pPr>
        <w:spacing w:after="0"/>
        <w:ind w:left="0"/>
        <w:jc w:val="both"/>
      </w:pPr>
      <w:r>
        <w:rPr>
          <w:rFonts w:ascii="Times New Roman"/>
          <w:b w:val="false"/>
          <w:i w:val="false"/>
          <w:color w:val="000000"/>
          <w:sz w:val="28"/>
        </w:rPr>
        <w:t>
      132)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bookmarkEnd w:id="168"/>
    <w:bookmarkStart w:name="z177" w:id="169"/>
    <w:p>
      <w:pPr>
        <w:spacing w:after="0"/>
        <w:ind w:left="0"/>
        <w:jc w:val="both"/>
      </w:pPr>
      <w:r>
        <w:rPr>
          <w:rFonts w:ascii="Times New Roman"/>
          <w:b w:val="false"/>
          <w:i w:val="false"/>
          <w:color w:val="000000"/>
          <w:sz w:val="28"/>
        </w:rPr>
        <w:t>
      133) осуществление таможенного контроля за перемещением через таможенную границу Евразийского экономического союза товаров и транспортных средств;</w:t>
      </w:r>
    </w:p>
    <w:bookmarkEnd w:id="169"/>
    <w:bookmarkStart w:name="z178" w:id="170"/>
    <w:p>
      <w:pPr>
        <w:spacing w:after="0"/>
        <w:ind w:left="0"/>
        <w:jc w:val="both"/>
      </w:pPr>
      <w:r>
        <w:rPr>
          <w:rFonts w:ascii="Times New Roman"/>
          <w:b w:val="false"/>
          <w:i w:val="false"/>
          <w:color w:val="000000"/>
          <w:sz w:val="28"/>
        </w:rPr>
        <w:t>
      134) совершение таможенных операций и проведение таможенного контроля, в том числе в рамках оказания взаимной административной помощи;</w:t>
      </w:r>
    </w:p>
    <w:bookmarkEnd w:id="170"/>
    <w:bookmarkStart w:name="z179" w:id="171"/>
    <w:p>
      <w:pPr>
        <w:spacing w:after="0"/>
        <w:ind w:left="0"/>
        <w:jc w:val="both"/>
      </w:pPr>
      <w:r>
        <w:rPr>
          <w:rFonts w:ascii="Times New Roman"/>
          <w:b w:val="false"/>
          <w:i w:val="false"/>
          <w:color w:val="000000"/>
          <w:sz w:val="28"/>
        </w:rPr>
        <w:t>
      135)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71"/>
    <w:bookmarkStart w:name="z180" w:id="172"/>
    <w:p>
      <w:pPr>
        <w:spacing w:after="0"/>
        <w:ind w:left="0"/>
        <w:jc w:val="both"/>
      </w:pPr>
      <w:r>
        <w:rPr>
          <w:rFonts w:ascii="Times New Roman"/>
          <w:b w:val="false"/>
          <w:i w:val="false"/>
          <w:color w:val="000000"/>
          <w:sz w:val="28"/>
        </w:rPr>
        <w:t>
      136)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w:t>
      </w:r>
    </w:p>
    <w:bookmarkEnd w:id="172"/>
    <w:bookmarkStart w:name="z181" w:id="173"/>
    <w:p>
      <w:pPr>
        <w:spacing w:after="0"/>
        <w:ind w:left="0"/>
        <w:jc w:val="both"/>
      </w:pPr>
      <w:r>
        <w:rPr>
          <w:rFonts w:ascii="Times New Roman"/>
          <w:b w:val="false"/>
          <w:i w:val="false"/>
          <w:color w:val="000000"/>
          <w:sz w:val="28"/>
        </w:rPr>
        <w:t>
      137) обеспечение в соответствии с международным договором государств-членов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государств-членов Евразийского экономического союза, ценных бумаг и (или) валютных ценностей, дорожных чеков;</w:t>
      </w:r>
    </w:p>
    <w:bookmarkEnd w:id="173"/>
    <w:bookmarkStart w:name="z182" w:id="174"/>
    <w:p>
      <w:pPr>
        <w:spacing w:after="0"/>
        <w:ind w:left="0"/>
        <w:jc w:val="both"/>
      </w:pPr>
      <w:r>
        <w:rPr>
          <w:rFonts w:ascii="Times New Roman"/>
          <w:b w:val="false"/>
          <w:i w:val="false"/>
          <w:color w:val="000000"/>
          <w:sz w:val="28"/>
        </w:rPr>
        <w:t>
      138) выявление, предупреждение и пресечение уголовных и административных правонарушений в соответствии с законодательством Республики Казахстан;</w:t>
      </w:r>
    </w:p>
    <w:bookmarkEnd w:id="174"/>
    <w:bookmarkStart w:name="z183" w:id="175"/>
    <w:p>
      <w:pPr>
        <w:spacing w:after="0"/>
        <w:ind w:left="0"/>
        <w:jc w:val="both"/>
      </w:pPr>
      <w:r>
        <w:rPr>
          <w:rFonts w:ascii="Times New Roman"/>
          <w:b w:val="false"/>
          <w:i w:val="false"/>
          <w:color w:val="000000"/>
          <w:sz w:val="28"/>
        </w:rPr>
        <w:t>
      139) содействие в реализации единой торговой политики Евразийского экономического союза;</w:t>
      </w:r>
    </w:p>
    <w:bookmarkEnd w:id="175"/>
    <w:bookmarkStart w:name="z184" w:id="176"/>
    <w:p>
      <w:pPr>
        <w:spacing w:after="0"/>
        <w:ind w:left="0"/>
        <w:jc w:val="both"/>
      </w:pPr>
      <w:r>
        <w:rPr>
          <w:rFonts w:ascii="Times New Roman"/>
          <w:b w:val="false"/>
          <w:i w:val="false"/>
          <w:color w:val="000000"/>
          <w:sz w:val="28"/>
        </w:rPr>
        <w:t>
      140)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176"/>
    <w:bookmarkStart w:name="z185" w:id="177"/>
    <w:p>
      <w:pPr>
        <w:spacing w:after="0"/>
        <w:ind w:left="0"/>
        <w:jc w:val="both"/>
      </w:pPr>
      <w:r>
        <w:rPr>
          <w:rFonts w:ascii="Times New Roman"/>
          <w:b w:val="false"/>
          <w:i w:val="false"/>
          <w:color w:val="000000"/>
          <w:sz w:val="28"/>
        </w:rPr>
        <w:t>
      141)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177"/>
    <w:bookmarkStart w:name="z186" w:id="178"/>
    <w:p>
      <w:pPr>
        <w:spacing w:after="0"/>
        <w:ind w:left="0"/>
        <w:jc w:val="both"/>
      </w:pPr>
      <w:r>
        <w:rPr>
          <w:rFonts w:ascii="Times New Roman"/>
          <w:b w:val="false"/>
          <w:i w:val="false"/>
          <w:color w:val="000000"/>
          <w:sz w:val="28"/>
        </w:rPr>
        <w:t>
      142) организация проведения радиационного контроля в пунктах пропуска и иных местах перемещения товаров через таможенную границу Евразийского экономического союза;</w:t>
      </w:r>
    </w:p>
    <w:bookmarkEnd w:id="178"/>
    <w:bookmarkStart w:name="z187" w:id="179"/>
    <w:p>
      <w:pPr>
        <w:spacing w:after="0"/>
        <w:ind w:left="0"/>
        <w:jc w:val="both"/>
      </w:pPr>
      <w:r>
        <w:rPr>
          <w:rFonts w:ascii="Times New Roman"/>
          <w:b w:val="false"/>
          <w:i w:val="false"/>
          <w:color w:val="000000"/>
          <w:sz w:val="28"/>
        </w:rPr>
        <w:t>
      143) организация проведения санитарно-карантинного контроля в автомобильных пунктах пропуска через таможенную границу Евразийского экономического союза;</w:t>
      </w:r>
    </w:p>
    <w:bookmarkEnd w:id="179"/>
    <w:bookmarkStart w:name="z188" w:id="180"/>
    <w:p>
      <w:pPr>
        <w:spacing w:after="0"/>
        <w:ind w:left="0"/>
        <w:jc w:val="both"/>
      </w:pPr>
      <w:r>
        <w:rPr>
          <w:rFonts w:ascii="Times New Roman"/>
          <w:b w:val="false"/>
          <w:i w:val="false"/>
          <w:color w:val="000000"/>
          <w:sz w:val="28"/>
        </w:rPr>
        <w:t>
      144) организация проведения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bookmarkEnd w:id="180"/>
    <w:bookmarkStart w:name="z189" w:id="181"/>
    <w:p>
      <w:pPr>
        <w:spacing w:after="0"/>
        <w:ind w:left="0"/>
        <w:jc w:val="both"/>
      </w:pPr>
      <w:r>
        <w:rPr>
          <w:rFonts w:ascii="Times New Roman"/>
          <w:b w:val="false"/>
          <w:i w:val="false"/>
          <w:color w:val="000000"/>
          <w:sz w:val="28"/>
        </w:rPr>
        <w:t>
      145) участие в развитии материально-технической и социальной базы таможенных органов;</w:t>
      </w:r>
    </w:p>
    <w:bookmarkEnd w:id="181"/>
    <w:bookmarkStart w:name="z190" w:id="182"/>
    <w:p>
      <w:pPr>
        <w:spacing w:after="0"/>
        <w:ind w:left="0"/>
        <w:jc w:val="both"/>
      </w:pPr>
      <w:r>
        <w:rPr>
          <w:rFonts w:ascii="Times New Roman"/>
          <w:b w:val="false"/>
          <w:i w:val="false"/>
          <w:color w:val="000000"/>
          <w:sz w:val="28"/>
        </w:rPr>
        <w:t>
      146) осуществление экспортного контроля в соответствии с законодательством Республики Казахстан;</w:t>
      </w:r>
    </w:p>
    <w:bookmarkEnd w:id="182"/>
    <w:bookmarkStart w:name="z191" w:id="183"/>
    <w:p>
      <w:pPr>
        <w:spacing w:after="0"/>
        <w:ind w:left="0"/>
        <w:jc w:val="both"/>
      </w:pPr>
      <w:r>
        <w:rPr>
          <w:rFonts w:ascii="Times New Roman"/>
          <w:b w:val="false"/>
          <w:i w:val="false"/>
          <w:color w:val="000000"/>
          <w:sz w:val="28"/>
        </w:rPr>
        <w:t>
      147) организация и проведение подготовки, переподготовки и повышения квалификации кадров таможенных органов;</w:t>
      </w:r>
    </w:p>
    <w:bookmarkEnd w:id="183"/>
    <w:bookmarkStart w:name="z192" w:id="184"/>
    <w:p>
      <w:pPr>
        <w:spacing w:after="0"/>
        <w:ind w:left="0"/>
        <w:jc w:val="both"/>
      </w:pPr>
      <w:r>
        <w:rPr>
          <w:rFonts w:ascii="Times New Roman"/>
          <w:b w:val="false"/>
          <w:i w:val="false"/>
          <w:color w:val="000000"/>
          <w:sz w:val="28"/>
        </w:rPr>
        <w:t>
      148) обеспечение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лабораторного контроля и лабораторной экспертизы;</w:t>
      </w:r>
    </w:p>
    <w:bookmarkEnd w:id="184"/>
    <w:bookmarkStart w:name="z193" w:id="185"/>
    <w:p>
      <w:pPr>
        <w:spacing w:after="0"/>
        <w:ind w:left="0"/>
        <w:jc w:val="both"/>
      </w:pPr>
      <w:r>
        <w:rPr>
          <w:rFonts w:ascii="Times New Roman"/>
          <w:b w:val="false"/>
          <w:i w:val="false"/>
          <w:color w:val="000000"/>
          <w:sz w:val="28"/>
        </w:rPr>
        <w:t>
      149) проведение работы по предупреждению, пресечению и выявлению правонарушений в сфере таможенного дела в пределах своей компетенции;</w:t>
      </w:r>
    </w:p>
    <w:bookmarkEnd w:id="185"/>
    <w:bookmarkStart w:name="z194" w:id="186"/>
    <w:p>
      <w:pPr>
        <w:spacing w:after="0"/>
        <w:ind w:left="0"/>
        <w:jc w:val="both"/>
      </w:pPr>
      <w:r>
        <w:rPr>
          <w:rFonts w:ascii="Times New Roman"/>
          <w:b w:val="false"/>
          <w:i w:val="false"/>
          <w:color w:val="000000"/>
          <w:sz w:val="28"/>
        </w:rPr>
        <w:t>
      150)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86"/>
    <w:bookmarkStart w:name="z195" w:id="187"/>
    <w:p>
      <w:pPr>
        <w:spacing w:after="0"/>
        <w:ind w:left="0"/>
        <w:jc w:val="both"/>
      </w:pPr>
      <w:r>
        <w:rPr>
          <w:rFonts w:ascii="Times New Roman"/>
          <w:b w:val="false"/>
          <w:i w:val="false"/>
          <w:color w:val="000000"/>
          <w:sz w:val="28"/>
        </w:rPr>
        <w:t>
      151)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187"/>
    <w:bookmarkStart w:name="z196" w:id="188"/>
    <w:p>
      <w:pPr>
        <w:spacing w:after="0"/>
        <w:ind w:left="0"/>
        <w:jc w:val="both"/>
      </w:pPr>
      <w:r>
        <w:rPr>
          <w:rFonts w:ascii="Times New Roman"/>
          <w:b w:val="false"/>
          <w:i w:val="false"/>
          <w:color w:val="000000"/>
          <w:sz w:val="28"/>
        </w:rPr>
        <w:t>
      152) осуществление сбора и анализа информации о совершении правонарушений в сфере таможенного дела;</w:t>
      </w:r>
    </w:p>
    <w:bookmarkEnd w:id="188"/>
    <w:bookmarkStart w:name="z197" w:id="189"/>
    <w:p>
      <w:pPr>
        <w:spacing w:after="0"/>
        <w:ind w:left="0"/>
        <w:jc w:val="both"/>
      </w:pPr>
      <w:r>
        <w:rPr>
          <w:rFonts w:ascii="Times New Roman"/>
          <w:b w:val="false"/>
          <w:i w:val="false"/>
          <w:color w:val="000000"/>
          <w:sz w:val="28"/>
        </w:rPr>
        <w:t>
      153) оказание государственных услуг в соответствии со стандартами оказания государственных услуг;</w:t>
      </w:r>
    </w:p>
    <w:bookmarkEnd w:id="189"/>
    <w:bookmarkStart w:name="z198" w:id="190"/>
    <w:p>
      <w:pPr>
        <w:spacing w:after="0"/>
        <w:ind w:left="0"/>
        <w:jc w:val="both"/>
      </w:pPr>
      <w:r>
        <w:rPr>
          <w:rFonts w:ascii="Times New Roman"/>
          <w:b w:val="false"/>
          <w:i w:val="false"/>
          <w:color w:val="000000"/>
          <w:sz w:val="28"/>
        </w:rPr>
        <w:t>
      154) осуществление деятельности по оценке и управлению рисками;</w:t>
      </w:r>
    </w:p>
    <w:bookmarkEnd w:id="190"/>
    <w:bookmarkStart w:name="z199" w:id="191"/>
    <w:p>
      <w:pPr>
        <w:spacing w:after="0"/>
        <w:ind w:left="0"/>
        <w:jc w:val="both"/>
      </w:pPr>
      <w:r>
        <w:rPr>
          <w:rFonts w:ascii="Times New Roman"/>
          <w:b w:val="false"/>
          <w:i w:val="false"/>
          <w:color w:val="000000"/>
          <w:sz w:val="28"/>
        </w:rPr>
        <w:t>
      155) консультирование заинтересованных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органов государственных доходов, на безвозмездной основе;</w:t>
      </w:r>
    </w:p>
    <w:bookmarkEnd w:id="191"/>
    <w:bookmarkStart w:name="z200" w:id="192"/>
    <w:p>
      <w:pPr>
        <w:spacing w:after="0"/>
        <w:ind w:left="0"/>
        <w:jc w:val="both"/>
      </w:pPr>
      <w:r>
        <w:rPr>
          <w:rFonts w:ascii="Times New Roman"/>
          <w:b w:val="false"/>
          <w:i w:val="false"/>
          <w:color w:val="000000"/>
          <w:sz w:val="28"/>
        </w:rPr>
        <w:t>
      156)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192"/>
    <w:bookmarkStart w:name="z201" w:id="193"/>
    <w:p>
      <w:pPr>
        <w:spacing w:after="0"/>
        <w:ind w:left="0"/>
        <w:jc w:val="both"/>
      </w:pPr>
      <w:r>
        <w:rPr>
          <w:rFonts w:ascii="Times New Roman"/>
          <w:b w:val="false"/>
          <w:i w:val="false"/>
          <w:color w:val="000000"/>
          <w:sz w:val="28"/>
        </w:rPr>
        <w:t>
      157) предупреждение, выявление, пресечение, раскрытие и расследование уголовного правонарушения, отнесенного законодательством Республики Казахстан к ведению этого органа;</w:t>
      </w:r>
    </w:p>
    <w:bookmarkEnd w:id="193"/>
    <w:bookmarkStart w:name="z202" w:id="194"/>
    <w:p>
      <w:pPr>
        <w:spacing w:after="0"/>
        <w:ind w:left="0"/>
        <w:jc w:val="both"/>
      </w:pPr>
      <w:r>
        <w:rPr>
          <w:rFonts w:ascii="Times New Roman"/>
          <w:b w:val="false"/>
          <w:i w:val="false"/>
          <w:color w:val="000000"/>
          <w:sz w:val="28"/>
        </w:rPr>
        <w:t>
      158) совершенствование форм и методов борьбы с уголовными правонарушения, отнесенными законодательством Республики Казахстан к ведению этого органа;</w:t>
      </w:r>
    </w:p>
    <w:bookmarkEnd w:id="194"/>
    <w:bookmarkStart w:name="z203" w:id="195"/>
    <w:p>
      <w:pPr>
        <w:spacing w:after="0"/>
        <w:ind w:left="0"/>
        <w:jc w:val="both"/>
      </w:pPr>
      <w:r>
        <w:rPr>
          <w:rFonts w:ascii="Times New Roman"/>
          <w:b w:val="false"/>
          <w:i w:val="false"/>
          <w:color w:val="000000"/>
          <w:sz w:val="28"/>
        </w:rPr>
        <w:t>
      159) осуществление координации и проведение общереспубликанских, региональных оперативно-розыскных и профилактических мероприятий по вопросам своей компетенции, выработка оптимальных решений по использованию имеющихся сил и средств, оказание практической и методической помощи территориальным органам государственных доходов, обобщение и распространение положительного опыта работы;</w:t>
      </w:r>
    </w:p>
    <w:bookmarkEnd w:id="195"/>
    <w:bookmarkStart w:name="z204" w:id="196"/>
    <w:p>
      <w:pPr>
        <w:spacing w:after="0"/>
        <w:ind w:left="0"/>
        <w:jc w:val="both"/>
      </w:pPr>
      <w:r>
        <w:rPr>
          <w:rFonts w:ascii="Times New Roman"/>
          <w:b w:val="false"/>
          <w:i w:val="false"/>
          <w:color w:val="000000"/>
          <w:sz w:val="28"/>
        </w:rPr>
        <w:t>
      160) осуществление оперативно-розыскной деятельности, дознание и предварительное следствие, анализ практики оперативно-розыскной, административной, следственной деятельности и дознания органов государственных доходов, составление прогноза оперативной обстановки в республике, принятие мер оперативного реагирования по вопросам, требующим вмешательства органов государственных доходов;</w:t>
      </w:r>
    </w:p>
    <w:bookmarkEnd w:id="196"/>
    <w:bookmarkStart w:name="z205" w:id="197"/>
    <w:p>
      <w:pPr>
        <w:spacing w:after="0"/>
        <w:ind w:left="0"/>
        <w:jc w:val="both"/>
      </w:pPr>
      <w:r>
        <w:rPr>
          <w:rFonts w:ascii="Times New Roman"/>
          <w:b w:val="false"/>
          <w:i w:val="false"/>
          <w:color w:val="000000"/>
          <w:sz w:val="28"/>
        </w:rPr>
        <w:t>
      161) осуществление розыска лиц по уголовным делам и делам об административных правонарушениях, отнесенным к ведению органов государственных доходов, и ответчиков при отсутствии сведений об их месте пребывания по искам, предъявленным в интересах государства по постановлению суда;</w:t>
      </w:r>
    </w:p>
    <w:bookmarkEnd w:id="197"/>
    <w:bookmarkStart w:name="z206" w:id="198"/>
    <w:p>
      <w:pPr>
        <w:spacing w:after="0"/>
        <w:ind w:left="0"/>
        <w:jc w:val="both"/>
      </w:pPr>
      <w:r>
        <w:rPr>
          <w:rFonts w:ascii="Times New Roman"/>
          <w:b w:val="false"/>
          <w:i w:val="false"/>
          <w:color w:val="000000"/>
          <w:sz w:val="28"/>
        </w:rPr>
        <w:t>
      162)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 отнесенными законодательством Республики Казахстан к ведению этого органа;</w:t>
      </w:r>
    </w:p>
    <w:bookmarkEnd w:id="198"/>
    <w:bookmarkStart w:name="z207" w:id="199"/>
    <w:p>
      <w:pPr>
        <w:spacing w:after="0"/>
        <w:ind w:left="0"/>
        <w:jc w:val="both"/>
      </w:pPr>
      <w:r>
        <w:rPr>
          <w:rFonts w:ascii="Times New Roman"/>
          <w:b w:val="false"/>
          <w:i w:val="false"/>
          <w:color w:val="000000"/>
          <w:sz w:val="28"/>
        </w:rPr>
        <w:t>
      163) взаимодействие с другими государственными органами по обеспечению экономической безопасности Республики Казахстан;</w:t>
      </w:r>
    </w:p>
    <w:bookmarkEnd w:id="199"/>
    <w:bookmarkStart w:name="z208" w:id="200"/>
    <w:p>
      <w:pPr>
        <w:spacing w:after="0"/>
        <w:ind w:left="0"/>
        <w:jc w:val="both"/>
      </w:pPr>
      <w:r>
        <w:rPr>
          <w:rFonts w:ascii="Times New Roman"/>
          <w:b w:val="false"/>
          <w:i w:val="false"/>
          <w:color w:val="000000"/>
          <w:sz w:val="28"/>
        </w:rPr>
        <w:t>
      164)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200"/>
    <w:bookmarkStart w:name="z209" w:id="201"/>
    <w:p>
      <w:pPr>
        <w:spacing w:after="0"/>
        <w:ind w:left="0"/>
        <w:jc w:val="both"/>
      </w:pPr>
      <w:r>
        <w:rPr>
          <w:rFonts w:ascii="Times New Roman"/>
          <w:b w:val="false"/>
          <w:i w:val="false"/>
          <w:color w:val="000000"/>
          <w:sz w:val="28"/>
        </w:rPr>
        <w:t>
      165) осуществление налогового контроля;</w:t>
      </w:r>
    </w:p>
    <w:bookmarkEnd w:id="201"/>
    <w:bookmarkStart w:name="z210" w:id="202"/>
    <w:p>
      <w:pPr>
        <w:spacing w:after="0"/>
        <w:ind w:left="0"/>
        <w:jc w:val="both"/>
      </w:pPr>
      <w:r>
        <w:rPr>
          <w:rFonts w:ascii="Times New Roman"/>
          <w:b w:val="false"/>
          <w:i w:val="false"/>
          <w:color w:val="000000"/>
          <w:sz w:val="28"/>
        </w:rPr>
        <w:t>
      166) использование системы управления рисками;</w:t>
      </w:r>
    </w:p>
    <w:bookmarkEnd w:id="202"/>
    <w:bookmarkStart w:name="z211" w:id="203"/>
    <w:p>
      <w:pPr>
        <w:spacing w:after="0"/>
        <w:ind w:left="0"/>
        <w:jc w:val="both"/>
      </w:pPr>
      <w:r>
        <w:rPr>
          <w:rFonts w:ascii="Times New Roman"/>
          <w:b w:val="false"/>
          <w:i w:val="false"/>
          <w:color w:val="000000"/>
          <w:sz w:val="28"/>
        </w:rPr>
        <w:t>
      167)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203"/>
    <w:bookmarkStart w:name="z212" w:id="204"/>
    <w:p>
      <w:pPr>
        <w:spacing w:after="0"/>
        <w:ind w:left="0"/>
        <w:jc w:val="both"/>
      </w:pPr>
      <w:r>
        <w:rPr>
          <w:rFonts w:ascii="Times New Roman"/>
          <w:b w:val="false"/>
          <w:i w:val="false"/>
          <w:color w:val="000000"/>
          <w:sz w:val="28"/>
        </w:rPr>
        <w:t>
      168) осуществление внеплановых проверок в порядке, предусмотренном законодательством Республики Казахстан;</w:t>
      </w:r>
    </w:p>
    <w:bookmarkEnd w:id="204"/>
    <w:bookmarkStart w:name="z213" w:id="205"/>
    <w:p>
      <w:pPr>
        <w:spacing w:after="0"/>
        <w:ind w:left="0"/>
        <w:jc w:val="both"/>
      </w:pPr>
      <w:r>
        <w:rPr>
          <w:rFonts w:ascii="Times New Roman"/>
          <w:b w:val="false"/>
          <w:i w:val="false"/>
          <w:color w:val="000000"/>
          <w:sz w:val="28"/>
        </w:rPr>
        <w:t>
      169) формирование государственной базы данных налогоплательщиков;</w:t>
      </w:r>
    </w:p>
    <w:bookmarkEnd w:id="205"/>
    <w:bookmarkStart w:name="z214" w:id="206"/>
    <w:p>
      <w:pPr>
        <w:spacing w:after="0"/>
        <w:ind w:left="0"/>
        <w:jc w:val="both"/>
      </w:pPr>
      <w:r>
        <w:rPr>
          <w:rFonts w:ascii="Times New Roman"/>
          <w:b w:val="false"/>
          <w:i w:val="false"/>
          <w:color w:val="000000"/>
          <w:sz w:val="28"/>
        </w:rPr>
        <w:t>
      170)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206"/>
    <w:bookmarkStart w:name="z215" w:id="207"/>
    <w:p>
      <w:pPr>
        <w:spacing w:after="0"/>
        <w:ind w:left="0"/>
        <w:jc w:val="both"/>
      </w:pPr>
      <w:r>
        <w:rPr>
          <w:rFonts w:ascii="Times New Roman"/>
          <w:b w:val="false"/>
          <w:i w:val="false"/>
          <w:color w:val="000000"/>
          <w:sz w:val="28"/>
        </w:rPr>
        <w:t>
      171) осуществление модернизации и ре-инжиниринга бизнес-процессов налогового администрирования;</w:t>
      </w:r>
    </w:p>
    <w:bookmarkEnd w:id="207"/>
    <w:bookmarkStart w:name="z216" w:id="208"/>
    <w:p>
      <w:pPr>
        <w:spacing w:after="0"/>
        <w:ind w:left="0"/>
        <w:jc w:val="both"/>
      </w:pPr>
      <w:r>
        <w:rPr>
          <w:rFonts w:ascii="Times New Roman"/>
          <w:b w:val="false"/>
          <w:i w:val="false"/>
          <w:color w:val="000000"/>
          <w:sz w:val="28"/>
        </w:rPr>
        <w:t>
      172)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bookmarkEnd w:id="208"/>
    <w:bookmarkStart w:name="z217" w:id="209"/>
    <w:p>
      <w:pPr>
        <w:spacing w:after="0"/>
        <w:ind w:left="0"/>
        <w:jc w:val="both"/>
      </w:pPr>
      <w:r>
        <w:rPr>
          <w:rFonts w:ascii="Times New Roman"/>
          <w:b w:val="false"/>
          <w:i w:val="false"/>
          <w:color w:val="000000"/>
          <w:sz w:val="28"/>
        </w:rPr>
        <w:t>
      173)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209"/>
    <w:bookmarkStart w:name="z218" w:id="210"/>
    <w:p>
      <w:pPr>
        <w:spacing w:after="0"/>
        <w:ind w:left="0"/>
        <w:jc w:val="both"/>
      </w:pPr>
      <w:r>
        <w:rPr>
          <w:rFonts w:ascii="Times New Roman"/>
          <w:b w:val="false"/>
          <w:i w:val="false"/>
          <w:color w:val="000000"/>
          <w:sz w:val="28"/>
        </w:rPr>
        <w:t>
      174)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210"/>
    <w:bookmarkStart w:name="z219" w:id="211"/>
    <w:p>
      <w:pPr>
        <w:spacing w:after="0"/>
        <w:ind w:left="0"/>
        <w:jc w:val="both"/>
      </w:pPr>
      <w:r>
        <w:rPr>
          <w:rFonts w:ascii="Times New Roman"/>
          <w:b w:val="false"/>
          <w:i w:val="false"/>
          <w:color w:val="000000"/>
          <w:sz w:val="28"/>
        </w:rPr>
        <w:t>
      175)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bookmarkEnd w:id="211"/>
    <w:bookmarkStart w:name="z220" w:id="212"/>
    <w:p>
      <w:pPr>
        <w:spacing w:after="0"/>
        <w:ind w:left="0"/>
        <w:jc w:val="both"/>
      </w:pPr>
      <w:r>
        <w:rPr>
          <w:rFonts w:ascii="Times New Roman"/>
          <w:b w:val="false"/>
          <w:i w:val="false"/>
          <w:color w:val="000000"/>
          <w:sz w:val="28"/>
        </w:rPr>
        <w:t>
      176)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212"/>
    <w:bookmarkStart w:name="z221" w:id="213"/>
    <w:p>
      <w:pPr>
        <w:spacing w:after="0"/>
        <w:ind w:left="0"/>
        <w:jc w:val="both"/>
      </w:pPr>
      <w:r>
        <w:rPr>
          <w:rFonts w:ascii="Times New Roman"/>
          <w:b w:val="false"/>
          <w:i w:val="false"/>
          <w:color w:val="000000"/>
          <w:sz w:val="28"/>
        </w:rPr>
        <w:t>
      177) рассмотрение заявления участника сделки на заключение соглашения по применению трансфертного ценообразования;</w:t>
      </w:r>
    </w:p>
    <w:bookmarkEnd w:id="213"/>
    <w:bookmarkStart w:name="z222" w:id="214"/>
    <w:p>
      <w:pPr>
        <w:spacing w:after="0"/>
        <w:ind w:left="0"/>
        <w:jc w:val="both"/>
      </w:pPr>
      <w:r>
        <w:rPr>
          <w:rFonts w:ascii="Times New Roman"/>
          <w:b w:val="false"/>
          <w:i w:val="false"/>
          <w:color w:val="000000"/>
          <w:sz w:val="28"/>
        </w:rPr>
        <w:t>
      178) предъявление в суды исков о признании сделок недействительными, ликвидации юридического лица по основаниям, предусмотренным 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214"/>
    <w:bookmarkStart w:name="z223" w:id="215"/>
    <w:p>
      <w:pPr>
        <w:spacing w:after="0"/>
        <w:ind w:left="0"/>
        <w:jc w:val="both"/>
      </w:pPr>
      <w:r>
        <w:rPr>
          <w:rFonts w:ascii="Times New Roman"/>
          <w:b w:val="false"/>
          <w:i w:val="false"/>
          <w:color w:val="000000"/>
          <w:sz w:val="28"/>
        </w:rPr>
        <w:t>
      179) осуществление зачета и/или возврата налоговых и неналоговых поступлений в пределах компетенции, установленной нормативными правовыми актами;</w:t>
      </w:r>
    </w:p>
    <w:bookmarkEnd w:id="215"/>
    <w:bookmarkStart w:name="z224" w:id="216"/>
    <w:p>
      <w:pPr>
        <w:spacing w:after="0"/>
        <w:ind w:left="0"/>
        <w:jc w:val="both"/>
      </w:pPr>
      <w:r>
        <w:rPr>
          <w:rFonts w:ascii="Times New Roman"/>
          <w:b w:val="false"/>
          <w:i w:val="false"/>
          <w:color w:val="000000"/>
          <w:sz w:val="28"/>
        </w:rPr>
        <w:t>
      180)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6"/>
    <w:bookmarkStart w:name="z225" w:id="217"/>
    <w:p>
      <w:pPr>
        <w:spacing w:after="0"/>
        <w:ind w:left="0"/>
        <w:jc w:val="both"/>
      </w:pPr>
      <w:r>
        <w:rPr>
          <w:rFonts w:ascii="Times New Roman"/>
          <w:b w:val="false"/>
          <w:i w:val="false"/>
          <w:color w:val="000000"/>
          <w:sz w:val="28"/>
        </w:rPr>
        <w:t>
      181)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217"/>
    <w:bookmarkStart w:name="z226" w:id="218"/>
    <w:p>
      <w:pPr>
        <w:spacing w:after="0"/>
        <w:ind w:left="0"/>
        <w:jc w:val="both"/>
      </w:pPr>
      <w:r>
        <w:rPr>
          <w:rFonts w:ascii="Times New Roman"/>
          <w:b w:val="false"/>
          <w:i w:val="false"/>
          <w:color w:val="000000"/>
          <w:sz w:val="28"/>
        </w:rPr>
        <w:t>
      182)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bookmarkEnd w:id="218"/>
    <w:bookmarkStart w:name="z227" w:id="219"/>
    <w:p>
      <w:pPr>
        <w:spacing w:after="0"/>
        <w:ind w:left="0"/>
        <w:jc w:val="both"/>
      </w:pPr>
      <w:r>
        <w:rPr>
          <w:rFonts w:ascii="Times New Roman"/>
          <w:b w:val="false"/>
          <w:i w:val="false"/>
          <w:color w:val="000000"/>
          <w:sz w:val="28"/>
        </w:rPr>
        <w:t>
      183) осуществление контроля за подакцизными товарами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bookmarkEnd w:id="219"/>
    <w:bookmarkStart w:name="z228" w:id="220"/>
    <w:p>
      <w:pPr>
        <w:spacing w:after="0"/>
        <w:ind w:left="0"/>
        <w:jc w:val="both"/>
      </w:pPr>
      <w:r>
        <w:rPr>
          <w:rFonts w:ascii="Times New Roman"/>
          <w:b w:val="false"/>
          <w:i w:val="false"/>
          <w:color w:val="000000"/>
          <w:sz w:val="28"/>
        </w:rPr>
        <w:t>
      184)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220"/>
    <w:bookmarkStart w:name="z229" w:id="221"/>
    <w:p>
      <w:pPr>
        <w:spacing w:after="0"/>
        <w:ind w:left="0"/>
        <w:jc w:val="both"/>
      </w:pPr>
      <w:r>
        <w:rPr>
          <w:rFonts w:ascii="Times New Roman"/>
          <w:b w:val="false"/>
          <w:i w:val="false"/>
          <w:color w:val="000000"/>
          <w:sz w:val="28"/>
        </w:rPr>
        <w:t>
      185) лицензирование деятельности по производству этилового спирта и алкогольной продукции, табачных изделий;</w:t>
      </w:r>
    </w:p>
    <w:bookmarkEnd w:id="221"/>
    <w:bookmarkStart w:name="z230" w:id="222"/>
    <w:p>
      <w:pPr>
        <w:spacing w:after="0"/>
        <w:ind w:left="0"/>
        <w:jc w:val="both"/>
      </w:pPr>
      <w:r>
        <w:rPr>
          <w:rFonts w:ascii="Times New Roman"/>
          <w:b w:val="false"/>
          <w:i w:val="false"/>
          <w:color w:val="000000"/>
          <w:sz w:val="28"/>
        </w:rPr>
        <w:t>
      186) осуществление контроля за соблюдением минимальных цен при реализации алкогольной продукции и табачных изделий;</w:t>
      </w:r>
    </w:p>
    <w:bookmarkEnd w:id="222"/>
    <w:bookmarkStart w:name="z231" w:id="223"/>
    <w:p>
      <w:pPr>
        <w:spacing w:after="0"/>
        <w:ind w:left="0"/>
        <w:jc w:val="both"/>
      </w:pPr>
      <w:r>
        <w:rPr>
          <w:rFonts w:ascii="Times New Roman"/>
          <w:b w:val="false"/>
          <w:i w:val="false"/>
          <w:color w:val="000000"/>
          <w:sz w:val="28"/>
        </w:rPr>
        <w:t>
      187)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223"/>
    <w:bookmarkStart w:name="z232" w:id="224"/>
    <w:p>
      <w:pPr>
        <w:spacing w:after="0"/>
        <w:ind w:left="0"/>
        <w:jc w:val="both"/>
      </w:pPr>
      <w:r>
        <w:rPr>
          <w:rFonts w:ascii="Times New Roman"/>
          <w:b w:val="false"/>
          <w:i w:val="false"/>
          <w:color w:val="000000"/>
          <w:sz w:val="28"/>
        </w:rPr>
        <w:t>
      188) ведение контроля, учета и анализа балансов объемов производства и оборота табачных изделий;</w:t>
      </w:r>
    </w:p>
    <w:bookmarkEnd w:id="224"/>
    <w:bookmarkStart w:name="z233" w:id="225"/>
    <w:p>
      <w:pPr>
        <w:spacing w:after="0"/>
        <w:ind w:left="0"/>
        <w:jc w:val="both"/>
      </w:pPr>
      <w:r>
        <w:rPr>
          <w:rFonts w:ascii="Times New Roman"/>
          <w:b w:val="false"/>
          <w:i w:val="false"/>
          <w:color w:val="000000"/>
          <w:sz w:val="28"/>
        </w:rPr>
        <w:t>
      189) осуществление контроля за производством и оборотом этилового спирта и алкогольной продукции;</w:t>
      </w:r>
    </w:p>
    <w:bookmarkEnd w:id="225"/>
    <w:bookmarkStart w:name="z234" w:id="226"/>
    <w:p>
      <w:pPr>
        <w:spacing w:after="0"/>
        <w:ind w:left="0"/>
        <w:jc w:val="both"/>
      </w:pPr>
      <w:r>
        <w:rPr>
          <w:rFonts w:ascii="Times New Roman"/>
          <w:b w:val="false"/>
          <w:i w:val="false"/>
          <w:color w:val="000000"/>
          <w:sz w:val="28"/>
        </w:rPr>
        <w:t>
      190) осуществление государственного контроля в области оборота нефтепродуктов и биотоплива;</w:t>
      </w:r>
    </w:p>
    <w:bookmarkEnd w:id="226"/>
    <w:bookmarkStart w:name="z235" w:id="227"/>
    <w:p>
      <w:pPr>
        <w:spacing w:after="0"/>
        <w:ind w:left="0"/>
        <w:jc w:val="both"/>
      </w:pPr>
      <w:r>
        <w:rPr>
          <w:rFonts w:ascii="Times New Roman"/>
          <w:b w:val="false"/>
          <w:i w:val="false"/>
          <w:color w:val="000000"/>
          <w:sz w:val="28"/>
        </w:rPr>
        <w:t>
      191) разработка формы и правил ведения журнала учета движения нефтепродуктов на автозаправочных станциях и базах нефтепродуктов;</w:t>
      </w:r>
    </w:p>
    <w:bookmarkEnd w:id="227"/>
    <w:bookmarkStart w:name="z236" w:id="228"/>
    <w:p>
      <w:pPr>
        <w:spacing w:after="0"/>
        <w:ind w:left="0"/>
        <w:jc w:val="both"/>
      </w:pPr>
      <w:r>
        <w:rPr>
          <w:rFonts w:ascii="Times New Roman"/>
          <w:b w:val="false"/>
          <w:i w:val="false"/>
          <w:color w:val="000000"/>
          <w:sz w:val="28"/>
        </w:rPr>
        <w:t>
      192) согласование представленного уполномоченным органом в области производства нефтепродуктов перечня продуктов переработки;</w:t>
      </w:r>
    </w:p>
    <w:bookmarkEnd w:id="228"/>
    <w:bookmarkStart w:name="z237" w:id="229"/>
    <w:p>
      <w:pPr>
        <w:spacing w:after="0"/>
        <w:ind w:left="0"/>
        <w:jc w:val="both"/>
      </w:pPr>
      <w:r>
        <w:rPr>
          <w:rFonts w:ascii="Times New Roman"/>
          <w:b w:val="false"/>
          <w:i w:val="false"/>
          <w:color w:val="000000"/>
          <w:sz w:val="28"/>
        </w:rPr>
        <w:t>
      193)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229"/>
    <w:bookmarkStart w:name="z238" w:id="230"/>
    <w:p>
      <w:pPr>
        <w:spacing w:after="0"/>
        <w:ind w:left="0"/>
        <w:jc w:val="both"/>
      </w:pPr>
      <w:r>
        <w:rPr>
          <w:rFonts w:ascii="Times New Roman"/>
          <w:b w:val="false"/>
          <w:i w:val="false"/>
          <w:color w:val="000000"/>
          <w:sz w:val="28"/>
        </w:rPr>
        <w:t>
      194) разработка порядка формирования и ведения единой базы данных по производству и обороту нефтепродуктов;</w:t>
      </w:r>
    </w:p>
    <w:bookmarkEnd w:id="230"/>
    <w:bookmarkStart w:name="z239" w:id="231"/>
    <w:p>
      <w:pPr>
        <w:spacing w:after="0"/>
        <w:ind w:left="0"/>
        <w:jc w:val="both"/>
      </w:pPr>
      <w:r>
        <w:rPr>
          <w:rFonts w:ascii="Times New Roman"/>
          <w:b w:val="false"/>
          <w:i w:val="false"/>
          <w:color w:val="000000"/>
          <w:sz w:val="28"/>
        </w:rPr>
        <w:t>
      195) осуществление ведения единой базы данных по производству и обороту нефтепродуктов;</w:t>
      </w:r>
    </w:p>
    <w:bookmarkEnd w:id="231"/>
    <w:bookmarkStart w:name="z240" w:id="232"/>
    <w:p>
      <w:pPr>
        <w:spacing w:after="0"/>
        <w:ind w:left="0"/>
        <w:jc w:val="both"/>
      </w:pPr>
      <w:r>
        <w:rPr>
          <w:rFonts w:ascii="Times New Roman"/>
          <w:b w:val="false"/>
          <w:i w:val="false"/>
          <w:color w:val="000000"/>
          <w:sz w:val="28"/>
        </w:rPr>
        <w:t>
      196) осуществление камерального контроля за оборотом нефтепродуктов;</w:t>
      </w:r>
    </w:p>
    <w:bookmarkEnd w:id="232"/>
    <w:bookmarkStart w:name="z241" w:id="233"/>
    <w:p>
      <w:pPr>
        <w:spacing w:after="0"/>
        <w:ind w:left="0"/>
        <w:jc w:val="both"/>
      </w:pPr>
      <w:r>
        <w:rPr>
          <w:rFonts w:ascii="Times New Roman"/>
          <w:b w:val="false"/>
          <w:i w:val="false"/>
          <w:color w:val="000000"/>
          <w:sz w:val="28"/>
        </w:rPr>
        <w:t>
      197) разработка правил присвоения персональных идентификационных номеров-кодов на нефтепродукты;</w:t>
      </w:r>
    </w:p>
    <w:bookmarkEnd w:id="233"/>
    <w:bookmarkStart w:name="z242" w:id="234"/>
    <w:p>
      <w:pPr>
        <w:spacing w:after="0"/>
        <w:ind w:left="0"/>
        <w:jc w:val="both"/>
      </w:pPr>
      <w:r>
        <w:rPr>
          <w:rFonts w:ascii="Times New Roman"/>
          <w:b w:val="false"/>
          <w:i w:val="false"/>
          <w:color w:val="000000"/>
          <w:sz w:val="28"/>
        </w:rPr>
        <w:t>
      198) разработка формы уведомления об устранении нарушений в области оборота нефтепродуктов;</w:t>
      </w:r>
    </w:p>
    <w:bookmarkEnd w:id="234"/>
    <w:bookmarkStart w:name="z243" w:id="235"/>
    <w:p>
      <w:pPr>
        <w:spacing w:after="0"/>
        <w:ind w:left="0"/>
        <w:jc w:val="both"/>
      </w:pPr>
      <w:r>
        <w:rPr>
          <w:rFonts w:ascii="Times New Roman"/>
          <w:b w:val="false"/>
          <w:i w:val="false"/>
          <w:color w:val="000000"/>
          <w:sz w:val="28"/>
        </w:rPr>
        <w:t>
      199) реализация государственной политики в области государственного регулирования оборота нефтепродуктов в пределах своей компетенции;</w:t>
      </w:r>
    </w:p>
    <w:bookmarkEnd w:id="235"/>
    <w:bookmarkStart w:name="z244" w:id="236"/>
    <w:p>
      <w:pPr>
        <w:spacing w:after="0"/>
        <w:ind w:left="0"/>
        <w:jc w:val="both"/>
      </w:pPr>
      <w:r>
        <w:rPr>
          <w:rFonts w:ascii="Times New Roman"/>
          <w:b w:val="false"/>
          <w:i w:val="false"/>
          <w:color w:val="000000"/>
          <w:sz w:val="28"/>
        </w:rPr>
        <w:t>
      200) разработка правил оформления, получения, выдачи, учета, хранения и представления сопроводительных накладных на нефтепродукты;</w:t>
      </w:r>
    </w:p>
    <w:bookmarkEnd w:id="236"/>
    <w:bookmarkStart w:name="z245" w:id="237"/>
    <w:p>
      <w:pPr>
        <w:spacing w:after="0"/>
        <w:ind w:left="0"/>
        <w:jc w:val="both"/>
      </w:pPr>
      <w:r>
        <w:rPr>
          <w:rFonts w:ascii="Times New Roman"/>
          <w:b w:val="false"/>
          <w:i w:val="false"/>
          <w:color w:val="000000"/>
          <w:sz w:val="28"/>
        </w:rPr>
        <w:t>
      201) разработка форм, правил представления и составления деклараций по обороту нефтепродуктов;</w:t>
      </w:r>
    </w:p>
    <w:bookmarkEnd w:id="237"/>
    <w:bookmarkStart w:name="z246" w:id="238"/>
    <w:p>
      <w:pPr>
        <w:spacing w:after="0"/>
        <w:ind w:left="0"/>
        <w:jc w:val="both"/>
      </w:pPr>
      <w:r>
        <w:rPr>
          <w:rFonts w:ascii="Times New Roman"/>
          <w:b w:val="false"/>
          <w:i w:val="false"/>
          <w:color w:val="000000"/>
          <w:sz w:val="28"/>
        </w:rPr>
        <w:t>
      202) разработка порядка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238"/>
    <w:bookmarkStart w:name="z247" w:id="239"/>
    <w:p>
      <w:pPr>
        <w:spacing w:after="0"/>
        <w:ind w:left="0"/>
        <w:jc w:val="both"/>
      </w:pPr>
      <w:r>
        <w:rPr>
          <w:rFonts w:ascii="Times New Roman"/>
          <w:b w:val="false"/>
          <w:i w:val="false"/>
          <w:color w:val="000000"/>
          <w:sz w:val="28"/>
        </w:rPr>
        <w:t>
      203) разработка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формы, содержания и элементов защиты акцизных и учетно-контрольных марок;</w:t>
      </w:r>
    </w:p>
    <w:bookmarkEnd w:id="239"/>
    <w:bookmarkStart w:name="z248" w:id="240"/>
    <w:p>
      <w:pPr>
        <w:spacing w:after="0"/>
        <w:ind w:left="0"/>
        <w:jc w:val="both"/>
      </w:pPr>
      <w:r>
        <w:rPr>
          <w:rFonts w:ascii="Times New Roman"/>
          <w:b w:val="false"/>
          <w:i w:val="false"/>
          <w:color w:val="000000"/>
          <w:sz w:val="28"/>
        </w:rPr>
        <w:t>
      204) разработка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порядка учета и размера обеспечения такого обязательства;</w:t>
      </w:r>
    </w:p>
    <w:bookmarkEnd w:id="240"/>
    <w:bookmarkStart w:name="z249" w:id="241"/>
    <w:p>
      <w:pPr>
        <w:spacing w:after="0"/>
        <w:ind w:left="0"/>
        <w:jc w:val="both"/>
      </w:pPr>
      <w:r>
        <w:rPr>
          <w:rFonts w:ascii="Times New Roman"/>
          <w:b w:val="false"/>
          <w:i w:val="false"/>
          <w:color w:val="000000"/>
          <w:sz w:val="28"/>
        </w:rPr>
        <w:t>
      205) разработка правил оформления и использования сопроводительных накладных на этиловый спирт и (или) алкогольную продукцию;</w:t>
      </w:r>
    </w:p>
    <w:bookmarkEnd w:id="241"/>
    <w:bookmarkStart w:name="z250" w:id="242"/>
    <w:p>
      <w:pPr>
        <w:spacing w:after="0"/>
        <w:ind w:left="0"/>
        <w:jc w:val="both"/>
      </w:pPr>
      <w:r>
        <w:rPr>
          <w:rFonts w:ascii="Times New Roman"/>
          <w:b w:val="false"/>
          <w:i w:val="false"/>
          <w:color w:val="000000"/>
          <w:sz w:val="28"/>
        </w:rPr>
        <w:t>
      206) 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виноматериала, а также пива и пивного напитка, производственные мощности которых ниже четырехсот тысяч декалитров в год;</w:t>
      </w:r>
    </w:p>
    <w:bookmarkEnd w:id="242"/>
    <w:bookmarkStart w:name="z251" w:id="243"/>
    <w:p>
      <w:pPr>
        <w:spacing w:after="0"/>
        <w:ind w:left="0"/>
        <w:jc w:val="both"/>
      </w:pPr>
      <w:r>
        <w:rPr>
          <w:rFonts w:ascii="Times New Roman"/>
          <w:b w:val="false"/>
          <w:i w:val="false"/>
          <w:color w:val="000000"/>
          <w:sz w:val="28"/>
        </w:rPr>
        <w:t>
      207) разработка перечня необходимых сведений для паспорта производства этилового спирта и алкогольной продукции;</w:t>
      </w:r>
    </w:p>
    <w:bookmarkEnd w:id="243"/>
    <w:bookmarkStart w:name="z252" w:id="244"/>
    <w:p>
      <w:pPr>
        <w:spacing w:after="0"/>
        <w:ind w:left="0"/>
        <w:jc w:val="both"/>
      </w:pPr>
      <w:r>
        <w:rPr>
          <w:rFonts w:ascii="Times New Roman"/>
          <w:b w:val="false"/>
          <w:i w:val="false"/>
          <w:color w:val="000000"/>
          <w:sz w:val="28"/>
        </w:rPr>
        <w:t>
      208) разработка порядка представления деклараций по производству и обороту этилового спирта и алкогольной продукции;</w:t>
      </w:r>
    </w:p>
    <w:bookmarkEnd w:id="244"/>
    <w:bookmarkStart w:name="z253" w:id="245"/>
    <w:p>
      <w:pPr>
        <w:spacing w:after="0"/>
        <w:ind w:left="0"/>
        <w:jc w:val="both"/>
      </w:pPr>
      <w:r>
        <w:rPr>
          <w:rFonts w:ascii="Times New Roman"/>
          <w:b w:val="false"/>
          <w:i w:val="false"/>
          <w:color w:val="000000"/>
          <w:sz w:val="28"/>
        </w:rPr>
        <w:t>
      209) разработка правил хранения и реализации (отгрузки, приемки) этилового спирта;</w:t>
      </w:r>
    </w:p>
    <w:bookmarkEnd w:id="245"/>
    <w:bookmarkStart w:name="z254" w:id="246"/>
    <w:p>
      <w:pPr>
        <w:spacing w:after="0"/>
        <w:ind w:left="0"/>
        <w:jc w:val="both"/>
      </w:pPr>
      <w:r>
        <w:rPr>
          <w:rFonts w:ascii="Times New Roman"/>
          <w:b w:val="false"/>
          <w:i w:val="false"/>
          <w:color w:val="000000"/>
          <w:sz w:val="28"/>
        </w:rPr>
        <w:t>
      210) разработка минимальных розничных цен на водки и водки особые, крепкие ликероводочные изделия;</w:t>
      </w:r>
    </w:p>
    <w:bookmarkEnd w:id="246"/>
    <w:bookmarkStart w:name="z255" w:id="247"/>
    <w:p>
      <w:pPr>
        <w:spacing w:after="0"/>
        <w:ind w:left="0"/>
        <w:jc w:val="both"/>
      </w:pPr>
      <w:r>
        <w:rPr>
          <w:rFonts w:ascii="Times New Roman"/>
          <w:b w:val="false"/>
          <w:i w:val="false"/>
          <w:color w:val="000000"/>
          <w:sz w:val="28"/>
        </w:rPr>
        <w:t>
      211) разработка правил присвоения персональных идентификационных номеров-кодов на производимые и импортируемые этиловый спирт и алкогольную продукцию (кроме пива и пивного напитка);</w:t>
      </w:r>
    </w:p>
    <w:bookmarkEnd w:id="247"/>
    <w:bookmarkStart w:name="z256" w:id="248"/>
    <w:p>
      <w:pPr>
        <w:spacing w:after="0"/>
        <w:ind w:left="0"/>
        <w:jc w:val="both"/>
      </w:pPr>
      <w:r>
        <w:rPr>
          <w:rFonts w:ascii="Times New Roman"/>
          <w:b w:val="false"/>
          <w:i w:val="false"/>
          <w:color w:val="000000"/>
          <w:sz w:val="28"/>
        </w:rPr>
        <w:t>
      212) разработка правил оформления и использования сопроводительных накладных на табачные изделия;</w:t>
      </w:r>
    </w:p>
    <w:bookmarkEnd w:id="248"/>
    <w:bookmarkStart w:name="z257" w:id="249"/>
    <w:p>
      <w:pPr>
        <w:spacing w:after="0"/>
        <w:ind w:left="0"/>
        <w:jc w:val="both"/>
      </w:pPr>
      <w:r>
        <w:rPr>
          <w:rFonts w:ascii="Times New Roman"/>
          <w:b w:val="false"/>
          <w:i w:val="false"/>
          <w:color w:val="000000"/>
          <w:sz w:val="28"/>
        </w:rPr>
        <w:t>
      213) разработка формы, порядка и сроков представления сведений, необходимых для осуществления мониторинга производства и оборота табачных изделий;</w:t>
      </w:r>
    </w:p>
    <w:bookmarkEnd w:id="249"/>
    <w:bookmarkStart w:name="z258" w:id="250"/>
    <w:p>
      <w:pPr>
        <w:spacing w:after="0"/>
        <w:ind w:left="0"/>
        <w:jc w:val="both"/>
      </w:pPr>
      <w:r>
        <w:rPr>
          <w:rFonts w:ascii="Times New Roman"/>
          <w:b w:val="false"/>
          <w:i w:val="false"/>
          <w:color w:val="000000"/>
          <w:sz w:val="28"/>
        </w:rPr>
        <w:t>
      214) разработка порядка и формы представления деклараций об остатках и (или) обороте табачных изделий;</w:t>
      </w:r>
    </w:p>
    <w:bookmarkEnd w:id="250"/>
    <w:bookmarkStart w:name="z259" w:id="251"/>
    <w:p>
      <w:pPr>
        <w:spacing w:after="0"/>
        <w:ind w:left="0"/>
        <w:jc w:val="both"/>
      </w:pPr>
      <w:r>
        <w:rPr>
          <w:rFonts w:ascii="Times New Roman"/>
          <w:b w:val="false"/>
          <w:i w:val="false"/>
          <w:color w:val="000000"/>
          <w:sz w:val="28"/>
        </w:rPr>
        <w:t>
      215) разработка правил присвоения персональных идентификационных номеров-кодов на табачные изделия;</w:t>
      </w:r>
    </w:p>
    <w:bookmarkEnd w:id="251"/>
    <w:bookmarkStart w:name="z260" w:id="252"/>
    <w:p>
      <w:pPr>
        <w:spacing w:after="0"/>
        <w:ind w:left="0"/>
        <w:jc w:val="both"/>
      </w:pPr>
      <w:r>
        <w:rPr>
          <w:rFonts w:ascii="Times New Roman"/>
          <w:b w:val="false"/>
          <w:i w:val="false"/>
          <w:color w:val="000000"/>
          <w:sz w:val="28"/>
        </w:rPr>
        <w:t>
      216) осуществление камерального контроля оборота биотоплива;</w:t>
      </w:r>
    </w:p>
    <w:bookmarkEnd w:id="252"/>
    <w:bookmarkStart w:name="z261" w:id="253"/>
    <w:p>
      <w:pPr>
        <w:spacing w:after="0"/>
        <w:ind w:left="0"/>
        <w:jc w:val="both"/>
      </w:pPr>
      <w:r>
        <w:rPr>
          <w:rFonts w:ascii="Times New Roman"/>
          <w:b w:val="false"/>
          <w:i w:val="false"/>
          <w:color w:val="000000"/>
          <w:sz w:val="28"/>
        </w:rPr>
        <w:t>
      217) разработка формы, порядка и сроков представления деклараций по обороту биотоплива;</w:t>
      </w:r>
    </w:p>
    <w:bookmarkEnd w:id="253"/>
    <w:bookmarkStart w:name="z262" w:id="254"/>
    <w:p>
      <w:pPr>
        <w:spacing w:after="0"/>
        <w:ind w:left="0"/>
        <w:jc w:val="both"/>
      </w:pPr>
      <w:r>
        <w:rPr>
          <w:rFonts w:ascii="Times New Roman"/>
          <w:b w:val="false"/>
          <w:i w:val="false"/>
          <w:color w:val="000000"/>
          <w:sz w:val="28"/>
        </w:rPr>
        <w:t>
      218) разработка формы уведомления об устранении правонарушений в области оборота биотоплива;</w:t>
      </w:r>
    </w:p>
    <w:bookmarkEnd w:id="254"/>
    <w:bookmarkStart w:name="z263" w:id="255"/>
    <w:p>
      <w:pPr>
        <w:spacing w:after="0"/>
        <w:ind w:left="0"/>
        <w:jc w:val="both"/>
      </w:pPr>
      <w:r>
        <w:rPr>
          <w:rFonts w:ascii="Times New Roman"/>
          <w:b w:val="false"/>
          <w:i w:val="false"/>
          <w:color w:val="000000"/>
          <w:sz w:val="28"/>
        </w:rPr>
        <w:t>
      219) разработка порядка оформления сопроводительных накладных на биотопливо;</w:t>
      </w:r>
    </w:p>
    <w:bookmarkEnd w:id="255"/>
    <w:bookmarkStart w:name="z264" w:id="256"/>
    <w:p>
      <w:pPr>
        <w:spacing w:after="0"/>
        <w:ind w:left="0"/>
        <w:jc w:val="both"/>
      </w:pPr>
      <w:r>
        <w:rPr>
          <w:rFonts w:ascii="Times New Roman"/>
          <w:b w:val="false"/>
          <w:i w:val="false"/>
          <w:color w:val="000000"/>
          <w:sz w:val="28"/>
        </w:rPr>
        <w:t>
      220) взаимодействие с центральными государственными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256"/>
    <w:bookmarkStart w:name="z265" w:id="257"/>
    <w:p>
      <w:pPr>
        <w:spacing w:after="0"/>
        <w:ind w:left="0"/>
        <w:jc w:val="both"/>
      </w:pPr>
      <w:r>
        <w:rPr>
          <w:rFonts w:ascii="Times New Roman"/>
          <w:b w:val="false"/>
          <w:i w:val="false"/>
          <w:color w:val="000000"/>
          <w:sz w:val="28"/>
        </w:rPr>
        <w:t>
      221) осуществление в пределах своей компетенции разъяснений и дача комментариев по вопросам трансфертного ценообразования;</w:t>
      </w:r>
    </w:p>
    <w:bookmarkEnd w:id="257"/>
    <w:bookmarkStart w:name="z266" w:id="258"/>
    <w:p>
      <w:pPr>
        <w:spacing w:after="0"/>
        <w:ind w:left="0"/>
        <w:jc w:val="both"/>
      </w:pPr>
      <w:r>
        <w:rPr>
          <w:rFonts w:ascii="Times New Roman"/>
          <w:b w:val="false"/>
          <w:i w:val="false"/>
          <w:color w:val="000000"/>
          <w:sz w:val="28"/>
        </w:rPr>
        <w:t>
      222) проведение проверок по вопросам трансфертного ценообразования в порядке, предусмотренном законами Республики Казахстан;</w:t>
      </w:r>
    </w:p>
    <w:bookmarkEnd w:id="258"/>
    <w:bookmarkStart w:name="z267" w:id="259"/>
    <w:p>
      <w:pPr>
        <w:spacing w:after="0"/>
        <w:ind w:left="0"/>
        <w:jc w:val="both"/>
      </w:pPr>
      <w:r>
        <w:rPr>
          <w:rFonts w:ascii="Times New Roman"/>
          <w:b w:val="false"/>
          <w:i w:val="false"/>
          <w:color w:val="000000"/>
          <w:sz w:val="28"/>
        </w:rPr>
        <w:t xml:space="preserve">
      223) разработка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259"/>
    <w:bookmarkStart w:name="z268" w:id="260"/>
    <w:p>
      <w:pPr>
        <w:spacing w:after="0"/>
        <w:ind w:left="0"/>
        <w:jc w:val="both"/>
      </w:pPr>
      <w:r>
        <w:rPr>
          <w:rFonts w:ascii="Times New Roman"/>
          <w:b w:val="false"/>
          <w:i w:val="false"/>
          <w:color w:val="000000"/>
          <w:sz w:val="28"/>
        </w:rPr>
        <w:t>
      224) разработка формы налоговой учетной политики для индивидуальных предпринимателей, применяющих специальные налоговые режимы на основе патента или упрощенной декларации;</w:t>
      </w:r>
    </w:p>
    <w:bookmarkEnd w:id="260"/>
    <w:bookmarkStart w:name="z269" w:id="261"/>
    <w:p>
      <w:pPr>
        <w:spacing w:after="0"/>
        <w:ind w:left="0"/>
        <w:jc w:val="both"/>
      </w:pPr>
      <w:r>
        <w:rPr>
          <w:rFonts w:ascii="Times New Roman"/>
          <w:b w:val="false"/>
          <w:i w:val="false"/>
          <w:color w:val="000000"/>
          <w:sz w:val="28"/>
        </w:rPr>
        <w:t>
      225) разработка форм квитанции для сбора налогов на имущество, транспортные средства и земельного налога, уплачиваемых налогоплательщиком - физическим лицом и бланка строгой отчетности для принятия наличных денег в случаях, предусмотренных налоговым законодательством;</w:t>
      </w:r>
    </w:p>
    <w:bookmarkEnd w:id="261"/>
    <w:bookmarkStart w:name="z270" w:id="262"/>
    <w:p>
      <w:pPr>
        <w:spacing w:after="0"/>
        <w:ind w:left="0"/>
        <w:jc w:val="both"/>
      </w:pPr>
      <w:r>
        <w:rPr>
          <w:rFonts w:ascii="Times New Roman"/>
          <w:b w:val="false"/>
          <w:i w:val="false"/>
          <w:color w:val="000000"/>
          <w:sz w:val="28"/>
        </w:rPr>
        <w:t>
      226) разработка правил ввоза товаров, за исключением подакцизных, в качестве гуманитарной помощи;</w:t>
      </w:r>
    </w:p>
    <w:bookmarkEnd w:id="262"/>
    <w:bookmarkStart w:name="z271" w:id="263"/>
    <w:p>
      <w:pPr>
        <w:spacing w:after="0"/>
        <w:ind w:left="0"/>
        <w:jc w:val="both"/>
      </w:pPr>
      <w:r>
        <w:rPr>
          <w:rFonts w:ascii="Times New Roman"/>
          <w:b w:val="false"/>
          <w:i w:val="false"/>
          <w:color w:val="000000"/>
          <w:sz w:val="28"/>
        </w:rPr>
        <w:t>
      227) разработка совместно с Национальным Банком Республики Казахстан правил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w:t>
      </w:r>
    </w:p>
    <w:bookmarkEnd w:id="263"/>
    <w:bookmarkStart w:name="z272" w:id="264"/>
    <w:p>
      <w:pPr>
        <w:spacing w:after="0"/>
        <w:ind w:left="0"/>
        <w:jc w:val="both"/>
      </w:pPr>
      <w:r>
        <w:rPr>
          <w:rFonts w:ascii="Times New Roman"/>
          <w:b w:val="false"/>
          <w:i w:val="false"/>
          <w:color w:val="000000"/>
          <w:sz w:val="28"/>
        </w:rPr>
        <w:t>
      228) разработка совместно с Национальным Банком Республики Казахстан перечня и правил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264"/>
    <w:bookmarkStart w:name="z273" w:id="265"/>
    <w:p>
      <w:pPr>
        <w:spacing w:after="0"/>
        <w:ind w:left="0"/>
        <w:jc w:val="both"/>
      </w:pPr>
      <w:r>
        <w:rPr>
          <w:rFonts w:ascii="Times New Roman"/>
          <w:b w:val="false"/>
          <w:i w:val="false"/>
          <w:color w:val="000000"/>
          <w:sz w:val="28"/>
        </w:rPr>
        <w:t>
      229) разработка совместно с Национальным Банком Республики Казахстан правил взаимодействия Комитетом государственных доходов Министерства финансов Республики Казахстан Национальному Банку Республики Казахстан и Национального Банка Республики Казахстан для осуществления валютного контроля;</w:t>
      </w:r>
    </w:p>
    <w:bookmarkEnd w:id="265"/>
    <w:bookmarkStart w:name="z274" w:id="266"/>
    <w:p>
      <w:pPr>
        <w:spacing w:after="0"/>
        <w:ind w:left="0"/>
        <w:jc w:val="both"/>
      </w:pPr>
      <w:r>
        <w:rPr>
          <w:rFonts w:ascii="Times New Roman"/>
          <w:b w:val="false"/>
          <w:i w:val="false"/>
          <w:color w:val="000000"/>
          <w:sz w:val="28"/>
        </w:rPr>
        <w:t>
      230) 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266"/>
    <w:bookmarkStart w:name="z275" w:id="267"/>
    <w:p>
      <w:pPr>
        <w:spacing w:after="0"/>
        <w:ind w:left="0"/>
        <w:jc w:val="both"/>
      </w:pPr>
      <w:r>
        <w:rPr>
          <w:rFonts w:ascii="Times New Roman"/>
          <w:b w:val="false"/>
          <w:i w:val="false"/>
          <w:color w:val="000000"/>
          <w:sz w:val="28"/>
        </w:rPr>
        <w:t>
      231) 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267"/>
    <w:bookmarkStart w:name="z276" w:id="268"/>
    <w:p>
      <w:pPr>
        <w:spacing w:after="0"/>
        <w:ind w:left="0"/>
        <w:jc w:val="both"/>
      </w:pPr>
      <w:r>
        <w:rPr>
          <w:rFonts w:ascii="Times New Roman"/>
          <w:b w:val="false"/>
          <w:i w:val="false"/>
          <w:color w:val="000000"/>
          <w:sz w:val="28"/>
        </w:rPr>
        <w:t>
      232) разработка перечня государств с льготным налогообложением;</w:t>
      </w:r>
    </w:p>
    <w:bookmarkEnd w:id="268"/>
    <w:bookmarkStart w:name="z277" w:id="269"/>
    <w:p>
      <w:pPr>
        <w:spacing w:after="0"/>
        <w:ind w:left="0"/>
        <w:jc w:val="both"/>
      </w:pPr>
      <w:r>
        <w:rPr>
          <w:rFonts w:ascii="Times New Roman"/>
          <w:b w:val="false"/>
          <w:i w:val="false"/>
          <w:color w:val="000000"/>
          <w:sz w:val="28"/>
        </w:rPr>
        <w:t>
      233) 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органом сведений о прибывших иностранцах;</w:t>
      </w:r>
    </w:p>
    <w:bookmarkEnd w:id="269"/>
    <w:bookmarkStart w:name="z278" w:id="270"/>
    <w:p>
      <w:pPr>
        <w:spacing w:after="0"/>
        <w:ind w:left="0"/>
        <w:jc w:val="both"/>
      </w:pPr>
      <w:r>
        <w:rPr>
          <w:rFonts w:ascii="Times New Roman"/>
          <w:b w:val="false"/>
          <w:i w:val="false"/>
          <w:color w:val="000000"/>
          <w:sz w:val="28"/>
        </w:rPr>
        <w:t>
      234) разработка правил предоставления уполномоченным государственным органам сведений о представленных декларациях о доходах и имуществе;</w:t>
      </w:r>
    </w:p>
    <w:bookmarkEnd w:id="270"/>
    <w:bookmarkStart w:name="z279" w:id="271"/>
    <w:p>
      <w:pPr>
        <w:spacing w:after="0"/>
        <w:ind w:left="0"/>
        <w:jc w:val="both"/>
      </w:pPr>
      <w:r>
        <w:rPr>
          <w:rFonts w:ascii="Times New Roman"/>
          <w:b w:val="false"/>
          <w:i w:val="false"/>
          <w:color w:val="000000"/>
          <w:sz w:val="28"/>
        </w:rPr>
        <w:t>
      235) 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271"/>
    <w:bookmarkStart w:name="z280" w:id="272"/>
    <w:p>
      <w:pPr>
        <w:spacing w:after="0"/>
        <w:ind w:left="0"/>
        <w:jc w:val="both"/>
      </w:pPr>
      <w:r>
        <w:rPr>
          <w:rFonts w:ascii="Times New Roman"/>
          <w:b w:val="false"/>
          <w:i w:val="false"/>
          <w:color w:val="000000"/>
          <w:sz w:val="28"/>
        </w:rPr>
        <w:t>
      236) разработка порядка установления норм фактических расходов на проживание и выплату суммы денег обучаемому лицу;</w:t>
      </w:r>
    </w:p>
    <w:bookmarkEnd w:id="272"/>
    <w:bookmarkStart w:name="z281" w:id="273"/>
    <w:p>
      <w:pPr>
        <w:spacing w:after="0"/>
        <w:ind w:left="0"/>
        <w:jc w:val="both"/>
      </w:pPr>
      <w:r>
        <w:rPr>
          <w:rFonts w:ascii="Times New Roman"/>
          <w:b w:val="false"/>
          <w:i w:val="false"/>
          <w:color w:val="000000"/>
          <w:sz w:val="28"/>
        </w:rPr>
        <w:t>
      237) разработка правил освобождения от налога на добавленную стоимость импорта товаров;</w:t>
      </w:r>
    </w:p>
    <w:bookmarkEnd w:id="273"/>
    <w:bookmarkStart w:name="z282" w:id="274"/>
    <w:p>
      <w:pPr>
        <w:spacing w:after="0"/>
        <w:ind w:left="0"/>
        <w:jc w:val="both"/>
      </w:pPr>
      <w:r>
        <w:rPr>
          <w:rFonts w:ascii="Times New Roman"/>
          <w:b w:val="false"/>
          <w:i w:val="false"/>
          <w:color w:val="000000"/>
          <w:sz w:val="28"/>
        </w:rPr>
        <w:t>
      238) разработка правил выписки счет-фактуры в электронной форме в информационной системе электронных счетов-фактур;</w:t>
      </w:r>
    </w:p>
    <w:bookmarkEnd w:id="274"/>
    <w:bookmarkStart w:name="z283" w:id="275"/>
    <w:p>
      <w:pPr>
        <w:spacing w:after="0"/>
        <w:ind w:left="0"/>
        <w:jc w:val="both"/>
      </w:pPr>
      <w:r>
        <w:rPr>
          <w:rFonts w:ascii="Times New Roman"/>
          <w:b w:val="false"/>
          <w:i w:val="false"/>
          <w:color w:val="000000"/>
          <w:sz w:val="28"/>
        </w:rPr>
        <w:t>
      239) разработка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и их формы;</w:t>
      </w:r>
    </w:p>
    <w:bookmarkEnd w:id="275"/>
    <w:bookmarkStart w:name="z284" w:id="276"/>
    <w:p>
      <w:pPr>
        <w:spacing w:after="0"/>
        <w:ind w:left="0"/>
        <w:jc w:val="both"/>
      </w:pPr>
      <w:r>
        <w:rPr>
          <w:rFonts w:ascii="Times New Roman"/>
          <w:b w:val="false"/>
          <w:i w:val="false"/>
          <w:color w:val="000000"/>
          <w:sz w:val="28"/>
        </w:rPr>
        <w:t>
      240) разработка перечня налогоплательщиков, подлежащих мониторингу крупных налогоплательщиков;</w:t>
      </w:r>
    </w:p>
    <w:bookmarkEnd w:id="276"/>
    <w:bookmarkStart w:name="z285" w:id="277"/>
    <w:p>
      <w:pPr>
        <w:spacing w:after="0"/>
        <w:ind w:left="0"/>
        <w:jc w:val="both"/>
      </w:pPr>
      <w:r>
        <w:rPr>
          <w:rFonts w:ascii="Times New Roman"/>
          <w:b w:val="false"/>
          <w:i w:val="false"/>
          <w:color w:val="000000"/>
          <w:sz w:val="28"/>
        </w:rPr>
        <w:t>
      241) разработка правил проведения горизонтального мониторинга;</w:t>
      </w:r>
    </w:p>
    <w:bookmarkEnd w:id="277"/>
    <w:bookmarkStart w:name="z286" w:id="278"/>
    <w:p>
      <w:pPr>
        <w:spacing w:after="0"/>
        <w:ind w:left="0"/>
        <w:jc w:val="both"/>
      </w:pPr>
      <w:r>
        <w:rPr>
          <w:rFonts w:ascii="Times New Roman"/>
          <w:b w:val="false"/>
          <w:i w:val="false"/>
          <w:color w:val="000000"/>
          <w:sz w:val="28"/>
        </w:rPr>
        <w:t>
      242) разработка формы соглашения о горизонтальном мониторинге;</w:t>
      </w:r>
    </w:p>
    <w:bookmarkEnd w:id="278"/>
    <w:bookmarkStart w:name="z287" w:id="279"/>
    <w:p>
      <w:pPr>
        <w:spacing w:after="0"/>
        <w:ind w:left="0"/>
        <w:jc w:val="both"/>
      </w:pPr>
      <w:r>
        <w:rPr>
          <w:rFonts w:ascii="Times New Roman"/>
          <w:b w:val="false"/>
          <w:i w:val="false"/>
          <w:color w:val="000000"/>
          <w:sz w:val="28"/>
        </w:rPr>
        <w:t>
      243) разработка правил заключения и расторжения соглашения о горизонтальном мониторинге;</w:t>
      </w:r>
    </w:p>
    <w:bookmarkEnd w:id="279"/>
    <w:bookmarkStart w:name="z288" w:id="280"/>
    <w:p>
      <w:pPr>
        <w:spacing w:after="0"/>
        <w:ind w:left="0"/>
        <w:jc w:val="both"/>
      </w:pPr>
      <w:r>
        <w:rPr>
          <w:rFonts w:ascii="Times New Roman"/>
          <w:b w:val="false"/>
          <w:i w:val="false"/>
          <w:color w:val="000000"/>
          <w:sz w:val="28"/>
        </w:rPr>
        <w:t>
      244) разработка категорий налогоплательщиков, с которыми заключается соглашение о горизонтальном мониторинге;</w:t>
      </w:r>
    </w:p>
    <w:bookmarkEnd w:id="280"/>
    <w:bookmarkStart w:name="z289" w:id="281"/>
    <w:p>
      <w:pPr>
        <w:spacing w:after="0"/>
        <w:ind w:left="0"/>
        <w:jc w:val="both"/>
      </w:pPr>
      <w:r>
        <w:rPr>
          <w:rFonts w:ascii="Times New Roman"/>
          <w:b w:val="false"/>
          <w:i w:val="false"/>
          <w:color w:val="000000"/>
          <w:sz w:val="28"/>
        </w:rPr>
        <w:t>
      245) разработка формы стандартного файла и правил его составления;</w:t>
      </w:r>
    </w:p>
    <w:bookmarkEnd w:id="281"/>
    <w:bookmarkStart w:name="z290" w:id="282"/>
    <w:p>
      <w:pPr>
        <w:spacing w:after="0"/>
        <w:ind w:left="0"/>
        <w:jc w:val="both"/>
      </w:pPr>
      <w:r>
        <w:rPr>
          <w:rFonts w:ascii="Times New Roman"/>
          <w:b w:val="false"/>
          <w:i w:val="false"/>
          <w:color w:val="000000"/>
          <w:sz w:val="28"/>
        </w:rPr>
        <w:t>
      246) разработка формы о представлении местной и (или) основной отчетности;</w:t>
      </w:r>
    </w:p>
    <w:bookmarkEnd w:id="282"/>
    <w:bookmarkStart w:name="z291" w:id="283"/>
    <w:p>
      <w:pPr>
        <w:spacing w:after="0"/>
        <w:ind w:left="0"/>
        <w:jc w:val="both"/>
      </w:pPr>
      <w:r>
        <w:rPr>
          <w:rFonts w:ascii="Times New Roman"/>
          <w:b w:val="false"/>
          <w:i w:val="false"/>
          <w:color w:val="000000"/>
          <w:sz w:val="28"/>
        </w:rPr>
        <w:t>
      247) разработка форм межстрановой отчетности и заявления об участии в международной группе и Правил их заполнения;</w:t>
      </w:r>
    </w:p>
    <w:bookmarkEnd w:id="283"/>
    <w:bookmarkStart w:name="z292" w:id="284"/>
    <w:p>
      <w:pPr>
        <w:spacing w:after="0"/>
        <w:ind w:left="0"/>
        <w:jc w:val="both"/>
      </w:pPr>
      <w:r>
        <w:rPr>
          <w:rFonts w:ascii="Times New Roman"/>
          <w:b w:val="false"/>
          <w:i w:val="false"/>
          <w:color w:val="000000"/>
          <w:sz w:val="28"/>
        </w:rPr>
        <w:t>
      248) разработка правил применения системы управления рисками для определения лиц, имеющих право на применение изменения срока уплаты по косвенным налогам;</w:t>
      </w:r>
    </w:p>
    <w:bookmarkEnd w:id="284"/>
    <w:bookmarkStart w:name="z293" w:id="285"/>
    <w:p>
      <w:pPr>
        <w:spacing w:after="0"/>
        <w:ind w:left="0"/>
        <w:jc w:val="both"/>
      </w:pPr>
      <w:r>
        <w:rPr>
          <w:rFonts w:ascii="Times New Roman"/>
          <w:b w:val="false"/>
          <w:i w:val="false"/>
          <w:color w:val="000000"/>
          <w:sz w:val="28"/>
        </w:rPr>
        <w:t>
      249)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285"/>
    <w:bookmarkStart w:name="z294" w:id="286"/>
    <w:p>
      <w:pPr>
        <w:spacing w:after="0"/>
        <w:ind w:left="0"/>
        <w:jc w:val="both"/>
      </w:pPr>
      <w:r>
        <w:rPr>
          <w:rFonts w:ascii="Times New Roman"/>
          <w:b w:val="false"/>
          <w:i w:val="false"/>
          <w:color w:val="000000"/>
          <w:sz w:val="28"/>
        </w:rPr>
        <w:t>
      250) разработка правил возврата превышения налога на добавленную стоимость;</w:t>
      </w:r>
    </w:p>
    <w:bookmarkEnd w:id="286"/>
    <w:bookmarkStart w:name="z295" w:id="287"/>
    <w:p>
      <w:pPr>
        <w:spacing w:after="0"/>
        <w:ind w:left="0"/>
        <w:jc w:val="both"/>
      </w:pPr>
      <w:r>
        <w:rPr>
          <w:rFonts w:ascii="Times New Roman"/>
          <w:b w:val="false"/>
          <w:i w:val="false"/>
          <w:color w:val="000000"/>
          <w:sz w:val="28"/>
        </w:rPr>
        <w:t>
      251) разработка форм заявления физического лица о применении налоговых вычетов и справки о расчетах с физическим лицом;</w:t>
      </w:r>
    </w:p>
    <w:bookmarkEnd w:id="287"/>
    <w:bookmarkStart w:name="z296" w:id="288"/>
    <w:p>
      <w:pPr>
        <w:spacing w:after="0"/>
        <w:ind w:left="0"/>
        <w:jc w:val="both"/>
      </w:pPr>
      <w:r>
        <w:rPr>
          <w:rFonts w:ascii="Times New Roman"/>
          <w:b w:val="false"/>
          <w:i w:val="false"/>
          <w:color w:val="000000"/>
          <w:sz w:val="28"/>
        </w:rPr>
        <w:t>
      252) разработка правил и сроков предоставления информации Национальным банком Республики Казахстан уполномоченному органу; полученную от уполномоченных банков второго уровня информацию о платежах и (или) переводах денежных средств из Республики Казахстан, и в Республику Казахстан и ее формы;</w:t>
      </w:r>
    </w:p>
    <w:bookmarkEnd w:id="288"/>
    <w:bookmarkStart w:name="z297" w:id="289"/>
    <w:p>
      <w:pPr>
        <w:spacing w:after="0"/>
        <w:ind w:left="0"/>
        <w:jc w:val="both"/>
      </w:pPr>
      <w:r>
        <w:rPr>
          <w:rFonts w:ascii="Times New Roman"/>
          <w:b w:val="false"/>
          <w:i w:val="false"/>
          <w:color w:val="000000"/>
          <w:sz w:val="28"/>
        </w:rPr>
        <w:t>
      253) разработка правил и сроков, предоставления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об остатках и движении денег на этих счетах по налогоплательщикам, состоящим на регистрационном учете по электронной торговле товарами;</w:t>
      </w:r>
    </w:p>
    <w:bookmarkEnd w:id="289"/>
    <w:bookmarkStart w:name="z298" w:id="290"/>
    <w:p>
      <w:pPr>
        <w:spacing w:after="0"/>
        <w:ind w:left="0"/>
        <w:jc w:val="both"/>
      </w:pPr>
      <w:r>
        <w:rPr>
          <w:rFonts w:ascii="Times New Roman"/>
          <w:b w:val="false"/>
          <w:i w:val="false"/>
          <w:color w:val="000000"/>
          <w:sz w:val="28"/>
        </w:rPr>
        <w:t>
      254) 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290"/>
    <w:bookmarkStart w:name="z299" w:id="291"/>
    <w:p>
      <w:pPr>
        <w:spacing w:after="0"/>
        <w:ind w:left="0"/>
        <w:jc w:val="both"/>
      </w:pPr>
      <w:r>
        <w:rPr>
          <w:rFonts w:ascii="Times New Roman"/>
          <w:b w:val="false"/>
          <w:i w:val="false"/>
          <w:color w:val="000000"/>
          <w:sz w:val="28"/>
        </w:rPr>
        <w:t>
      255) разработка формы заявления об участии (контроле) в контролируемой иностранной компании;</w:t>
      </w:r>
    </w:p>
    <w:bookmarkEnd w:id="291"/>
    <w:bookmarkStart w:name="z300" w:id="292"/>
    <w:p>
      <w:pPr>
        <w:spacing w:after="0"/>
        <w:ind w:left="0"/>
        <w:jc w:val="both"/>
      </w:pPr>
      <w:r>
        <w:rPr>
          <w:rFonts w:ascii="Times New Roman"/>
          <w:b w:val="false"/>
          <w:i w:val="false"/>
          <w:color w:val="000000"/>
          <w:sz w:val="28"/>
        </w:rPr>
        <w:t>
      256) 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bookmarkEnd w:id="292"/>
    <w:bookmarkStart w:name="z301" w:id="293"/>
    <w:p>
      <w:pPr>
        <w:spacing w:after="0"/>
        <w:ind w:left="0"/>
        <w:jc w:val="both"/>
      </w:pPr>
      <w:r>
        <w:rPr>
          <w:rFonts w:ascii="Times New Roman"/>
          <w:b w:val="false"/>
          <w:i w:val="false"/>
          <w:color w:val="000000"/>
          <w:sz w:val="28"/>
        </w:rPr>
        <w:t>
      257) разработка правил и сроков предоставления сведений в органы государственных доходов;</w:t>
      </w:r>
    </w:p>
    <w:bookmarkEnd w:id="293"/>
    <w:bookmarkStart w:name="z302" w:id="294"/>
    <w:p>
      <w:pPr>
        <w:spacing w:after="0"/>
        <w:ind w:left="0"/>
        <w:jc w:val="both"/>
      </w:pPr>
      <w:r>
        <w:rPr>
          <w:rFonts w:ascii="Times New Roman"/>
          <w:b w:val="false"/>
          <w:i w:val="false"/>
          <w:color w:val="000000"/>
          <w:sz w:val="28"/>
        </w:rPr>
        <w:t>
      258) разработка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294"/>
    <w:bookmarkStart w:name="z303" w:id="295"/>
    <w:p>
      <w:pPr>
        <w:spacing w:after="0"/>
        <w:ind w:left="0"/>
        <w:jc w:val="both"/>
      </w:pPr>
      <w:r>
        <w:rPr>
          <w:rFonts w:ascii="Times New Roman"/>
          <w:b w:val="false"/>
          <w:i w:val="false"/>
          <w:color w:val="000000"/>
          <w:sz w:val="28"/>
        </w:rPr>
        <w:t>
      259) разработка критериев оценки степени риска для отбора проверяемых субъектов (объектов) при проведении выборочной налоговой проверки;</w:t>
      </w:r>
    </w:p>
    <w:bookmarkEnd w:id="295"/>
    <w:bookmarkStart w:name="z304" w:id="296"/>
    <w:p>
      <w:pPr>
        <w:spacing w:after="0"/>
        <w:ind w:left="0"/>
        <w:jc w:val="both"/>
      </w:pPr>
      <w:r>
        <w:rPr>
          <w:rFonts w:ascii="Times New Roman"/>
          <w:b w:val="false"/>
          <w:i w:val="false"/>
          <w:color w:val="000000"/>
          <w:sz w:val="28"/>
        </w:rPr>
        <w:t>
      260) разработка правил применения системы управления рисками по критериям, не являющимся конфиденциальной информацией;</w:t>
      </w:r>
    </w:p>
    <w:bookmarkEnd w:id="296"/>
    <w:bookmarkStart w:name="z305" w:id="297"/>
    <w:p>
      <w:pPr>
        <w:spacing w:after="0"/>
        <w:ind w:left="0"/>
        <w:jc w:val="both"/>
      </w:pPr>
      <w:r>
        <w:rPr>
          <w:rFonts w:ascii="Times New Roman"/>
          <w:b w:val="false"/>
          <w:i w:val="false"/>
          <w:color w:val="000000"/>
          <w:sz w:val="28"/>
        </w:rPr>
        <w:t>
      261) 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297"/>
    <w:bookmarkStart w:name="z306" w:id="298"/>
    <w:p>
      <w:pPr>
        <w:spacing w:after="0"/>
        <w:ind w:left="0"/>
        <w:jc w:val="both"/>
      </w:pPr>
      <w:r>
        <w:rPr>
          <w:rFonts w:ascii="Times New Roman"/>
          <w:b w:val="false"/>
          <w:i w:val="false"/>
          <w:color w:val="000000"/>
          <w:sz w:val="28"/>
        </w:rPr>
        <w:t>
      262) 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298"/>
    <w:bookmarkStart w:name="z307" w:id="299"/>
    <w:p>
      <w:pPr>
        <w:spacing w:after="0"/>
        <w:ind w:left="0"/>
        <w:jc w:val="both"/>
      </w:pPr>
      <w:r>
        <w:rPr>
          <w:rFonts w:ascii="Times New Roman"/>
          <w:b w:val="false"/>
          <w:i w:val="false"/>
          <w:color w:val="000000"/>
          <w:sz w:val="28"/>
        </w:rPr>
        <w:t>
      263) разработка форм налоговых регистров и Правил их составления;</w:t>
      </w:r>
    </w:p>
    <w:bookmarkEnd w:id="299"/>
    <w:bookmarkStart w:name="z308" w:id="300"/>
    <w:p>
      <w:pPr>
        <w:spacing w:after="0"/>
        <w:ind w:left="0"/>
        <w:jc w:val="both"/>
      </w:pPr>
      <w:r>
        <w:rPr>
          <w:rFonts w:ascii="Times New Roman"/>
          <w:b w:val="false"/>
          <w:i w:val="false"/>
          <w:color w:val="000000"/>
          <w:sz w:val="28"/>
        </w:rPr>
        <w:t>
      264) 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bookmarkEnd w:id="300"/>
    <w:bookmarkStart w:name="z309" w:id="301"/>
    <w:p>
      <w:pPr>
        <w:spacing w:after="0"/>
        <w:ind w:left="0"/>
        <w:jc w:val="both"/>
      </w:pPr>
      <w:r>
        <w:rPr>
          <w:rFonts w:ascii="Times New Roman"/>
          <w:b w:val="false"/>
          <w:i w:val="false"/>
          <w:color w:val="000000"/>
          <w:sz w:val="28"/>
        </w:rPr>
        <w:t>
      265) разработка правил, срока и формы предоставления сведений по суммам бюджетных субсидий, полученных заготовительными организациями по суммам налога на добавленную стоимость;</w:t>
      </w:r>
    </w:p>
    <w:bookmarkEnd w:id="301"/>
    <w:bookmarkStart w:name="z310" w:id="302"/>
    <w:p>
      <w:pPr>
        <w:spacing w:after="0"/>
        <w:ind w:left="0"/>
        <w:jc w:val="both"/>
      </w:pPr>
      <w:r>
        <w:rPr>
          <w:rFonts w:ascii="Times New Roman"/>
          <w:b w:val="false"/>
          <w:i w:val="false"/>
          <w:color w:val="000000"/>
          <w:sz w:val="28"/>
        </w:rPr>
        <w:t>
      266) разработка формы представления сведений по договорам уступки права требования, заключенным с коллекторскими агентствами;</w:t>
      </w:r>
    </w:p>
    <w:bookmarkEnd w:id="302"/>
    <w:bookmarkStart w:name="z311" w:id="303"/>
    <w:p>
      <w:pPr>
        <w:spacing w:after="0"/>
        <w:ind w:left="0"/>
        <w:jc w:val="both"/>
      </w:pPr>
      <w:r>
        <w:rPr>
          <w:rFonts w:ascii="Times New Roman"/>
          <w:b w:val="false"/>
          <w:i w:val="false"/>
          <w:color w:val="000000"/>
          <w:sz w:val="28"/>
        </w:rPr>
        <w:t>
      267) разработка правил выписки счет-фактуры в электронной форме в информационной системе электронных счетов-фактур;</w:t>
      </w:r>
    </w:p>
    <w:bookmarkEnd w:id="303"/>
    <w:bookmarkStart w:name="z312" w:id="304"/>
    <w:p>
      <w:pPr>
        <w:spacing w:after="0"/>
        <w:ind w:left="0"/>
        <w:jc w:val="both"/>
      </w:pPr>
      <w:r>
        <w:rPr>
          <w:rFonts w:ascii="Times New Roman"/>
          <w:b w:val="false"/>
          <w:i w:val="false"/>
          <w:color w:val="000000"/>
          <w:sz w:val="28"/>
        </w:rPr>
        <w:t>
      268) 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w:t>
      </w:r>
    </w:p>
    <w:bookmarkEnd w:id="304"/>
    <w:bookmarkStart w:name="z313" w:id="305"/>
    <w:p>
      <w:pPr>
        <w:spacing w:after="0"/>
        <w:ind w:left="0"/>
        <w:jc w:val="both"/>
      </w:pPr>
      <w:r>
        <w:rPr>
          <w:rFonts w:ascii="Times New Roman"/>
          <w:b w:val="false"/>
          <w:i w:val="false"/>
          <w:color w:val="000000"/>
          <w:sz w:val="28"/>
        </w:rPr>
        <w:t>
      269) разработка правил применения контрольно-кассовых машин;</w:t>
      </w:r>
    </w:p>
    <w:bookmarkEnd w:id="305"/>
    <w:bookmarkStart w:name="z314" w:id="306"/>
    <w:p>
      <w:pPr>
        <w:spacing w:after="0"/>
        <w:ind w:left="0"/>
        <w:jc w:val="both"/>
      </w:pPr>
      <w:r>
        <w:rPr>
          <w:rFonts w:ascii="Times New Roman"/>
          <w:b w:val="false"/>
          <w:i w:val="false"/>
          <w:color w:val="000000"/>
          <w:sz w:val="28"/>
        </w:rPr>
        <w:t>
      270) 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306"/>
    <w:bookmarkStart w:name="z315" w:id="307"/>
    <w:p>
      <w:pPr>
        <w:spacing w:after="0"/>
        <w:ind w:left="0"/>
        <w:jc w:val="both"/>
      </w:pPr>
      <w:r>
        <w:rPr>
          <w:rFonts w:ascii="Times New Roman"/>
          <w:b w:val="false"/>
          <w:i w:val="false"/>
          <w:color w:val="000000"/>
          <w:sz w:val="28"/>
        </w:rPr>
        <w:t>
      271) разработка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307"/>
    <w:bookmarkStart w:name="z316" w:id="308"/>
    <w:p>
      <w:pPr>
        <w:spacing w:after="0"/>
        <w:ind w:left="0"/>
        <w:jc w:val="both"/>
      </w:pPr>
      <w:r>
        <w:rPr>
          <w:rFonts w:ascii="Times New Roman"/>
          <w:b w:val="false"/>
          <w:i w:val="false"/>
          <w:color w:val="000000"/>
          <w:sz w:val="28"/>
        </w:rPr>
        <w:t>
      272) разработка кодов органов государственных доходов Республики Казахстан;</w:t>
      </w:r>
    </w:p>
    <w:bookmarkEnd w:id="308"/>
    <w:bookmarkStart w:name="z317" w:id="309"/>
    <w:p>
      <w:pPr>
        <w:spacing w:after="0"/>
        <w:ind w:left="0"/>
        <w:jc w:val="both"/>
      </w:pPr>
      <w:r>
        <w:rPr>
          <w:rFonts w:ascii="Times New Roman"/>
          <w:b w:val="false"/>
          <w:i w:val="false"/>
          <w:color w:val="000000"/>
          <w:sz w:val="28"/>
        </w:rPr>
        <w:t>
      273) 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309"/>
    <w:bookmarkStart w:name="z318" w:id="310"/>
    <w:p>
      <w:pPr>
        <w:spacing w:after="0"/>
        <w:ind w:left="0"/>
        <w:jc w:val="both"/>
      </w:pPr>
      <w:r>
        <w:rPr>
          <w:rFonts w:ascii="Times New Roman"/>
          <w:b w:val="false"/>
          <w:i w:val="false"/>
          <w:color w:val="000000"/>
          <w:sz w:val="28"/>
        </w:rPr>
        <w:t>
      274) 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310"/>
    <w:bookmarkStart w:name="z319" w:id="311"/>
    <w:p>
      <w:pPr>
        <w:spacing w:after="0"/>
        <w:ind w:left="0"/>
        <w:jc w:val="both"/>
      </w:pPr>
      <w:r>
        <w:rPr>
          <w:rFonts w:ascii="Times New Roman"/>
          <w:b w:val="false"/>
          <w:i w:val="false"/>
          <w:color w:val="000000"/>
          <w:sz w:val="28"/>
        </w:rPr>
        <w:t>
      275) разработка порядка определения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p>
    <w:bookmarkEnd w:id="311"/>
    <w:bookmarkStart w:name="z320" w:id="312"/>
    <w:p>
      <w:pPr>
        <w:spacing w:after="0"/>
        <w:ind w:left="0"/>
        <w:jc w:val="both"/>
      </w:pPr>
      <w:r>
        <w:rPr>
          <w:rFonts w:ascii="Times New Roman"/>
          <w:b w:val="false"/>
          <w:i w:val="false"/>
          <w:color w:val="000000"/>
          <w:sz w:val="28"/>
        </w:rPr>
        <w:t>
      276) рассмотрение обращений физических и юридических лиц в пределах компетенции в установленном законодательством порядке;</w:t>
      </w:r>
    </w:p>
    <w:bookmarkEnd w:id="312"/>
    <w:bookmarkStart w:name="z321" w:id="313"/>
    <w:p>
      <w:pPr>
        <w:spacing w:after="0"/>
        <w:ind w:left="0"/>
        <w:jc w:val="both"/>
      </w:pPr>
      <w:r>
        <w:rPr>
          <w:rFonts w:ascii="Times New Roman"/>
          <w:b w:val="false"/>
          <w:i w:val="false"/>
          <w:color w:val="000000"/>
          <w:sz w:val="28"/>
        </w:rPr>
        <w:t>
      277)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313"/>
    <w:bookmarkStart w:name="z322" w:id="314"/>
    <w:p>
      <w:pPr>
        <w:spacing w:after="0"/>
        <w:ind w:left="0"/>
        <w:jc w:val="both"/>
      </w:pPr>
      <w:r>
        <w:rPr>
          <w:rFonts w:ascii="Times New Roman"/>
          <w:b w:val="false"/>
          <w:i w:val="false"/>
          <w:color w:val="000000"/>
          <w:sz w:val="28"/>
        </w:rPr>
        <w:t>
      278) назначение реабилитационным или банкротным управляющим кандидатуры, представленной собранием кредиторов;</w:t>
      </w:r>
    </w:p>
    <w:bookmarkEnd w:id="314"/>
    <w:bookmarkStart w:name="z323" w:id="315"/>
    <w:p>
      <w:pPr>
        <w:spacing w:after="0"/>
        <w:ind w:left="0"/>
        <w:jc w:val="both"/>
      </w:pPr>
      <w:r>
        <w:rPr>
          <w:rFonts w:ascii="Times New Roman"/>
          <w:b w:val="false"/>
          <w:i w:val="false"/>
          <w:color w:val="000000"/>
          <w:sz w:val="28"/>
        </w:rPr>
        <w:t>
      279) размещение на интернет-ресурсе реестра требований кредиторов;</w:t>
      </w:r>
    </w:p>
    <w:bookmarkEnd w:id="315"/>
    <w:bookmarkStart w:name="z324" w:id="316"/>
    <w:p>
      <w:pPr>
        <w:spacing w:after="0"/>
        <w:ind w:left="0"/>
        <w:jc w:val="both"/>
      </w:pPr>
      <w:r>
        <w:rPr>
          <w:rFonts w:ascii="Times New Roman"/>
          <w:b w:val="false"/>
          <w:i w:val="false"/>
          <w:color w:val="000000"/>
          <w:sz w:val="28"/>
        </w:rPr>
        <w:t>
      280)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316"/>
    <w:bookmarkStart w:name="z325" w:id="317"/>
    <w:p>
      <w:pPr>
        <w:spacing w:after="0"/>
        <w:ind w:left="0"/>
        <w:jc w:val="both"/>
      </w:pPr>
      <w:r>
        <w:rPr>
          <w:rFonts w:ascii="Times New Roman"/>
          <w:b w:val="false"/>
          <w:i w:val="false"/>
          <w:color w:val="000000"/>
          <w:sz w:val="28"/>
        </w:rPr>
        <w:t>
      281)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317"/>
    <w:bookmarkStart w:name="z326" w:id="318"/>
    <w:p>
      <w:pPr>
        <w:spacing w:after="0"/>
        <w:ind w:left="0"/>
        <w:jc w:val="both"/>
      </w:pPr>
      <w:r>
        <w:rPr>
          <w:rFonts w:ascii="Times New Roman"/>
          <w:b w:val="false"/>
          <w:i w:val="false"/>
          <w:color w:val="000000"/>
          <w:sz w:val="28"/>
        </w:rPr>
        <w:t>
      282)согласование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bookmarkEnd w:id="318"/>
    <w:bookmarkStart w:name="z327" w:id="319"/>
    <w:p>
      <w:pPr>
        <w:spacing w:after="0"/>
        <w:ind w:left="0"/>
        <w:jc w:val="both"/>
      </w:pPr>
      <w:r>
        <w:rPr>
          <w:rFonts w:ascii="Times New Roman"/>
          <w:b w:val="false"/>
          <w:i w:val="false"/>
          <w:color w:val="000000"/>
          <w:sz w:val="28"/>
        </w:rPr>
        <w:t>
      283)проведение по решению суда:</w:t>
      </w:r>
    </w:p>
    <w:bookmarkEnd w:id="319"/>
    <w:bookmarkStart w:name="z328" w:id="320"/>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320"/>
    <w:bookmarkStart w:name="z329" w:id="321"/>
    <w:p>
      <w:pPr>
        <w:spacing w:after="0"/>
        <w:ind w:left="0"/>
        <w:jc w:val="both"/>
      </w:pPr>
      <w:r>
        <w:rPr>
          <w:rFonts w:ascii="Times New Roman"/>
          <w:b w:val="false"/>
          <w:i w:val="false"/>
          <w:color w:val="000000"/>
          <w:sz w:val="28"/>
        </w:rPr>
        <w:t xml:space="preserve">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 </w:t>
      </w:r>
    </w:p>
    <w:bookmarkEnd w:id="321"/>
    <w:bookmarkStart w:name="z330" w:id="322"/>
    <w:p>
      <w:pPr>
        <w:spacing w:after="0"/>
        <w:ind w:left="0"/>
        <w:jc w:val="both"/>
      </w:pPr>
      <w:r>
        <w:rPr>
          <w:rFonts w:ascii="Times New Roman"/>
          <w:b w:val="false"/>
          <w:i w:val="false"/>
          <w:color w:val="000000"/>
          <w:sz w:val="28"/>
        </w:rPr>
        <w:t>
      284) осуществление контроля за соблюдением порядка проведения электронного аукциона по продаже имущества (активов) должника;</w:t>
      </w:r>
    </w:p>
    <w:bookmarkEnd w:id="322"/>
    <w:bookmarkStart w:name="z331" w:id="323"/>
    <w:p>
      <w:pPr>
        <w:spacing w:after="0"/>
        <w:ind w:left="0"/>
        <w:jc w:val="both"/>
      </w:pPr>
      <w:r>
        <w:rPr>
          <w:rFonts w:ascii="Times New Roman"/>
          <w:b w:val="false"/>
          <w:i w:val="false"/>
          <w:color w:val="000000"/>
          <w:sz w:val="28"/>
        </w:rPr>
        <w:t>
      285) выявление признаков ложного и преднамеренного банкротства;</w:t>
      </w:r>
    </w:p>
    <w:bookmarkEnd w:id="323"/>
    <w:bookmarkStart w:name="z332" w:id="324"/>
    <w:p>
      <w:pPr>
        <w:spacing w:after="0"/>
        <w:ind w:left="0"/>
        <w:jc w:val="both"/>
      </w:pPr>
      <w:r>
        <w:rPr>
          <w:rFonts w:ascii="Times New Roman"/>
          <w:b w:val="false"/>
          <w:i w:val="false"/>
          <w:color w:val="000000"/>
          <w:sz w:val="28"/>
        </w:rPr>
        <w:t>
      286) принятие мер по выявлению сделок, совершенных при обстоятельствах, в соответствии с законодательством Республики Казахстан о реабилитации и банкротстве;</w:t>
      </w:r>
    </w:p>
    <w:bookmarkEnd w:id="324"/>
    <w:bookmarkStart w:name="z333" w:id="325"/>
    <w:p>
      <w:pPr>
        <w:spacing w:after="0"/>
        <w:ind w:left="0"/>
        <w:jc w:val="both"/>
      </w:pPr>
      <w:r>
        <w:rPr>
          <w:rFonts w:ascii="Times New Roman"/>
          <w:b w:val="false"/>
          <w:i w:val="false"/>
          <w:color w:val="000000"/>
          <w:sz w:val="28"/>
        </w:rPr>
        <w:t>
      287) осуществление государственного контроля за проведением реабилитационной процедуры и процедуры банкротства;</w:t>
      </w:r>
    </w:p>
    <w:bookmarkEnd w:id="325"/>
    <w:bookmarkStart w:name="z334" w:id="326"/>
    <w:p>
      <w:pPr>
        <w:spacing w:after="0"/>
        <w:ind w:left="0"/>
        <w:jc w:val="both"/>
      </w:pPr>
      <w:r>
        <w:rPr>
          <w:rFonts w:ascii="Times New Roman"/>
          <w:b w:val="false"/>
          <w:i w:val="false"/>
          <w:color w:val="000000"/>
          <w:sz w:val="28"/>
        </w:rPr>
        <w:t>
      288) разработка правил проведения и определения организатора электронного аукциона по продаже имущества (активов) должника (банкрота);</w:t>
      </w:r>
    </w:p>
    <w:bookmarkEnd w:id="326"/>
    <w:bookmarkStart w:name="z335" w:id="327"/>
    <w:p>
      <w:pPr>
        <w:spacing w:after="0"/>
        <w:ind w:left="0"/>
        <w:jc w:val="both"/>
      </w:pPr>
      <w:r>
        <w:rPr>
          <w:rFonts w:ascii="Times New Roman"/>
          <w:b w:val="false"/>
          <w:i w:val="false"/>
          <w:color w:val="000000"/>
          <w:sz w:val="28"/>
        </w:rPr>
        <w:t>
      289) разработка минимального и максимального пределов основного вознаграждения временного администратора, реабилитационного, временного и банкротного управляющих, а также правил выплаты такого вознаграждения;</w:t>
      </w:r>
    </w:p>
    <w:bookmarkEnd w:id="327"/>
    <w:bookmarkStart w:name="z336" w:id="328"/>
    <w:p>
      <w:pPr>
        <w:spacing w:after="0"/>
        <w:ind w:left="0"/>
        <w:jc w:val="both"/>
      </w:pPr>
      <w:r>
        <w:rPr>
          <w:rFonts w:ascii="Times New Roman"/>
          <w:b w:val="false"/>
          <w:i w:val="false"/>
          <w:color w:val="000000"/>
          <w:sz w:val="28"/>
        </w:rPr>
        <w:t>
      290) разработка формы, правил и сроков представления администратором текущей и запрашиваемой информации о ходе осуществления реабилитационной процедуры и процедуры банкротства;</w:t>
      </w:r>
    </w:p>
    <w:bookmarkEnd w:id="328"/>
    <w:bookmarkStart w:name="z337" w:id="329"/>
    <w:p>
      <w:pPr>
        <w:spacing w:after="0"/>
        <w:ind w:left="0"/>
        <w:jc w:val="both"/>
      </w:pPr>
      <w:r>
        <w:rPr>
          <w:rFonts w:ascii="Times New Roman"/>
          <w:b w:val="false"/>
          <w:i w:val="false"/>
          <w:color w:val="000000"/>
          <w:sz w:val="28"/>
        </w:rPr>
        <w:t>
      291) разработка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w:t>
      </w:r>
    </w:p>
    <w:bookmarkEnd w:id="329"/>
    <w:bookmarkStart w:name="z338" w:id="330"/>
    <w:p>
      <w:pPr>
        <w:spacing w:after="0"/>
        <w:ind w:left="0"/>
        <w:jc w:val="both"/>
      </w:pPr>
      <w:r>
        <w:rPr>
          <w:rFonts w:ascii="Times New Roman"/>
          <w:b w:val="false"/>
          <w:i w:val="false"/>
          <w:color w:val="000000"/>
          <w:sz w:val="28"/>
        </w:rPr>
        <w:t>
      292) опубликование на интернет-ресурсе списка банкротов, в отношении которых решения суда о признании их банкротами вступили в законную силу;</w:t>
      </w:r>
    </w:p>
    <w:bookmarkEnd w:id="330"/>
    <w:bookmarkStart w:name="z339" w:id="331"/>
    <w:p>
      <w:pPr>
        <w:spacing w:after="0"/>
        <w:ind w:left="0"/>
        <w:jc w:val="both"/>
      </w:pPr>
      <w:r>
        <w:rPr>
          <w:rFonts w:ascii="Times New Roman"/>
          <w:b w:val="false"/>
          <w:i w:val="false"/>
          <w:color w:val="000000"/>
          <w:sz w:val="28"/>
        </w:rPr>
        <w:t>
      293) разработка формы заключительного отчета реабилитационного и банкротного управляющих;</w:t>
      </w:r>
    </w:p>
    <w:bookmarkEnd w:id="331"/>
    <w:bookmarkStart w:name="z340" w:id="332"/>
    <w:p>
      <w:pPr>
        <w:spacing w:after="0"/>
        <w:ind w:left="0"/>
        <w:jc w:val="both"/>
      </w:pPr>
      <w:r>
        <w:rPr>
          <w:rFonts w:ascii="Times New Roman"/>
          <w:b w:val="false"/>
          <w:i w:val="false"/>
          <w:color w:val="000000"/>
          <w:sz w:val="28"/>
        </w:rPr>
        <w:t>
      294)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332"/>
    <w:bookmarkStart w:name="z341" w:id="333"/>
    <w:p>
      <w:pPr>
        <w:spacing w:after="0"/>
        <w:ind w:left="0"/>
        <w:jc w:val="both"/>
      </w:pPr>
      <w:r>
        <w:rPr>
          <w:rFonts w:ascii="Times New Roman"/>
          <w:b w:val="false"/>
          <w:i w:val="false"/>
          <w:color w:val="000000"/>
          <w:sz w:val="28"/>
        </w:rPr>
        <w:t>
      295) разработка типовых форм заключения временного администратора и банкротного управляющего об эффективности (неэффективности) плана реабилитации;</w:t>
      </w:r>
    </w:p>
    <w:bookmarkEnd w:id="333"/>
    <w:bookmarkStart w:name="z342" w:id="334"/>
    <w:p>
      <w:pPr>
        <w:spacing w:after="0"/>
        <w:ind w:left="0"/>
        <w:jc w:val="both"/>
      </w:pPr>
      <w:r>
        <w:rPr>
          <w:rFonts w:ascii="Times New Roman"/>
          <w:b w:val="false"/>
          <w:i w:val="false"/>
          <w:color w:val="000000"/>
          <w:sz w:val="28"/>
        </w:rPr>
        <w:t>
      296) разработка типовых форм заключения временного управляющего о финансовом положении должника;</w:t>
      </w:r>
    </w:p>
    <w:bookmarkEnd w:id="334"/>
    <w:bookmarkStart w:name="z343" w:id="335"/>
    <w:p>
      <w:pPr>
        <w:spacing w:after="0"/>
        <w:ind w:left="0"/>
        <w:jc w:val="both"/>
      </w:pPr>
      <w:r>
        <w:rPr>
          <w:rFonts w:ascii="Times New Roman"/>
          <w:b w:val="false"/>
          <w:i w:val="false"/>
          <w:color w:val="000000"/>
          <w:sz w:val="28"/>
        </w:rPr>
        <w:t>
      297) разработка порядка проведения квалификационного экзамена;</w:t>
      </w:r>
    </w:p>
    <w:bookmarkEnd w:id="335"/>
    <w:bookmarkStart w:name="z344" w:id="336"/>
    <w:p>
      <w:pPr>
        <w:spacing w:after="0"/>
        <w:ind w:left="0"/>
        <w:jc w:val="both"/>
      </w:pPr>
      <w:r>
        <w:rPr>
          <w:rFonts w:ascii="Times New Roman"/>
          <w:b w:val="false"/>
          <w:i w:val="false"/>
          <w:color w:val="000000"/>
          <w:sz w:val="28"/>
        </w:rPr>
        <w:t>
      298) осуществление запроса у участника санации подтверждающих документов;</w:t>
      </w:r>
    </w:p>
    <w:bookmarkEnd w:id="336"/>
    <w:bookmarkStart w:name="z345" w:id="337"/>
    <w:p>
      <w:pPr>
        <w:spacing w:after="0"/>
        <w:ind w:left="0"/>
        <w:jc w:val="both"/>
      </w:pPr>
      <w:r>
        <w:rPr>
          <w:rFonts w:ascii="Times New Roman"/>
          <w:b w:val="false"/>
          <w:i w:val="false"/>
          <w:color w:val="000000"/>
          <w:sz w:val="28"/>
        </w:rPr>
        <w:t>
      299)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37"/>
    <w:bookmarkStart w:name="z346" w:id="338"/>
    <w:p>
      <w:pPr>
        <w:spacing w:after="0"/>
        <w:ind w:left="0"/>
        <w:jc w:val="both"/>
      </w:pPr>
      <w:r>
        <w:rPr>
          <w:rFonts w:ascii="Times New Roman"/>
          <w:b w:val="false"/>
          <w:i w:val="false"/>
          <w:color w:val="000000"/>
          <w:sz w:val="28"/>
        </w:rPr>
        <w:t>
      300) рассмотрение жалоб на действия временного администратора, реабилитационного, временного и банкротного управляющих;</w:t>
      </w:r>
    </w:p>
    <w:bookmarkEnd w:id="338"/>
    <w:bookmarkStart w:name="z347" w:id="339"/>
    <w:p>
      <w:pPr>
        <w:spacing w:after="0"/>
        <w:ind w:left="0"/>
        <w:jc w:val="both"/>
      </w:pPr>
      <w:r>
        <w:rPr>
          <w:rFonts w:ascii="Times New Roman"/>
          <w:b w:val="false"/>
          <w:i w:val="false"/>
          <w:color w:val="000000"/>
          <w:sz w:val="28"/>
        </w:rPr>
        <w:t>
      301)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339"/>
    <w:bookmarkStart w:name="z348" w:id="340"/>
    <w:p>
      <w:pPr>
        <w:spacing w:after="0"/>
        <w:ind w:left="0"/>
        <w:jc w:val="both"/>
      </w:pPr>
      <w:r>
        <w:rPr>
          <w:rFonts w:ascii="Times New Roman"/>
          <w:b w:val="false"/>
          <w:i w:val="false"/>
          <w:color w:val="000000"/>
          <w:sz w:val="28"/>
        </w:rPr>
        <w:t>
      302)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340"/>
    <w:bookmarkStart w:name="z349" w:id="341"/>
    <w:p>
      <w:pPr>
        <w:spacing w:after="0"/>
        <w:ind w:left="0"/>
        <w:jc w:val="both"/>
      </w:pPr>
      <w:r>
        <w:rPr>
          <w:rFonts w:ascii="Times New Roman"/>
          <w:b w:val="false"/>
          <w:i w:val="false"/>
          <w:color w:val="000000"/>
          <w:sz w:val="28"/>
        </w:rPr>
        <w:t>
      303)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341"/>
    <w:bookmarkStart w:name="z350" w:id="342"/>
    <w:p>
      <w:pPr>
        <w:spacing w:after="0"/>
        <w:ind w:left="0"/>
        <w:jc w:val="both"/>
      </w:pPr>
      <w:r>
        <w:rPr>
          <w:rFonts w:ascii="Times New Roman"/>
          <w:b w:val="false"/>
          <w:i w:val="false"/>
          <w:color w:val="000000"/>
          <w:sz w:val="28"/>
        </w:rPr>
        <w:t>
      304) дача разъяснений и комментариев по введению, проведению и прекращению процедур реабилитации и банкротства в пределах своей компетенции;</w:t>
      </w:r>
    </w:p>
    <w:bookmarkEnd w:id="342"/>
    <w:bookmarkStart w:name="z351" w:id="343"/>
    <w:p>
      <w:pPr>
        <w:spacing w:after="0"/>
        <w:ind w:left="0"/>
        <w:jc w:val="both"/>
      </w:pPr>
      <w:r>
        <w:rPr>
          <w:rFonts w:ascii="Times New Roman"/>
          <w:b w:val="false"/>
          <w:i w:val="false"/>
          <w:color w:val="000000"/>
          <w:sz w:val="28"/>
        </w:rPr>
        <w:t>
      305)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343"/>
    <w:bookmarkStart w:name="z352" w:id="344"/>
    <w:p>
      <w:pPr>
        <w:spacing w:after="0"/>
        <w:ind w:left="0"/>
        <w:jc w:val="both"/>
      </w:pPr>
      <w:r>
        <w:rPr>
          <w:rFonts w:ascii="Times New Roman"/>
          <w:b w:val="false"/>
          <w:i w:val="false"/>
          <w:color w:val="000000"/>
          <w:sz w:val="28"/>
        </w:rPr>
        <w:t>
      306) в соответствии с законодательством Республики Казахстан о реабилитации и банкротстве размещение на интернет-ресурсе:</w:t>
      </w:r>
    </w:p>
    <w:bookmarkEnd w:id="344"/>
    <w:bookmarkStart w:name="z353" w:id="345"/>
    <w:p>
      <w:pPr>
        <w:spacing w:after="0"/>
        <w:ind w:left="0"/>
        <w:jc w:val="both"/>
      </w:pPr>
      <w:r>
        <w:rPr>
          <w:rFonts w:ascii="Times New Roman"/>
          <w:b w:val="false"/>
          <w:i w:val="false"/>
          <w:color w:val="000000"/>
          <w:sz w:val="28"/>
        </w:rPr>
        <w:t>
      уведомления о проведении собрания кредиторов;</w:t>
      </w:r>
    </w:p>
    <w:bookmarkEnd w:id="345"/>
    <w:bookmarkStart w:name="z354" w:id="346"/>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346"/>
    <w:bookmarkStart w:name="z355" w:id="347"/>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347"/>
    <w:bookmarkStart w:name="z356" w:id="348"/>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348"/>
    <w:bookmarkStart w:name="z357" w:id="349"/>
    <w:p>
      <w:pPr>
        <w:spacing w:after="0"/>
        <w:ind w:left="0"/>
        <w:jc w:val="both"/>
      </w:pPr>
      <w:r>
        <w:rPr>
          <w:rFonts w:ascii="Times New Roman"/>
          <w:b w:val="false"/>
          <w:i w:val="false"/>
          <w:color w:val="000000"/>
          <w:sz w:val="28"/>
        </w:rPr>
        <w:t>
      307)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bookmarkEnd w:id="349"/>
    <w:bookmarkStart w:name="z358" w:id="350"/>
    <w:p>
      <w:pPr>
        <w:spacing w:after="0"/>
        <w:ind w:left="0"/>
        <w:jc w:val="both"/>
      </w:pPr>
      <w:r>
        <w:rPr>
          <w:rFonts w:ascii="Times New Roman"/>
          <w:b w:val="false"/>
          <w:i w:val="false"/>
          <w:color w:val="000000"/>
          <w:sz w:val="28"/>
        </w:rPr>
        <w:t>
      308) отстранение реабилитационного и банкротного управляющих;</w:t>
      </w:r>
    </w:p>
    <w:bookmarkEnd w:id="350"/>
    <w:bookmarkStart w:name="z359" w:id="351"/>
    <w:p>
      <w:pPr>
        <w:spacing w:after="0"/>
        <w:ind w:left="0"/>
        <w:jc w:val="both"/>
      </w:pPr>
      <w:r>
        <w:rPr>
          <w:rFonts w:ascii="Times New Roman"/>
          <w:b w:val="false"/>
          <w:i w:val="false"/>
          <w:color w:val="000000"/>
          <w:sz w:val="28"/>
        </w:rPr>
        <w:t>
      309) разработка и согласование с уполномоченным органом проекты нормативных правовых актов по вопросам саморегулирования;</w:t>
      </w:r>
    </w:p>
    <w:bookmarkEnd w:id="351"/>
    <w:bookmarkStart w:name="z360" w:id="352"/>
    <w:p>
      <w:pPr>
        <w:spacing w:after="0"/>
        <w:ind w:left="0"/>
        <w:jc w:val="both"/>
      </w:pPr>
      <w:r>
        <w:rPr>
          <w:rFonts w:ascii="Times New Roman"/>
          <w:b w:val="false"/>
          <w:i w:val="false"/>
          <w:color w:val="000000"/>
          <w:sz w:val="28"/>
        </w:rPr>
        <w:t>
      310) осуществление анализа регуляторного воздействия;</w:t>
      </w:r>
    </w:p>
    <w:bookmarkEnd w:id="352"/>
    <w:bookmarkStart w:name="z361" w:id="353"/>
    <w:p>
      <w:pPr>
        <w:spacing w:after="0"/>
        <w:ind w:left="0"/>
        <w:jc w:val="both"/>
      </w:pPr>
      <w:r>
        <w:rPr>
          <w:rFonts w:ascii="Times New Roman"/>
          <w:b w:val="false"/>
          <w:i w:val="false"/>
          <w:color w:val="000000"/>
          <w:sz w:val="28"/>
        </w:rPr>
        <w:t>
      311) координация контроля за перемещением продукции через Государственную границу Республики Казахстан;</w:t>
      </w:r>
    </w:p>
    <w:bookmarkEnd w:id="353"/>
    <w:bookmarkStart w:name="z362" w:id="354"/>
    <w:p>
      <w:pPr>
        <w:spacing w:after="0"/>
        <w:ind w:left="0"/>
        <w:jc w:val="both"/>
      </w:pPr>
      <w:r>
        <w:rPr>
          <w:rFonts w:ascii="Times New Roman"/>
          <w:b w:val="false"/>
          <w:i w:val="false"/>
          <w:color w:val="000000"/>
          <w:sz w:val="28"/>
        </w:rPr>
        <w:t>
      312) ведение реестра саморегулируемых организаций в соответствующей сфере (отрасли);</w:t>
      </w:r>
    </w:p>
    <w:bookmarkEnd w:id="354"/>
    <w:bookmarkStart w:name="z363" w:id="355"/>
    <w:p>
      <w:pPr>
        <w:spacing w:after="0"/>
        <w:ind w:left="0"/>
        <w:jc w:val="both"/>
      </w:pPr>
      <w:r>
        <w:rPr>
          <w:rFonts w:ascii="Times New Roman"/>
          <w:b w:val="false"/>
          <w:i w:val="false"/>
          <w:color w:val="000000"/>
          <w:sz w:val="28"/>
        </w:rPr>
        <w:t>
      313) согласование правил и стандартов саморегулируемых организаций, основанных на обязательном членстве (участии);</w:t>
      </w:r>
    </w:p>
    <w:bookmarkEnd w:id="355"/>
    <w:bookmarkStart w:name="z364" w:id="356"/>
    <w:p>
      <w:pPr>
        <w:spacing w:after="0"/>
        <w:ind w:left="0"/>
        <w:jc w:val="both"/>
      </w:pPr>
      <w:r>
        <w:rPr>
          <w:rFonts w:ascii="Times New Roman"/>
          <w:b w:val="false"/>
          <w:i w:val="false"/>
          <w:color w:val="000000"/>
          <w:sz w:val="28"/>
        </w:rPr>
        <w:t>
      314) рассмотрение заявления участника сделки на заключение соглашения по применению трансфертного ценообразования;</w:t>
      </w:r>
    </w:p>
    <w:bookmarkEnd w:id="356"/>
    <w:bookmarkStart w:name="z365" w:id="357"/>
    <w:p>
      <w:pPr>
        <w:spacing w:after="0"/>
        <w:ind w:left="0"/>
        <w:jc w:val="both"/>
      </w:pPr>
      <w:r>
        <w:rPr>
          <w:rFonts w:ascii="Times New Roman"/>
          <w:b w:val="false"/>
          <w:i w:val="false"/>
          <w:color w:val="000000"/>
          <w:sz w:val="28"/>
        </w:rPr>
        <w:t>
      315) рассмотрение экономического обоснования применяемой цены, в том числе документов, подтверждающих цену сделки и дифференциал, информацию о применении одного из методов определения рыночной цены и другую информацию, подтверждающую обоснованность применяемой цены;</w:t>
      </w:r>
    </w:p>
    <w:bookmarkEnd w:id="357"/>
    <w:bookmarkStart w:name="z366" w:id="358"/>
    <w:p>
      <w:pPr>
        <w:spacing w:after="0"/>
        <w:ind w:left="0"/>
        <w:jc w:val="both"/>
      </w:pPr>
      <w:r>
        <w:rPr>
          <w:rFonts w:ascii="Times New Roman"/>
          <w:b w:val="false"/>
          <w:i w:val="false"/>
          <w:color w:val="000000"/>
          <w:sz w:val="28"/>
        </w:rPr>
        <w:t>
      316) разработка проектов нормативных правовых актов и международных договоров Республики Казахстан в пределах компетенции Комитета;</w:t>
      </w:r>
    </w:p>
    <w:bookmarkEnd w:id="358"/>
    <w:bookmarkStart w:name="z367" w:id="359"/>
    <w:p>
      <w:pPr>
        <w:spacing w:after="0"/>
        <w:ind w:left="0"/>
        <w:jc w:val="both"/>
      </w:pPr>
      <w:r>
        <w:rPr>
          <w:rFonts w:ascii="Times New Roman"/>
          <w:b w:val="false"/>
          <w:i w:val="false"/>
          <w:color w:val="000000"/>
          <w:sz w:val="28"/>
        </w:rPr>
        <w:t>
      317) осуществление контроля за деятельностью физических и юридических лиц в пределах компетенции;</w:t>
      </w:r>
    </w:p>
    <w:bookmarkEnd w:id="359"/>
    <w:bookmarkStart w:name="z368" w:id="360"/>
    <w:p>
      <w:pPr>
        <w:spacing w:after="0"/>
        <w:ind w:left="0"/>
        <w:jc w:val="both"/>
      </w:pPr>
      <w:r>
        <w:rPr>
          <w:rFonts w:ascii="Times New Roman"/>
          <w:b w:val="false"/>
          <w:i w:val="false"/>
          <w:color w:val="000000"/>
          <w:sz w:val="28"/>
        </w:rPr>
        <w:t>
      318) осуществление контрольных функций за деятельностью местных исполнительных органов по вопросам, относящимся к полномочиям ведомств;</w:t>
      </w:r>
    </w:p>
    <w:bookmarkEnd w:id="360"/>
    <w:bookmarkStart w:name="z369" w:id="361"/>
    <w:p>
      <w:pPr>
        <w:spacing w:after="0"/>
        <w:ind w:left="0"/>
        <w:jc w:val="both"/>
      </w:pPr>
      <w:r>
        <w:rPr>
          <w:rFonts w:ascii="Times New Roman"/>
          <w:b w:val="false"/>
          <w:i w:val="false"/>
          <w:color w:val="000000"/>
          <w:sz w:val="28"/>
        </w:rPr>
        <w:t>
      319) принятие решений о признании потенциальных поставщиков недобросовестными участниками государственных закупок в соответствии с законодательством Республики Казахстан о государственных закупках;</w:t>
      </w:r>
    </w:p>
    <w:bookmarkEnd w:id="361"/>
    <w:bookmarkStart w:name="z370" w:id="362"/>
    <w:p>
      <w:pPr>
        <w:spacing w:after="0"/>
        <w:ind w:left="0"/>
        <w:jc w:val="both"/>
      </w:pPr>
      <w:r>
        <w:rPr>
          <w:rFonts w:ascii="Times New Roman"/>
          <w:b w:val="false"/>
          <w:i w:val="false"/>
          <w:color w:val="000000"/>
          <w:sz w:val="28"/>
        </w:rPr>
        <w:t>
      320)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362"/>
    <w:bookmarkStart w:name="z371" w:id="363"/>
    <w:p>
      <w:pPr>
        <w:spacing w:after="0"/>
        <w:ind w:left="0"/>
        <w:jc w:val="both"/>
      </w:pPr>
      <w:r>
        <w:rPr>
          <w:rFonts w:ascii="Times New Roman"/>
          <w:b w:val="false"/>
          <w:i w:val="false"/>
          <w:color w:val="000000"/>
          <w:sz w:val="28"/>
        </w:rPr>
        <w:t>
      321) осуществление иных функций, предусмотренных законодательством Республики Казахстан.</w:t>
      </w:r>
    </w:p>
    <w:bookmarkEnd w:id="363"/>
    <w:bookmarkStart w:name="z372" w:id="364"/>
    <w:p>
      <w:pPr>
        <w:spacing w:after="0"/>
        <w:ind w:left="0"/>
        <w:jc w:val="both"/>
      </w:pPr>
      <w:r>
        <w:rPr>
          <w:rFonts w:ascii="Times New Roman"/>
          <w:b w:val="false"/>
          <w:i w:val="false"/>
          <w:color w:val="000000"/>
          <w:sz w:val="28"/>
        </w:rPr>
        <w:t>
      17. Права и обязанности Комитета.</w:t>
      </w:r>
    </w:p>
    <w:bookmarkEnd w:id="364"/>
    <w:bookmarkStart w:name="z373" w:id="365"/>
    <w:p>
      <w:pPr>
        <w:spacing w:after="0"/>
        <w:ind w:left="0"/>
        <w:jc w:val="both"/>
      </w:pPr>
      <w:r>
        <w:rPr>
          <w:rFonts w:ascii="Times New Roman"/>
          <w:b w:val="false"/>
          <w:i w:val="false"/>
          <w:color w:val="000000"/>
          <w:sz w:val="28"/>
        </w:rPr>
        <w:t>
      Права:</w:t>
      </w:r>
    </w:p>
    <w:bookmarkEnd w:id="365"/>
    <w:bookmarkStart w:name="z374" w:id="366"/>
    <w:p>
      <w:pPr>
        <w:spacing w:after="0"/>
        <w:ind w:left="0"/>
        <w:jc w:val="both"/>
      </w:pPr>
      <w:r>
        <w:rPr>
          <w:rFonts w:ascii="Times New Roman"/>
          <w:b w:val="false"/>
          <w:i w:val="false"/>
          <w:color w:val="000000"/>
          <w:sz w:val="28"/>
        </w:rPr>
        <w:t>
      1) утверждать правовые акты по вопросам, входящим в компетенцию Комитета, за исключением нормативных правовых актов, затрагивающих права и свободы человека и гражданина;</w:t>
      </w:r>
    </w:p>
    <w:bookmarkEnd w:id="366"/>
    <w:bookmarkStart w:name="z375" w:id="367"/>
    <w:p>
      <w:pPr>
        <w:spacing w:after="0"/>
        <w:ind w:left="0"/>
        <w:jc w:val="both"/>
      </w:pPr>
      <w:r>
        <w:rPr>
          <w:rFonts w:ascii="Times New Roman"/>
          <w:b w:val="false"/>
          <w:i w:val="false"/>
          <w:color w:val="000000"/>
          <w:sz w:val="28"/>
        </w:rPr>
        <w:t xml:space="preserve">
      2)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367"/>
    <w:bookmarkStart w:name="z376" w:id="368"/>
    <w:p>
      <w:pPr>
        <w:spacing w:after="0"/>
        <w:ind w:left="0"/>
        <w:jc w:val="both"/>
      </w:pPr>
      <w:r>
        <w:rPr>
          <w:rFonts w:ascii="Times New Roman"/>
          <w:b w:val="false"/>
          <w:i w:val="false"/>
          <w:color w:val="000000"/>
          <w:sz w:val="28"/>
        </w:rPr>
        <w:t>
      3) принимать участие в разработке и реализации программ борьбы с преступностью в Республике Казахстан;</w:t>
      </w:r>
    </w:p>
    <w:bookmarkEnd w:id="368"/>
    <w:bookmarkStart w:name="z377" w:id="369"/>
    <w:p>
      <w:pPr>
        <w:spacing w:after="0"/>
        <w:ind w:left="0"/>
        <w:jc w:val="both"/>
      </w:pPr>
      <w:r>
        <w:rPr>
          <w:rFonts w:ascii="Times New Roman"/>
          <w:b w:val="false"/>
          <w:i w:val="false"/>
          <w:color w:val="000000"/>
          <w:sz w:val="28"/>
        </w:rPr>
        <w:t>
      4)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369"/>
    <w:bookmarkStart w:name="z378" w:id="370"/>
    <w:p>
      <w:pPr>
        <w:spacing w:after="0"/>
        <w:ind w:left="0"/>
        <w:jc w:val="both"/>
      </w:pPr>
      <w:r>
        <w:rPr>
          <w:rFonts w:ascii="Times New Roman"/>
          <w:b w:val="false"/>
          <w:i w:val="false"/>
          <w:color w:val="000000"/>
          <w:sz w:val="28"/>
        </w:rPr>
        <w:t>
      5) привлекать при проведении налогового и таможенного контроля специалистов различных отраслей знаний в порядке, предусмотренном законодательством Республики Казахстан;</w:t>
      </w:r>
    </w:p>
    <w:bookmarkEnd w:id="370"/>
    <w:bookmarkStart w:name="z379" w:id="371"/>
    <w:p>
      <w:pPr>
        <w:spacing w:after="0"/>
        <w:ind w:left="0"/>
        <w:jc w:val="both"/>
      </w:pPr>
      <w:r>
        <w:rPr>
          <w:rFonts w:ascii="Times New Roman"/>
          <w:b w:val="false"/>
          <w:i w:val="false"/>
          <w:color w:val="000000"/>
          <w:sz w:val="28"/>
        </w:rPr>
        <w:t>
      6) 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bookmarkEnd w:id="371"/>
    <w:bookmarkStart w:name="z380" w:id="372"/>
    <w:p>
      <w:pPr>
        <w:spacing w:after="0"/>
        <w:ind w:left="0"/>
        <w:jc w:val="both"/>
      </w:pPr>
      <w:r>
        <w:rPr>
          <w:rFonts w:ascii="Times New Roman"/>
          <w:b w:val="false"/>
          <w:i w:val="false"/>
          <w:color w:val="000000"/>
          <w:sz w:val="28"/>
        </w:rPr>
        <w:t>
      7) 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bookmarkEnd w:id="372"/>
    <w:bookmarkStart w:name="z381" w:id="373"/>
    <w:p>
      <w:pPr>
        <w:spacing w:after="0"/>
        <w:ind w:left="0"/>
        <w:jc w:val="both"/>
      </w:pPr>
      <w:r>
        <w:rPr>
          <w:rFonts w:ascii="Times New Roman"/>
          <w:b w:val="false"/>
          <w:i w:val="false"/>
          <w:color w:val="000000"/>
          <w:sz w:val="28"/>
        </w:rPr>
        <w:t>
      8) требовать от налогоплательщика (налогового агента):</w:t>
      </w:r>
    </w:p>
    <w:bookmarkEnd w:id="373"/>
    <w:bookmarkStart w:name="z382" w:id="374"/>
    <w:p>
      <w:pPr>
        <w:spacing w:after="0"/>
        <w:ind w:left="0"/>
        <w:jc w:val="both"/>
      </w:pPr>
      <w:r>
        <w:rPr>
          <w:rFonts w:ascii="Times New Roman"/>
          <w:b w:val="false"/>
          <w:i w:val="false"/>
          <w:color w:val="000000"/>
          <w:sz w:val="28"/>
        </w:rPr>
        <w:t xml:space="preserve">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bookmarkEnd w:id="374"/>
    <w:bookmarkStart w:name="z383" w:id="375"/>
    <w:p>
      <w:pPr>
        <w:spacing w:after="0"/>
        <w:ind w:left="0"/>
        <w:jc w:val="both"/>
      </w:pPr>
      <w:r>
        <w:rPr>
          <w:rFonts w:ascii="Times New Roman"/>
          <w:b w:val="false"/>
          <w:i w:val="false"/>
          <w:color w:val="000000"/>
          <w:sz w:val="28"/>
        </w:rPr>
        <w:t>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bookmarkEnd w:id="375"/>
    <w:bookmarkStart w:name="z384" w:id="376"/>
    <w:p>
      <w:pPr>
        <w:spacing w:after="0"/>
        <w:ind w:left="0"/>
        <w:jc w:val="both"/>
      </w:pPr>
      <w:r>
        <w:rPr>
          <w:rFonts w:ascii="Times New Roman"/>
          <w:b w:val="false"/>
          <w:i w:val="false"/>
          <w:color w:val="000000"/>
          <w:sz w:val="28"/>
        </w:rPr>
        <w:t>
      9)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376"/>
    <w:bookmarkStart w:name="z385" w:id="377"/>
    <w:p>
      <w:pPr>
        <w:spacing w:after="0"/>
        <w:ind w:left="0"/>
        <w:jc w:val="both"/>
      </w:pPr>
      <w:r>
        <w:rPr>
          <w:rFonts w:ascii="Times New Roman"/>
          <w:b w:val="false"/>
          <w:i w:val="false"/>
          <w:color w:val="000000"/>
          <w:sz w:val="28"/>
        </w:rPr>
        <w:t>
      10) осуществлять научно-исследовательскую, учебную, издательскую, криминалистическую деятельность в порядке, установленном законодательством Республики Казахстан;</w:t>
      </w:r>
    </w:p>
    <w:bookmarkEnd w:id="377"/>
    <w:bookmarkStart w:name="z386" w:id="378"/>
    <w:p>
      <w:pPr>
        <w:spacing w:after="0"/>
        <w:ind w:left="0"/>
        <w:jc w:val="both"/>
      </w:pPr>
      <w:r>
        <w:rPr>
          <w:rFonts w:ascii="Times New Roman"/>
          <w:b w:val="false"/>
          <w:i w:val="false"/>
          <w:color w:val="000000"/>
          <w:sz w:val="28"/>
        </w:rPr>
        <w:t>
      11)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bookmarkEnd w:id="378"/>
    <w:bookmarkStart w:name="z387" w:id="379"/>
    <w:p>
      <w:pPr>
        <w:spacing w:after="0"/>
        <w:ind w:left="0"/>
        <w:jc w:val="both"/>
      </w:pPr>
      <w:r>
        <w:rPr>
          <w:rFonts w:ascii="Times New Roman"/>
          <w:b w:val="false"/>
          <w:i w:val="false"/>
          <w:color w:val="000000"/>
          <w:sz w:val="28"/>
        </w:rPr>
        <w:t xml:space="preserve">
      12)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79"/>
    <w:bookmarkStart w:name="z388" w:id="380"/>
    <w:p>
      <w:pPr>
        <w:spacing w:after="0"/>
        <w:ind w:left="0"/>
        <w:jc w:val="both"/>
      </w:pPr>
      <w:r>
        <w:rPr>
          <w:rFonts w:ascii="Times New Roman"/>
          <w:b w:val="false"/>
          <w:i w:val="false"/>
          <w:color w:val="000000"/>
          <w:sz w:val="28"/>
        </w:rPr>
        <w:t>
      13)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bookmarkEnd w:id="380"/>
    <w:bookmarkStart w:name="z389" w:id="381"/>
    <w:p>
      <w:pPr>
        <w:spacing w:after="0"/>
        <w:ind w:left="0"/>
        <w:jc w:val="both"/>
      </w:pPr>
      <w:r>
        <w:rPr>
          <w:rFonts w:ascii="Times New Roman"/>
          <w:b w:val="false"/>
          <w:i w:val="false"/>
          <w:color w:val="000000"/>
          <w:sz w:val="28"/>
        </w:rPr>
        <w:t>
      14) получать от банков второго уровня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bookmarkEnd w:id="381"/>
    <w:bookmarkStart w:name="z390" w:id="382"/>
    <w:p>
      <w:pPr>
        <w:spacing w:after="0"/>
        <w:ind w:left="0"/>
        <w:jc w:val="both"/>
      </w:pPr>
      <w:r>
        <w:rPr>
          <w:rFonts w:ascii="Times New Roman"/>
          <w:b w:val="false"/>
          <w:i w:val="false"/>
          <w:color w:val="000000"/>
          <w:sz w:val="28"/>
        </w:rPr>
        <w:t>
      15) 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bookmarkEnd w:id="382"/>
    <w:bookmarkStart w:name="z391" w:id="383"/>
    <w:p>
      <w:pPr>
        <w:spacing w:after="0"/>
        <w:ind w:left="0"/>
        <w:jc w:val="both"/>
      </w:pPr>
      <w:r>
        <w:rPr>
          <w:rFonts w:ascii="Times New Roman"/>
          <w:b w:val="false"/>
          <w:i w:val="false"/>
          <w:color w:val="000000"/>
          <w:sz w:val="28"/>
        </w:rPr>
        <w:t xml:space="preserve">
      16) в ходе налоговой проверки в порядке, определенном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bookmarkEnd w:id="383"/>
    <w:bookmarkStart w:name="z392" w:id="384"/>
    <w:p>
      <w:pPr>
        <w:spacing w:after="0"/>
        <w:ind w:left="0"/>
        <w:jc w:val="both"/>
      </w:pPr>
      <w:r>
        <w:rPr>
          <w:rFonts w:ascii="Times New Roman"/>
          <w:b w:val="false"/>
          <w:i w:val="false"/>
          <w:color w:val="000000"/>
          <w:sz w:val="28"/>
        </w:rPr>
        <w:t>
      17)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bookmarkEnd w:id="384"/>
    <w:bookmarkStart w:name="z393" w:id="385"/>
    <w:p>
      <w:pPr>
        <w:spacing w:after="0"/>
        <w:ind w:left="0"/>
        <w:jc w:val="both"/>
      </w:pPr>
      <w:r>
        <w:rPr>
          <w:rFonts w:ascii="Times New Roman"/>
          <w:b w:val="false"/>
          <w:i w:val="false"/>
          <w:color w:val="000000"/>
          <w:sz w:val="28"/>
        </w:rPr>
        <w:t>
      18) давать обязательные для исполнения указания территориальным органам Комитета;</w:t>
      </w:r>
    </w:p>
    <w:bookmarkEnd w:id="385"/>
    <w:bookmarkStart w:name="z394" w:id="386"/>
    <w:p>
      <w:pPr>
        <w:spacing w:after="0"/>
        <w:ind w:left="0"/>
        <w:jc w:val="both"/>
      </w:pPr>
      <w:r>
        <w:rPr>
          <w:rFonts w:ascii="Times New Roman"/>
          <w:b w:val="false"/>
          <w:i w:val="false"/>
          <w:color w:val="000000"/>
          <w:sz w:val="28"/>
        </w:rPr>
        <w:t>
      19)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Евразийского экономического союза и Республики Казахстан;</w:t>
      </w:r>
    </w:p>
    <w:bookmarkEnd w:id="386"/>
    <w:bookmarkStart w:name="z395" w:id="387"/>
    <w:p>
      <w:pPr>
        <w:spacing w:after="0"/>
        <w:ind w:left="0"/>
        <w:jc w:val="both"/>
      </w:pPr>
      <w:r>
        <w:rPr>
          <w:rFonts w:ascii="Times New Roman"/>
          <w:b w:val="false"/>
          <w:i w:val="false"/>
          <w:color w:val="000000"/>
          <w:sz w:val="28"/>
        </w:rPr>
        <w:t>
      20) осуществлять подготовку, переподготовку и повышение квалификации работников Комитета;</w:t>
      </w:r>
    </w:p>
    <w:bookmarkEnd w:id="387"/>
    <w:bookmarkStart w:name="z396" w:id="388"/>
    <w:p>
      <w:pPr>
        <w:spacing w:after="0"/>
        <w:ind w:left="0"/>
        <w:jc w:val="both"/>
      </w:pPr>
      <w:r>
        <w:rPr>
          <w:rFonts w:ascii="Times New Roman"/>
          <w:b w:val="false"/>
          <w:i w:val="false"/>
          <w:color w:val="000000"/>
          <w:sz w:val="28"/>
        </w:rPr>
        <w:t>
      21) 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Республики Казахстан и таможенного законодательства Евразийского экономического союза и Республики Казахстан;</w:t>
      </w:r>
    </w:p>
    <w:bookmarkEnd w:id="388"/>
    <w:bookmarkStart w:name="z397" w:id="389"/>
    <w:p>
      <w:pPr>
        <w:spacing w:after="0"/>
        <w:ind w:left="0"/>
        <w:jc w:val="both"/>
      </w:pPr>
      <w:r>
        <w:rPr>
          <w:rFonts w:ascii="Times New Roman"/>
          <w:b w:val="false"/>
          <w:i w:val="false"/>
          <w:color w:val="000000"/>
          <w:sz w:val="28"/>
        </w:rPr>
        <w:t>
      22) вносить предложения по заключению и присоединению к международным договорам в сфере налогообложения и таможенного дела;</w:t>
      </w:r>
    </w:p>
    <w:bookmarkEnd w:id="389"/>
    <w:bookmarkStart w:name="z398" w:id="390"/>
    <w:p>
      <w:pPr>
        <w:spacing w:after="0"/>
        <w:ind w:left="0"/>
        <w:jc w:val="both"/>
      </w:pPr>
      <w:r>
        <w:rPr>
          <w:rFonts w:ascii="Times New Roman"/>
          <w:b w:val="false"/>
          <w:i w:val="false"/>
          <w:color w:val="000000"/>
          <w:sz w:val="28"/>
        </w:rPr>
        <w:t>
      23) контролировать работу территориальных органов Комитета государственных доходов, подведомственных учреждений;</w:t>
      </w:r>
    </w:p>
    <w:bookmarkEnd w:id="390"/>
    <w:bookmarkStart w:name="z399" w:id="391"/>
    <w:p>
      <w:pPr>
        <w:spacing w:after="0"/>
        <w:ind w:left="0"/>
        <w:jc w:val="both"/>
      </w:pPr>
      <w:r>
        <w:rPr>
          <w:rFonts w:ascii="Times New Roman"/>
          <w:b w:val="false"/>
          <w:i w:val="false"/>
          <w:color w:val="000000"/>
          <w:sz w:val="28"/>
        </w:rPr>
        <w:t>
      24) 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bookmarkEnd w:id="391"/>
    <w:bookmarkStart w:name="z400" w:id="392"/>
    <w:p>
      <w:pPr>
        <w:spacing w:after="0"/>
        <w:ind w:left="0"/>
        <w:jc w:val="both"/>
      </w:pPr>
      <w:r>
        <w:rPr>
          <w:rFonts w:ascii="Times New Roman"/>
          <w:b w:val="false"/>
          <w:i w:val="false"/>
          <w:color w:val="000000"/>
          <w:sz w:val="28"/>
        </w:rPr>
        <w:t>
      25) требовать представления отчета об исполнении уведомления об устранении нарушений, выявленных по результатам камерального контроля деятельности администратора;</w:t>
      </w:r>
    </w:p>
    <w:bookmarkEnd w:id="392"/>
    <w:bookmarkStart w:name="z401" w:id="393"/>
    <w:p>
      <w:pPr>
        <w:spacing w:after="0"/>
        <w:ind w:left="0"/>
        <w:jc w:val="both"/>
      </w:pPr>
      <w:r>
        <w:rPr>
          <w:rFonts w:ascii="Times New Roman"/>
          <w:b w:val="false"/>
          <w:i w:val="false"/>
          <w:color w:val="000000"/>
          <w:sz w:val="28"/>
        </w:rPr>
        <w:t>
      26) ликвидировать банкрота без возбуждения процедуры банкротства в порядке, установленном законодательством Республики Казахстан;</w:t>
      </w:r>
    </w:p>
    <w:bookmarkEnd w:id="393"/>
    <w:bookmarkStart w:name="z402" w:id="394"/>
    <w:p>
      <w:pPr>
        <w:spacing w:after="0"/>
        <w:ind w:left="0"/>
        <w:jc w:val="both"/>
      </w:pPr>
      <w:r>
        <w:rPr>
          <w:rFonts w:ascii="Times New Roman"/>
          <w:b w:val="false"/>
          <w:i w:val="false"/>
          <w:color w:val="000000"/>
          <w:sz w:val="28"/>
        </w:rPr>
        <w:t>
      27) направлять мотивационный отказ собранию кредиторов в назначении кандидатуры реабилитационного, банкротного управляющих либо сообщение о снятии реабилитационного, банкротного управляющих с регистрации;</w:t>
      </w:r>
    </w:p>
    <w:bookmarkEnd w:id="394"/>
    <w:bookmarkStart w:name="z403" w:id="395"/>
    <w:p>
      <w:pPr>
        <w:spacing w:after="0"/>
        <w:ind w:left="0"/>
        <w:jc w:val="both"/>
      </w:pPr>
      <w:r>
        <w:rPr>
          <w:rFonts w:ascii="Times New Roman"/>
          <w:b w:val="false"/>
          <w:i w:val="false"/>
          <w:color w:val="000000"/>
          <w:sz w:val="28"/>
        </w:rPr>
        <w:t>
      28)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bookmarkEnd w:id="395"/>
    <w:bookmarkStart w:name="z404" w:id="396"/>
    <w:p>
      <w:pPr>
        <w:spacing w:after="0"/>
        <w:ind w:left="0"/>
        <w:jc w:val="both"/>
      </w:pPr>
      <w:r>
        <w:rPr>
          <w:rFonts w:ascii="Times New Roman"/>
          <w:b w:val="false"/>
          <w:i w:val="false"/>
          <w:color w:val="000000"/>
          <w:sz w:val="28"/>
        </w:rPr>
        <w:t>
      29)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396"/>
    <w:bookmarkStart w:name="z405" w:id="397"/>
    <w:p>
      <w:pPr>
        <w:spacing w:after="0"/>
        <w:ind w:left="0"/>
        <w:jc w:val="both"/>
      </w:pPr>
      <w:r>
        <w:rPr>
          <w:rFonts w:ascii="Times New Roman"/>
          <w:b w:val="false"/>
          <w:i w:val="false"/>
          <w:color w:val="000000"/>
          <w:sz w:val="28"/>
        </w:rPr>
        <w:t>
      30)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bookmarkEnd w:id="397"/>
    <w:bookmarkStart w:name="z406" w:id="398"/>
    <w:p>
      <w:pPr>
        <w:spacing w:after="0"/>
        <w:ind w:left="0"/>
        <w:jc w:val="both"/>
      </w:pPr>
      <w:r>
        <w:rPr>
          <w:rFonts w:ascii="Times New Roman"/>
          <w:b w:val="false"/>
          <w:i w:val="false"/>
          <w:color w:val="000000"/>
          <w:sz w:val="28"/>
        </w:rPr>
        <w:t>
      31) 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bookmarkEnd w:id="398"/>
    <w:bookmarkStart w:name="z407" w:id="399"/>
    <w:p>
      <w:pPr>
        <w:spacing w:after="0"/>
        <w:ind w:left="0"/>
        <w:jc w:val="both"/>
      </w:pPr>
      <w:r>
        <w:rPr>
          <w:rFonts w:ascii="Times New Roman"/>
          <w:b w:val="false"/>
          <w:i w:val="false"/>
          <w:color w:val="000000"/>
          <w:sz w:val="28"/>
        </w:rPr>
        <w:t>
      32)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органов государственных доходов;</w:t>
      </w:r>
    </w:p>
    <w:bookmarkEnd w:id="399"/>
    <w:bookmarkStart w:name="z408" w:id="400"/>
    <w:p>
      <w:pPr>
        <w:spacing w:after="0"/>
        <w:ind w:left="0"/>
        <w:jc w:val="both"/>
      </w:pPr>
      <w:r>
        <w:rPr>
          <w:rFonts w:ascii="Times New Roman"/>
          <w:b w:val="false"/>
          <w:i w:val="false"/>
          <w:color w:val="000000"/>
          <w:sz w:val="28"/>
        </w:rPr>
        <w:t>
      33)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400"/>
    <w:bookmarkStart w:name="z409" w:id="401"/>
    <w:p>
      <w:pPr>
        <w:spacing w:after="0"/>
        <w:ind w:left="0"/>
        <w:jc w:val="both"/>
      </w:pPr>
      <w:r>
        <w:rPr>
          <w:rFonts w:ascii="Times New Roman"/>
          <w:b w:val="false"/>
          <w:i w:val="false"/>
          <w:color w:val="000000"/>
          <w:sz w:val="28"/>
        </w:rPr>
        <w:t>
      34) осуществлять отбор проб и образцов товаров в соответствии с законодательством Республики Казахстан;</w:t>
      </w:r>
    </w:p>
    <w:bookmarkEnd w:id="401"/>
    <w:bookmarkStart w:name="z410" w:id="402"/>
    <w:p>
      <w:pPr>
        <w:spacing w:after="0"/>
        <w:ind w:left="0"/>
        <w:jc w:val="both"/>
      </w:pPr>
      <w:r>
        <w:rPr>
          <w:rFonts w:ascii="Times New Roman"/>
          <w:b w:val="false"/>
          <w:i w:val="false"/>
          <w:color w:val="000000"/>
          <w:sz w:val="28"/>
        </w:rPr>
        <w:t>
      35) изымать у проверяемого лица документы либо их копии с составлением акта изъятия при проведении выездных таможенных проверок;</w:t>
      </w:r>
    </w:p>
    <w:bookmarkEnd w:id="402"/>
    <w:bookmarkStart w:name="z411" w:id="403"/>
    <w:p>
      <w:pPr>
        <w:spacing w:after="0"/>
        <w:ind w:left="0"/>
        <w:jc w:val="both"/>
      </w:pPr>
      <w:r>
        <w:rPr>
          <w:rFonts w:ascii="Times New Roman"/>
          <w:b w:val="false"/>
          <w:i w:val="false"/>
          <w:color w:val="000000"/>
          <w:sz w:val="28"/>
        </w:rPr>
        <w:t>
      36)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bookmarkEnd w:id="403"/>
    <w:bookmarkStart w:name="z412" w:id="404"/>
    <w:p>
      <w:pPr>
        <w:spacing w:after="0"/>
        <w:ind w:left="0"/>
        <w:jc w:val="both"/>
      </w:pPr>
      <w:r>
        <w:rPr>
          <w:rFonts w:ascii="Times New Roman"/>
          <w:b w:val="false"/>
          <w:i w:val="false"/>
          <w:color w:val="000000"/>
          <w:sz w:val="28"/>
        </w:rPr>
        <w:t>
      37) опечатывать помещения, в которых находятся товары, в случаях, предусмотренных законодательством Республики Казахстан;</w:t>
      </w:r>
    </w:p>
    <w:bookmarkEnd w:id="404"/>
    <w:bookmarkStart w:name="z413" w:id="405"/>
    <w:p>
      <w:pPr>
        <w:spacing w:after="0"/>
        <w:ind w:left="0"/>
        <w:jc w:val="both"/>
      </w:pPr>
      <w:r>
        <w:rPr>
          <w:rFonts w:ascii="Times New Roman"/>
          <w:b w:val="false"/>
          <w:i w:val="false"/>
          <w:color w:val="000000"/>
          <w:sz w:val="28"/>
        </w:rPr>
        <w:t>
      38)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bookmarkEnd w:id="405"/>
    <w:bookmarkStart w:name="z414" w:id="406"/>
    <w:p>
      <w:pPr>
        <w:spacing w:after="0"/>
        <w:ind w:left="0"/>
        <w:jc w:val="both"/>
      </w:pPr>
      <w:r>
        <w:rPr>
          <w:rFonts w:ascii="Times New Roman"/>
          <w:b w:val="false"/>
          <w:i w:val="false"/>
          <w:color w:val="000000"/>
          <w:sz w:val="28"/>
        </w:rPr>
        <w:t>
      39)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w:t>
      </w:r>
    </w:p>
    <w:bookmarkEnd w:id="406"/>
    <w:bookmarkStart w:name="z415" w:id="407"/>
    <w:p>
      <w:pPr>
        <w:spacing w:after="0"/>
        <w:ind w:left="0"/>
        <w:jc w:val="both"/>
      </w:pPr>
      <w:r>
        <w:rPr>
          <w:rFonts w:ascii="Times New Roman"/>
          <w:b w:val="false"/>
          <w:i w:val="false"/>
          <w:color w:val="000000"/>
          <w:sz w:val="28"/>
        </w:rPr>
        <w:t>
      40)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407"/>
    <w:bookmarkStart w:name="z416" w:id="408"/>
    <w:p>
      <w:pPr>
        <w:spacing w:after="0"/>
        <w:ind w:left="0"/>
        <w:jc w:val="both"/>
      </w:pPr>
      <w:r>
        <w:rPr>
          <w:rFonts w:ascii="Times New Roman"/>
          <w:b w:val="false"/>
          <w:i w:val="false"/>
          <w:color w:val="000000"/>
          <w:sz w:val="28"/>
        </w:rPr>
        <w:t>
      41) приобретать товары, включая оружие, специальные технические и иные средства, а также специальных собак для выполнения функций, возложенных на органы государственных доходов в соответствии с законодательством Республики Казахстан;</w:t>
      </w:r>
    </w:p>
    <w:bookmarkEnd w:id="408"/>
    <w:bookmarkStart w:name="z417" w:id="409"/>
    <w:p>
      <w:pPr>
        <w:spacing w:after="0"/>
        <w:ind w:left="0"/>
        <w:jc w:val="both"/>
      </w:pPr>
      <w:r>
        <w:rPr>
          <w:rFonts w:ascii="Times New Roman"/>
          <w:b w:val="false"/>
          <w:i w:val="false"/>
          <w:color w:val="000000"/>
          <w:sz w:val="28"/>
        </w:rPr>
        <w:t>
      42) применять физическую силу, специальные средства и огнестрельное оружие в соответствии с законодательством Республики Казахстан;</w:t>
      </w:r>
    </w:p>
    <w:bookmarkEnd w:id="409"/>
    <w:bookmarkStart w:name="z418" w:id="410"/>
    <w:p>
      <w:pPr>
        <w:spacing w:after="0"/>
        <w:ind w:left="0"/>
        <w:jc w:val="both"/>
      </w:pPr>
      <w:r>
        <w:rPr>
          <w:rFonts w:ascii="Times New Roman"/>
          <w:b w:val="false"/>
          <w:i w:val="false"/>
          <w:color w:val="000000"/>
          <w:sz w:val="28"/>
        </w:rPr>
        <w:t>
      43)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410"/>
    <w:bookmarkStart w:name="z419" w:id="411"/>
    <w:p>
      <w:pPr>
        <w:spacing w:after="0"/>
        <w:ind w:left="0"/>
        <w:jc w:val="both"/>
      </w:pPr>
      <w:r>
        <w:rPr>
          <w:rFonts w:ascii="Times New Roman"/>
          <w:b w:val="false"/>
          <w:i w:val="false"/>
          <w:color w:val="000000"/>
          <w:sz w:val="28"/>
        </w:rPr>
        <w:t>
      44) в установленном законодательством Республики Казахстан порядке хранить, носить и применять оружие, боеприпасы, специальные средства, а также при необходимости применять физическую силу, в том числе боевые приемы борьбы;</w:t>
      </w:r>
    </w:p>
    <w:bookmarkEnd w:id="411"/>
    <w:bookmarkStart w:name="z420" w:id="412"/>
    <w:p>
      <w:pPr>
        <w:spacing w:after="0"/>
        <w:ind w:left="0"/>
        <w:jc w:val="both"/>
      </w:pPr>
      <w:r>
        <w:rPr>
          <w:rFonts w:ascii="Times New Roman"/>
          <w:b w:val="false"/>
          <w:i w:val="false"/>
          <w:color w:val="000000"/>
          <w:sz w:val="28"/>
        </w:rPr>
        <w:t>
      45) осуществлять полномочия в соответствии с уголовно-процессуальным законодательством Республики Казахстан;</w:t>
      </w:r>
    </w:p>
    <w:bookmarkEnd w:id="412"/>
    <w:bookmarkStart w:name="z421" w:id="413"/>
    <w:p>
      <w:pPr>
        <w:spacing w:after="0"/>
        <w:ind w:left="0"/>
        <w:jc w:val="both"/>
      </w:pPr>
      <w:r>
        <w:rPr>
          <w:rFonts w:ascii="Times New Roman"/>
          <w:b w:val="false"/>
          <w:i w:val="false"/>
          <w:color w:val="000000"/>
          <w:sz w:val="28"/>
        </w:rPr>
        <w:t>
      46) по имеющимся в производстве материалам и уголовным делам иметь доступ к документам, материалам, статистической информации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413"/>
    <w:bookmarkStart w:name="z422" w:id="414"/>
    <w:p>
      <w:pPr>
        <w:spacing w:after="0"/>
        <w:ind w:left="0"/>
        <w:jc w:val="both"/>
      </w:pPr>
      <w:r>
        <w:rPr>
          <w:rFonts w:ascii="Times New Roman"/>
          <w:b w:val="false"/>
          <w:i w:val="false"/>
          <w:color w:val="000000"/>
          <w:sz w:val="28"/>
        </w:rPr>
        <w:t>
      47)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414"/>
    <w:bookmarkStart w:name="z423" w:id="415"/>
    <w:p>
      <w:pPr>
        <w:spacing w:after="0"/>
        <w:ind w:left="0"/>
        <w:jc w:val="both"/>
      </w:pPr>
      <w:r>
        <w:rPr>
          <w:rFonts w:ascii="Times New Roman"/>
          <w:b w:val="false"/>
          <w:i w:val="false"/>
          <w:color w:val="000000"/>
          <w:sz w:val="28"/>
        </w:rPr>
        <w:t>
      48) по имеющимся в производстве уголовным делам подвергать приводу лиц, уклоняющихся от явки по вызову;</w:t>
      </w:r>
    </w:p>
    <w:bookmarkEnd w:id="415"/>
    <w:bookmarkStart w:name="z424" w:id="416"/>
    <w:p>
      <w:pPr>
        <w:spacing w:after="0"/>
        <w:ind w:left="0"/>
        <w:jc w:val="both"/>
      </w:pPr>
      <w:r>
        <w:rPr>
          <w:rFonts w:ascii="Times New Roman"/>
          <w:b w:val="false"/>
          <w:i w:val="false"/>
          <w:color w:val="000000"/>
          <w:sz w:val="28"/>
        </w:rPr>
        <w:t>
      49) конвоировать задержанных и иных лиц, заключенных под стражу;</w:t>
      </w:r>
    </w:p>
    <w:bookmarkEnd w:id="416"/>
    <w:bookmarkStart w:name="z425" w:id="417"/>
    <w:p>
      <w:pPr>
        <w:spacing w:after="0"/>
        <w:ind w:left="0"/>
        <w:jc w:val="both"/>
      </w:pPr>
      <w:r>
        <w:rPr>
          <w:rFonts w:ascii="Times New Roman"/>
          <w:b w:val="false"/>
          <w:i w:val="false"/>
          <w:color w:val="000000"/>
          <w:sz w:val="28"/>
        </w:rPr>
        <w:t>
      50) проводить криминалистические исследования в пределах компетенции, предусмотренной законодательством Республики Казахстан;</w:t>
      </w:r>
    </w:p>
    <w:bookmarkEnd w:id="417"/>
    <w:bookmarkStart w:name="z426" w:id="418"/>
    <w:p>
      <w:pPr>
        <w:spacing w:after="0"/>
        <w:ind w:left="0"/>
        <w:jc w:val="both"/>
      </w:pPr>
      <w:r>
        <w:rPr>
          <w:rFonts w:ascii="Times New Roman"/>
          <w:b w:val="false"/>
          <w:i w:val="false"/>
          <w:color w:val="000000"/>
          <w:sz w:val="28"/>
        </w:rPr>
        <w:t>
      51) осуществлять иные права, предусмотренные законодательством Республики Казахстан;</w:t>
      </w:r>
    </w:p>
    <w:bookmarkEnd w:id="418"/>
    <w:bookmarkStart w:name="z427" w:id="419"/>
    <w:p>
      <w:pPr>
        <w:spacing w:after="0"/>
        <w:ind w:left="0"/>
        <w:jc w:val="both"/>
      </w:pPr>
      <w:r>
        <w:rPr>
          <w:rFonts w:ascii="Times New Roman"/>
          <w:b w:val="false"/>
          <w:i w:val="false"/>
          <w:color w:val="000000"/>
          <w:sz w:val="28"/>
        </w:rPr>
        <w:t>
      Обязанности:</w:t>
      </w:r>
    </w:p>
    <w:bookmarkEnd w:id="419"/>
    <w:bookmarkStart w:name="z428" w:id="420"/>
    <w:p>
      <w:pPr>
        <w:spacing w:after="0"/>
        <w:ind w:left="0"/>
        <w:jc w:val="both"/>
      </w:pPr>
      <w:r>
        <w:rPr>
          <w:rFonts w:ascii="Times New Roman"/>
          <w:b w:val="false"/>
          <w:i w:val="false"/>
          <w:color w:val="000000"/>
          <w:sz w:val="28"/>
        </w:rPr>
        <w:t>
      52) соблюдать права налогоплательщика (налогового агента) и декларантов и лиц, осуществляющих деятельность в сфере таможенного дела;</w:t>
      </w:r>
    </w:p>
    <w:bookmarkEnd w:id="420"/>
    <w:bookmarkStart w:name="z429" w:id="421"/>
    <w:p>
      <w:pPr>
        <w:spacing w:after="0"/>
        <w:ind w:left="0"/>
        <w:jc w:val="both"/>
      </w:pPr>
      <w:r>
        <w:rPr>
          <w:rFonts w:ascii="Times New Roman"/>
          <w:b w:val="false"/>
          <w:i w:val="false"/>
          <w:color w:val="000000"/>
          <w:sz w:val="28"/>
        </w:rPr>
        <w:t>
      53) защищать интересы государства;</w:t>
      </w:r>
    </w:p>
    <w:bookmarkEnd w:id="421"/>
    <w:bookmarkStart w:name="z430" w:id="422"/>
    <w:p>
      <w:pPr>
        <w:spacing w:after="0"/>
        <w:ind w:left="0"/>
        <w:jc w:val="both"/>
      </w:pPr>
      <w:r>
        <w:rPr>
          <w:rFonts w:ascii="Times New Roman"/>
          <w:b w:val="false"/>
          <w:i w:val="false"/>
          <w:color w:val="000000"/>
          <w:sz w:val="28"/>
        </w:rPr>
        <w:t>
      54)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bookmarkEnd w:id="422"/>
    <w:bookmarkStart w:name="z431" w:id="423"/>
    <w:p>
      <w:pPr>
        <w:spacing w:after="0"/>
        <w:ind w:left="0"/>
        <w:jc w:val="both"/>
      </w:pPr>
      <w:r>
        <w:rPr>
          <w:rFonts w:ascii="Times New Roman"/>
          <w:b w:val="false"/>
          <w:i w:val="false"/>
          <w:color w:val="000000"/>
          <w:sz w:val="28"/>
        </w:rPr>
        <w:t>
      55) в пределах своей компетенции осуществлять разъяснение и давать комментарии по возникновению, исполнению и прекращению налогового обязательства.</w:t>
      </w:r>
    </w:p>
    <w:bookmarkEnd w:id="423"/>
    <w:bookmarkStart w:name="z432" w:id="424"/>
    <w:p>
      <w:pPr>
        <w:spacing w:after="0"/>
        <w:ind w:left="0"/>
        <w:jc w:val="both"/>
      </w:pPr>
      <w:r>
        <w:rPr>
          <w:rFonts w:ascii="Times New Roman"/>
          <w:b w:val="false"/>
          <w:i w:val="false"/>
          <w:color w:val="000000"/>
          <w:sz w:val="28"/>
        </w:rPr>
        <w:t>
      56) обеспечивать в течение срока исковой давности сохранность сведений, подтверждающих факт уплаты налогов и платежей в бюджет;</w:t>
      </w:r>
    </w:p>
    <w:bookmarkEnd w:id="424"/>
    <w:bookmarkStart w:name="z433" w:id="425"/>
    <w:p>
      <w:pPr>
        <w:spacing w:after="0"/>
        <w:ind w:left="0"/>
        <w:jc w:val="both"/>
      </w:pPr>
      <w:r>
        <w:rPr>
          <w:rFonts w:ascii="Times New Roman"/>
          <w:b w:val="false"/>
          <w:i w:val="false"/>
          <w:color w:val="000000"/>
          <w:sz w:val="28"/>
        </w:rPr>
        <w:t>
      57) 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bookmarkEnd w:id="425"/>
    <w:bookmarkStart w:name="z434" w:id="426"/>
    <w:p>
      <w:pPr>
        <w:spacing w:after="0"/>
        <w:ind w:left="0"/>
        <w:jc w:val="both"/>
      </w:pPr>
      <w:r>
        <w:rPr>
          <w:rFonts w:ascii="Times New Roman"/>
          <w:b w:val="false"/>
          <w:i w:val="false"/>
          <w:color w:val="000000"/>
          <w:sz w:val="28"/>
        </w:rPr>
        <w:t>
      58) размещать на интернет-ресурсе уполномоченного органа в порядке и случаях, которые определены настоящим Кодексом, сведения о налогоплательщиках (налоговых агентах):</w:t>
      </w:r>
    </w:p>
    <w:bookmarkEnd w:id="426"/>
    <w:bookmarkStart w:name="z435" w:id="427"/>
    <w:p>
      <w:pPr>
        <w:spacing w:after="0"/>
        <w:ind w:left="0"/>
        <w:jc w:val="both"/>
      </w:pPr>
      <w:r>
        <w:rPr>
          <w:rFonts w:ascii="Times New Roman"/>
          <w:b w:val="false"/>
          <w:i w:val="false"/>
          <w:color w:val="000000"/>
          <w:sz w:val="28"/>
        </w:rPr>
        <w:t>
      имеющих налоговую задолженность;</w:t>
      </w:r>
    </w:p>
    <w:bookmarkEnd w:id="427"/>
    <w:bookmarkStart w:name="z436" w:id="428"/>
    <w:p>
      <w:pPr>
        <w:spacing w:after="0"/>
        <w:ind w:left="0"/>
        <w:jc w:val="both"/>
      </w:pPr>
      <w:r>
        <w:rPr>
          <w:rFonts w:ascii="Times New Roman"/>
          <w:b w:val="false"/>
          <w:i w:val="false"/>
          <w:color w:val="000000"/>
          <w:sz w:val="28"/>
        </w:rPr>
        <w:t>
      признанных бездействующими в соответствии с налоговым законодательством Республики Казахстан;</w:t>
      </w:r>
    </w:p>
    <w:bookmarkEnd w:id="428"/>
    <w:bookmarkStart w:name="z437" w:id="429"/>
    <w:p>
      <w:pPr>
        <w:spacing w:after="0"/>
        <w:ind w:left="0"/>
        <w:jc w:val="both"/>
      </w:pPr>
      <w:r>
        <w:rPr>
          <w:rFonts w:ascii="Times New Roman"/>
          <w:b w:val="false"/>
          <w:i w:val="false"/>
          <w:color w:val="000000"/>
          <w:sz w:val="28"/>
        </w:rPr>
        <w:t>
      регистрация которых признана недействительной на основании вступившего в законную силу судебного акта;</w:t>
      </w:r>
    </w:p>
    <w:bookmarkEnd w:id="429"/>
    <w:bookmarkStart w:name="z438" w:id="430"/>
    <w:p>
      <w:pPr>
        <w:spacing w:after="0"/>
        <w:ind w:left="0"/>
        <w:jc w:val="both"/>
      </w:pPr>
      <w:r>
        <w:rPr>
          <w:rFonts w:ascii="Times New Roman"/>
          <w:b w:val="false"/>
          <w:i w:val="false"/>
          <w:color w:val="000000"/>
          <w:sz w:val="28"/>
        </w:rPr>
        <w:t>
      59) 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bookmarkEnd w:id="430"/>
    <w:bookmarkStart w:name="z439" w:id="431"/>
    <w:p>
      <w:pPr>
        <w:spacing w:after="0"/>
        <w:ind w:left="0"/>
        <w:jc w:val="both"/>
      </w:pPr>
      <w:r>
        <w:rPr>
          <w:rFonts w:ascii="Times New Roman"/>
          <w:b w:val="false"/>
          <w:i w:val="false"/>
          <w:color w:val="000000"/>
          <w:sz w:val="28"/>
        </w:rPr>
        <w:t>
      60) рассматривать 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431"/>
    <w:bookmarkStart w:name="z440" w:id="432"/>
    <w:p>
      <w:pPr>
        <w:spacing w:after="0"/>
        <w:ind w:left="0"/>
        <w:jc w:val="both"/>
      </w:pPr>
      <w:r>
        <w:rPr>
          <w:rFonts w:ascii="Times New Roman"/>
          <w:b w:val="false"/>
          <w:i w:val="false"/>
          <w:color w:val="000000"/>
          <w:sz w:val="28"/>
        </w:rPr>
        <w:t xml:space="preserve">
      61) 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432"/>
    <w:bookmarkStart w:name="z441" w:id="433"/>
    <w:p>
      <w:pPr>
        <w:spacing w:after="0"/>
        <w:ind w:left="0"/>
        <w:jc w:val="both"/>
      </w:pPr>
      <w:r>
        <w:rPr>
          <w:rFonts w:ascii="Times New Roman"/>
          <w:b w:val="false"/>
          <w:i w:val="false"/>
          <w:color w:val="000000"/>
          <w:sz w:val="28"/>
        </w:rPr>
        <w:t>
      62)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bookmarkEnd w:id="433"/>
    <w:bookmarkStart w:name="z442" w:id="434"/>
    <w:p>
      <w:pPr>
        <w:spacing w:after="0"/>
        <w:ind w:left="0"/>
        <w:jc w:val="both"/>
      </w:pPr>
      <w:r>
        <w:rPr>
          <w:rFonts w:ascii="Times New Roman"/>
          <w:b w:val="false"/>
          <w:i w:val="false"/>
          <w:color w:val="000000"/>
          <w:sz w:val="28"/>
        </w:rPr>
        <w:t>
      63)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bookmarkEnd w:id="434"/>
    <w:bookmarkStart w:name="z443" w:id="435"/>
    <w:p>
      <w:pPr>
        <w:spacing w:after="0"/>
        <w:ind w:left="0"/>
        <w:jc w:val="both"/>
      </w:pPr>
      <w:r>
        <w:rPr>
          <w:rFonts w:ascii="Times New Roman"/>
          <w:b w:val="false"/>
          <w:i w:val="false"/>
          <w:color w:val="000000"/>
          <w:sz w:val="28"/>
        </w:rPr>
        <w:t>
      64)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bookmarkEnd w:id="435"/>
    <w:bookmarkStart w:name="z444" w:id="436"/>
    <w:p>
      <w:pPr>
        <w:spacing w:after="0"/>
        <w:ind w:left="0"/>
        <w:jc w:val="both"/>
      </w:pPr>
      <w:r>
        <w:rPr>
          <w:rFonts w:ascii="Times New Roman"/>
          <w:b w:val="false"/>
          <w:i w:val="false"/>
          <w:color w:val="000000"/>
          <w:sz w:val="28"/>
        </w:rPr>
        <w:t xml:space="preserve">
      65) по налоговому заявлению налогоплательщика (налогового агента) представлять в порядке и сроки, которые установлены настоящим </w:t>
      </w:r>
      <w:r>
        <w:rPr>
          <w:rFonts w:ascii="Times New Roman"/>
          <w:b w:val="false"/>
          <w:i w:val="false"/>
          <w:color w:val="000000"/>
          <w:sz w:val="28"/>
        </w:rPr>
        <w:t>Кодексом</w:t>
      </w:r>
      <w:r>
        <w:rPr>
          <w:rFonts w:ascii="Times New Roman"/>
          <w:b w:val="false"/>
          <w:i w:val="false"/>
          <w:color w:val="000000"/>
          <w:sz w:val="28"/>
        </w:rPr>
        <w:t>, справку о суммах, полученных нерезидентом доходов из источников в Республике Казахстан и удержанных (уплаченных) налогов;</w:t>
      </w:r>
    </w:p>
    <w:bookmarkEnd w:id="436"/>
    <w:bookmarkStart w:name="z445" w:id="437"/>
    <w:p>
      <w:pPr>
        <w:spacing w:after="0"/>
        <w:ind w:left="0"/>
        <w:jc w:val="both"/>
      </w:pPr>
      <w:r>
        <w:rPr>
          <w:rFonts w:ascii="Times New Roman"/>
          <w:b w:val="false"/>
          <w:i w:val="false"/>
          <w:color w:val="000000"/>
          <w:sz w:val="28"/>
        </w:rPr>
        <w:t>
      66) 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bookmarkEnd w:id="437"/>
    <w:bookmarkStart w:name="z446" w:id="438"/>
    <w:p>
      <w:pPr>
        <w:spacing w:after="0"/>
        <w:ind w:left="0"/>
        <w:jc w:val="both"/>
      </w:pPr>
      <w:r>
        <w:rPr>
          <w:rFonts w:ascii="Times New Roman"/>
          <w:b w:val="false"/>
          <w:i w:val="false"/>
          <w:color w:val="000000"/>
          <w:sz w:val="28"/>
        </w:rPr>
        <w:t>
      67)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bookmarkEnd w:id="438"/>
    <w:bookmarkStart w:name="z447" w:id="439"/>
    <w:p>
      <w:pPr>
        <w:spacing w:after="0"/>
        <w:ind w:left="0"/>
        <w:jc w:val="both"/>
      </w:pPr>
      <w:r>
        <w:rPr>
          <w:rFonts w:ascii="Times New Roman"/>
          <w:b w:val="false"/>
          <w:i w:val="false"/>
          <w:color w:val="000000"/>
          <w:sz w:val="28"/>
        </w:rPr>
        <w:t xml:space="preserve">
      68) осуществлять досудебное расследование по делам об уголовных правонарушениях в сфере таможенного дела в порядке, предусмотренном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кодексом Республики Казахстан;</w:t>
      </w:r>
    </w:p>
    <w:bookmarkEnd w:id="439"/>
    <w:bookmarkStart w:name="z448" w:id="440"/>
    <w:p>
      <w:pPr>
        <w:spacing w:after="0"/>
        <w:ind w:left="0"/>
        <w:jc w:val="both"/>
      </w:pPr>
      <w:r>
        <w:rPr>
          <w:rFonts w:ascii="Times New Roman"/>
          <w:b w:val="false"/>
          <w:i w:val="false"/>
          <w:color w:val="000000"/>
          <w:sz w:val="28"/>
        </w:rPr>
        <w:t>
      69)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440"/>
    <w:bookmarkStart w:name="z449" w:id="441"/>
    <w:p>
      <w:pPr>
        <w:spacing w:after="0"/>
        <w:ind w:left="0"/>
        <w:jc w:val="both"/>
      </w:pPr>
      <w:r>
        <w:rPr>
          <w:rFonts w:ascii="Times New Roman"/>
          <w:b w:val="false"/>
          <w:i w:val="false"/>
          <w:color w:val="000000"/>
          <w:sz w:val="28"/>
        </w:rPr>
        <w:t>
      70)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441"/>
    <w:bookmarkStart w:name="z450" w:id="442"/>
    <w:p>
      <w:pPr>
        <w:spacing w:after="0"/>
        <w:ind w:left="0"/>
        <w:jc w:val="both"/>
      </w:pPr>
      <w:r>
        <w:rPr>
          <w:rFonts w:ascii="Times New Roman"/>
          <w:b w:val="false"/>
          <w:i w:val="false"/>
          <w:color w:val="000000"/>
          <w:sz w:val="28"/>
        </w:rPr>
        <w:t>
      71)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442"/>
    <w:bookmarkStart w:name="z451" w:id="443"/>
    <w:p>
      <w:pPr>
        <w:spacing w:after="0"/>
        <w:ind w:left="0"/>
        <w:jc w:val="both"/>
      </w:pPr>
      <w:r>
        <w:rPr>
          <w:rFonts w:ascii="Times New Roman"/>
          <w:b w:val="false"/>
          <w:i w:val="false"/>
          <w:color w:val="000000"/>
          <w:sz w:val="28"/>
        </w:rPr>
        <w:t>
      72) осуществлять ведение таможенной статистики внешней торговли и специальной таможенной статистики Республики Казахстан;</w:t>
      </w:r>
    </w:p>
    <w:bookmarkEnd w:id="443"/>
    <w:bookmarkStart w:name="z452" w:id="444"/>
    <w:p>
      <w:pPr>
        <w:spacing w:after="0"/>
        <w:ind w:left="0"/>
        <w:jc w:val="both"/>
      </w:pPr>
      <w:r>
        <w:rPr>
          <w:rFonts w:ascii="Times New Roman"/>
          <w:b w:val="false"/>
          <w:i w:val="false"/>
          <w:color w:val="000000"/>
          <w:sz w:val="28"/>
        </w:rPr>
        <w:t>
      73) обеспечивать в пределах своей компетенции охрану таможенной границы Евразийского экономического союза и контроль за соблюдением таможенного и иного законодательства Республики Казахстан;</w:t>
      </w:r>
    </w:p>
    <w:bookmarkEnd w:id="444"/>
    <w:bookmarkStart w:name="z453" w:id="445"/>
    <w:p>
      <w:pPr>
        <w:spacing w:after="0"/>
        <w:ind w:left="0"/>
        <w:jc w:val="both"/>
      </w:pPr>
      <w:r>
        <w:rPr>
          <w:rFonts w:ascii="Times New Roman"/>
          <w:b w:val="false"/>
          <w:i w:val="false"/>
          <w:color w:val="000000"/>
          <w:sz w:val="28"/>
        </w:rPr>
        <w:t>
      74)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445"/>
    <w:bookmarkStart w:name="z454" w:id="446"/>
    <w:p>
      <w:pPr>
        <w:spacing w:after="0"/>
        <w:ind w:left="0"/>
        <w:jc w:val="both"/>
      </w:pPr>
      <w:r>
        <w:rPr>
          <w:rFonts w:ascii="Times New Roman"/>
          <w:b w:val="false"/>
          <w:i w:val="false"/>
          <w:color w:val="000000"/>
          <w:sz w:val="28"/>
        </w:rPr>
        <w:t>
      75) в пределах своей компетенции проводить работу по предупреждению, пресечению и выявлению правонарушений;</w:t>
      </w:r>
    </w:p>
    <w:bookmarkEnd w:id="446"/>
    <w:bookmarkStart w:name="z455" w:id="447"/>
    <w:p>
      <w:pPr>
        <w:spacing w:after="0"/>
        <w:ind w:left="0"/>
        <w:jc w:val="both"/>
      </w:pPr>
      <w:r>
        <w:rPr>
          <w:rFonts w:ascii="Times New Roman"/>
          <w:b w:val="false"/>
          <w:i w:val="false"/>
          <w:color w:val="000000"/>
          <w:sz w:val="28"/>
        </w:rPr>
        <w:t>
      76) осуществлять сбор и анализ информации о совершении правонарушений в сфере таможенного дела;</w:t>
      </w:r>
    </w:p>
    <w:bookmarkEnd w:id="447"/>
    <w:bookmarkStart w:name="z456" w:id="448"/>
    <w:p>
      <w:pPr>
        <w:spacing w:after="0"/>
        <w:ind w:left="0"/>
        <w:jc w:val="both"/>
      </w:pPr>
      <w:r>
        <w:rPr>
          <w:rFonts w:ascii="Times New Roman"/>
          <w:b w:val="false"/>
          <w:i w:val="false"/>
          <w:color w:val="000000"/>
          <w:sz w:val="28"/>
        </w:rPr>
        <w:t>
      77)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bookmarkEnd w:id="448"/>
    <w:bookmarkStart w:name="z457" w:id="449"/>
    <w:p>
      <w:pPr>
        <w:spacing w:after="0"/>
        <w:ind w:left="0"/>
        <w:jc w:val="both"/>
      </w:pPr>
      <w:r>
        <w:rPr>
          <w:rFonts w:ascii="Times New Roman"/>
          <w:b w:val="false"/>
          <w:i w:val="false"/>
          <w:color w:val="000000"/>
          <w:sz w:val="28"/>
        </w:rPr>
        <w:t>
      78)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449"/>
    <w:bookmarkStart w:name="z458" w:id="450"/>
    <w:p>
      <w:pPr>
        <w:spacing w:after="0"/>
        <w:ind w:left="0"/>
        <w:jc w:val="both"/>
      </w:pPr>
      <w:r>
        <w:rPr>
          <w:rFonts w:ascii="Times New Roman"/>
          <w:b w:val="false"/>
          <w:i w:val="false"/>
          <w:color w:val="000000"/>
          <w:sz w:val="28"/>
        </w:rPr>
        <w:t>
      79) осуществлять безвозмездно информирование и консультирование в сфере таможенного дела;</w:t>
      </w:r>
    </w:p>
    <w:bookmarkEnd w:id="450"/>
    <w:bookmarkStart w:name="z459" w:id="451"/>
    <w:p>
      <w:pPr>
        <w:spacing w:after="0"/>
        <w:ind w:left="0"/>
        <w:jc w:val="both"/>
      </w:pPr>
      <w:r>
        <w:rPr>
          <w:rFonts w:ascii="Times New Roman"/>
          <w:b w:val="false"/>
          <w:i w:val="false"/>
          <w:color w:val="000000"/>
          <w:sz w:val="28"/>
        </w:rPr>
        <w:t>
      80)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451"/>
    <w:bookmarkStart w:name="z460" w:id="452"/>
    <w:p>
      <w:pPr>
        <w:spacing w:after="0"/>
        <w:ind w:left="0"/>
        <w:jc w:val="both"/>
      </w:pPr>
      <w:r>
        <w:rPr>
          <w:rFonts w:ascii="Times New Roman"/>
          <w:b w:val="false"/>
          <w:i w:val="false"/>
          <w:color w:val="000000"/>
          <w:sz w:val="28"/>
        </w:rPr>
        <w:t>
      81)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452"/>
    <w:bookmarkStart w:name="z461" w:id="453"/>
    <w:p>
      <w:pPr>
        <w:spacing w:after="0"/>
        <w:ind w:left="0"/>
        <w:jc w:val="both"/>
      </w:pPr>
      <w:r>
        <w:rPr>
          <w:rFonts w:ascii="Times New Roman"/>
          <w:b w:val="false"/>
          <w:i w:val="false"/>
          <w:color w:val="000000"/>
          <w:sz w:val="28"/>
        </w:rPr>
        <w:t>
      82)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453"/>
    <w:bookmarkStart w:name="z462" w:id="454"/>
    <w:p>
      <w:pPr>
        <w:spacing w:after="0"/>
        <w:ind w:left="0"/>
        <w:jc w:val="both"/>
      </w:pPr>
      <w:r>
        <w:rPr>
          <w:rFonts w:ascii="Times New Roman"/>
          <w:b w:val="false"/>
          <w:i w:val="false"/>
          <w:color w:val="000000"/>
          <w:sz w:val="28"/>
        </w:rPr>
        <w:t>
      83) взыскивать суммы таможенных платежей и налогов, не уплаченные в установленные сроки в бюджет, а также пеней, процентов;</w:t>
      </w:r>
    </w:p>
    <w:bookmarkEnd w:id="454"/>
    <w:bookmarkStart w:name="z463" w:id="455"/>
    <w:p>
      <w:pPr>
        <w:spacing w:after="0"/>
        <w:ind w:left="0"/>
        <w:jc w:val="both"/>
      </w:pPr>
      <w:r>
        <w:rPr>
          <w:rFonts w:ascii="Times New Roman"/>
          <w:b w:val="false"/>
          <w:i w:val="false"/>
          <w:color w:val="000000"/>
          <w:sz w:val="28"/>
        </w:rPr>
        <w:t>
      84) 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bookmarkEnd w:id="455"/>
    <w:bookmarkStart w:name="z464" w:id="456"/>
    <w:p>
      <w:pPr>
        <w:spacing w:after="0"/>
        <w:ind w:left="0"/>
        <w:jc w:val="both"/>
      </w:pPr>
      <w:r>
        <w:rPr>
          <w:rFonts w:ascii="Times New Roman"/>
          <w:b w:val="false"/>
          <w:i w:val="false"/>
          <w:color w:val="000000"/>
          <w:sz w:val="28"/>
        </w:rPr>
        <w:t>
      85)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456"/>
    <w:bookmarkStart w:name="z465" w:id="457"/>
    <w:p>
      <w:pPr>
        <w:spacing w:after="0"/>
        <w:ind w:left="0"/>
        <w:jc w:val="both"/>
      </w:pPr>
      <w:r>
        <w:rPr>
          <w:rFonts w:ascii="Times New Roman"/>
          <w:b w:val="false"/>
          <w:i w:val="false"/>
          <w:color w:val="000000"/>
          <w:sz w:val="28"/>
        </w:rPr>
        <w:t xml:space="preserve">
      86) выполнять обязанности, установленные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кодексом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457"/>
    <w:bookmarkStart w:name="z466" w:id="458"/>
    <w:p>
      <w:pPr>
        <w:spacing w:after="0"/>
        <w:ind w:left="0"/>
        <w:jc w:val="both"/>
      </w:pPr>
      <w:r>
        <w:rPr>
          <w:rFonts w:ascii="Times New Roman"/>
          <w:b w:val="false"/>
          <w:i w:val="false"/>
          <w:color w:val="000000"/>
          <w:sz w:val="28"/>
        </w:rPr>
        <w:t>
      87) принимать меры по предупреждению, выявлению, пресечению, раскрытию и расследованию уголовных правонарушений, отнесенных к ведению в соответствии с законами Республики Казахстан</w:t>
      </w:r>
    </w:p>
    <w:bookmarkEnd w:id="458"/>
    <w:bookmarkStart w:name="z467" w:id="459"/>
    <w:p>
      <w:pPr>
        <w:spacing w:after="0"/>
        <w:ind w:left="0"/>
        <w:jc w:val="both"/>
      </w:pPr>
      <w:r>
        <w:rPr>
          <w:rFonts w:ascii="Times New Roman"/>
          <w:b w:val="false"/>
          <w:i w:val="false"/>
          <w:color w:val="000000"/>
          <w:sz w:val="28"/>
        </w:rPr>
        <w:t>
      88) проводить проверку субъектов по вопросам государственного регулирования производства и оборота отдельных видов подакцизных товаров;</w:t>
      </w:r>
    </w:p>
    <w:bookmarkEnd w:id="459"/>
    <w:bookmarkStart w:name="z468" w:id="460"/>
    <w:p>
      <w:pPr>
        <w:spacing w:after="0"/>
        <w:ind w:left="0"/>
        <w:jc w:val="both"/>
      </w:pPr>
      <w:r>
        <w:rPr>
          <w:rFonts w:ascii="Times New Roman"/>
          <w:b w:val="false"/>
          <w:i w:val="false"/>
          <w:color w:val="000000"/>
          <w:sz w:val="28"/>
        </w:rPr>
        <w:t>
      89) контроль за деятельностью акцизных постов в организациях, осуществляющих производство и импорт подакцизных товаров;</w:t>
      </w:r>
    </w:p>
    <w:bookmarkEnd w:id="460"/>
    <w:bookmarkStart w:name="z469" w:id="461"/>
    <w:p>
      <w:pPr>
        <w:spacing w:after="0"/>
        <w:ind w:left="0"/>
        <w:jc w:val="both"/>
      </w:pPr>
      <w:r>
        <w:rPr>
          <w:rFonts w:ascii="Times New Roman"/>
          <w:b w:val="false"/>
          <w:i w:val="false"/>
          <w:color w:val="000000"/>
          <w:sz w:val="28"/>
        </w:rPr>
        <w:t>
      90) соблюдать налоговую тайну и иную охраняемую законодательством Республики Казахстан тайну;</w:t>
      </w:r>
    </w:p>
    <w:bookmarkEnd w:id="461"/>
    <w:bookmarkStart w:name="z470" w:id="462"/>
    <w:p>
      <w:pPr>
        <w:spacing w:after="0"/>
        <w:ind w:left="0"/>
        <w:jc w:val="both"/>
      </w:pPr>
      <w:r>
        <w:rPr>
          <w:rFonts w:ascii="Times New Roman"/>
          <w:b w:val="false"/>
          <w:i w:val="false"/>
          <w:color w:val="000000"/>
          <w:sz w:val="28"/>
        </w:rPr>
        <w:t>
      91) оказывать государственные услуги в соответствии со стандартами и регламентами оказания государственных услуг;</w:t>
      </w:r>
    </w:p>
    <w:bookmarkEnd w:id="462"/>
    <w:bookmarkStart w:name="z471" w:id="463"/>
    <w:p>
      <w:pPr>
        <w:spacing w:after="0"/>
        <w:ind w:left="0"/>
        <w:jc w:val="both"/>
      </w:pPr>
      <w:r>
        <w:rPr>
          <w:rFonts w:ascii="Times New Roman"/>
          <w:b w:val="false"/>
          <w:i w:val="false"/>
          <w:color w:val="000000"/>
          <w:sz w:val="28"/>
        </w:rPr>
        <w:t>
      92) 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463"/>
    <w:bookmarkStart w:name="z472" w:id="464"/>
    <w:p>
      <w:pPr>
        <w:spacing w:after="0"/>
        <w:ind w:left="0"/>
        <w:jc w:val="both"/>
      </w:pPr>
      <w:r>
        <w:rPr>
          <w:rFonts w:ascii="Times New Roman"/>
          <w:b w:val="false"/>
          <w:i w:val="false"/>
          <w:color w:val="000000"/>
          <w:sz w:val="28"/>
        </w:rPr>
        <w:t>
      93)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464"/>
    <w:bookmarkStart w:name="z473" w:id="465"/>
    <w:p>
      <w:pPr>
        <w:spacing w:after="0"/>
        <w:ind w:left="0"/>
        <w:jc w:val="both"/>
      </w:pPr>
      <w:r>
        <w:rPr>
          <w:rFonts w:ascii="Times New Roman"/>
          <w:b w:val="false"/>
          <w:i w:val="false"/>
          <w:color w:val="000000"/>
          <w:sz w:val="28"/>
        </w:rPr>
        <w:t>
      94)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bookmarkEnd w:id="465"/>
    <w:bookmarkStart w:name="z474" w:id="466"/>
    <w:p>
      <w:pPr>
        <w:spacing w:after="0"/>
        <w:ind w:left="0"/>
        <w:jc w:val="both"/>
      </w:pPr>
      <w:r>
        <w:rPr>
          <w:rFonts w:ascii="Times New Roman"/>
          <w:b w:val="false"/>
          <w:i w:val="false"/>
          <w:color w:val="000000"/>
          <w:sz w:val="28"/>
        </w:rPr>
        <w:t>
      95)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bookmarkEnd w:id="466"/>
    <w:bookmarkStart w:name="z475" w:id="467"/>
    <w:p>
      <w:pPr>
        <w:spacing w:after="0"/>
        <w:ind w:left="0"/>
        <w:jc w:val="both"/>
      </w:pPr>
      <w:r>
        <w:rPr>
          <w:rFonts w:ascii="Times New Roman"/>
          <w:b w:val="false"/>
          <w:i w:val="false"/>
          <w:color w:val="000000"/>
          <w:sz w:val="28"/>
        </w:rPr>
        <w:t>
      96)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bookmarkEnd w:id="467"/>
    <w:bookmarkStart w:name="z476" w:id="468"/>
    <w:p>
      <w:pPr>
        <w:spacing w:after="0"/>
        <w:ind w:left="0"/>
        <w:jc w:val="both"/>
      </w:pPr>
      <w:r>
        <w:rPr>
          <w:rFonts w:ascii="Times New Roman"/>
          <w:b w:val="false"/>
          <w:i w:val="false"/>
          <w:color w:val="000000"/>
          <w:sz w:val="28"/>
        </w:rPr>
        <w:t>
      97) принимать, регистрировать и рассматривать заявления и сообщения о совершенных или готовящихся уголовных правонарушений,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468"/>
    <w:bookmarkStart w:name="z477" w:id="469"/>
    <w:p>
      <w:pPr>
        <w:spacing w:after="0"/>
        <w:ind w:left="0"/>
        <w:jc w:val="both"/>
      </w:pPr>
      <w:r>
        <w:rPr>
          <w:rFonts w:ascii="Times New Roman"/>
          <w:b w:val="false"/>
          <w:i w:val="false"/>
          <w:color w:val="000000"/>
          <w:sz w:val="28"/>
        </w:rPr>
        <w:t>
      98) принимать в пределах компетенции меры к обеспечению возмещения причиненного уголовным правонарушением, отнесенным законодательством Республики Казахстан к ведению этого органа, имущественного вреда;</w:t>
      </w:r>
    </w:p>
    <w:bookmarkEnd w:id="469"/>
    <w:bookmarkStart w:name="z478" w:id="470"/>
    <w:p>
      <w:pPr>
        <w:spacing w:after="0"/>
        <w:ind w:left="0"/>
        <w:jc w:val="both"/>
      </w:pPr>
      <w:r>
        <w:rPr>
          <w:rFonts w:ascii="Times New Roman"/>
          <w:b w:val="false"/>
          <w:i w:val="false"/>
          <w:color w:val="000000"/>
          <w:sz w:val="28"/>
        </w:rPr>
        <w:t>
      99) принимать предусмотренные законодательными актами меры по государственной защите лиц, участвующих в уголовном процессе;</w:t>
      </w:r>
    </w:p>
    <w:bookmarkEnd w:id="470"/>
    <w:bookmarkStart w:name="z479" w:id="471"/>
    <w:p>
      <w:pPr>
        <w:spacing w:after="0"/>
        <w:ind w:left="0"/>
        <w:jc w:val="both"/>
      </w:pPr>
      <w:r>
        <w:rPr>
          <w:rFonts w:ascii="Times New Roman"/>
          <w:b w:val="false"/>
          <w:i w:val="false"/>
          <w:color w:val="000000"/>
          <w:sz w:val="28"/>
        </w:rPr>
        <w:t>
      100) выработка ключевых индикаторов и показателей акционерного общества "Компания по реабилитации и управлению активами" по вопросам, относящимся к компетенции Комитета;</w:t>
      </w:r>
    </w:p>
    <w:bookmarkEnd w:id="471"/>
    <w:bookmarkStart w:name="z480" w:id="472"/>
    <w:p>
      <w:pPr>
        <w:spacing w:after="0"/>
        <w:ind w:left="0"/>
        <w:jc w:val="both"/>
      </w:pPr>
      <w:r>
        <w:rPr>
          <w:rFonts w:ascii="Times New Roman"/>
          <w:b w:val="false"/>
          <w:i w:val="false"/>
          <w:color w:val="000000"/>
          <w:sz w:val="28"/>
        </w:rPr>
        <w:t>
      101) осуществлять иные обязанности, предусмотренные законодательством Республики Казахстан.</w:t>
      </w:r>
    </w:p>
    <w:bookmarkEnd w:id="472"/>
    <w:bookmarkStart w:name="z481" w:id="473"/>
    <w:p>
      <w:pPr>
        <w:spacing w:after="0"/>
        <w:ind w:left="0"/>
        <w:jc w:val="left"/>
      </w:pPr>
      <w:r>
        <w:rPr>
          <w:rFonts w:ascii="Times New Roman"/>
          <w:b/>
          <w:i w:val="false"/>
          <w:color w:val="000000"/>
        </w:rPr>
        <w:t xml:space="preserve"> Глава 3. Организация деятельности</w:t>
      </w:r>
    </w:p>
    <w:bookmarkEnd w:id="473"/>
    <w:bookmarkStart w:name="z482" w:id="474"/>
    <w:p>
      <w:pPr>
        <w:spacing w:after="0"/>
        <w:ind w:left="0"/>
        <w:jc w:val="both"/>
      </w:pPr>
      <w:r>
        <w:rPr>
          <w:rFonts w:ascii="Times New Roman"/>
          <w:b w:val="false"/>
          <w:i w:val="false"/>
          <w:color w:val="000000"/>
          <w:sz w:val="28"/>
        </w:rPr>
        <w:t>
      18.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bookmarkEnd w:id="474"/>
    <w:bookmarkStart w:name="z483" w:id="475"/>
    <w:p>
      <w:pPr>
        <w:spacing w:after="0"/>
        <w:ind w:left="0"/>
        <w:jc w:val="both"/>
      </w:pPr>
      <w:r>
        <w:rPr>
          <w:rFonts w:ascii="Times New Roman"/>
          <w:b w:val="false"/>
          <w:i w:val="false"/>
          <w:color w:val="000000"/>
          <w:sz w:val="28"/>
        </w:rPr>
        <w:t>
      19. Председатель Комитета назначается на должность и освобождается от должности в соответствии с законодательством Республики Казахстан.</w:t>
      </w:r>
    </w:p>
    <w:bookmarkEnd w:id="475"/>
    <w:bookmarkStart w:name="z484" w:id="476"/>
    <w:p>
      <w:pPr>
        <w:spacing w:after="0"/>
        <w:ind w:left="0"/>
        <w:jc w:val="both"/>
      </w:pPr>
      <w:r>
        <w:rPr>
          <w:rFonts w:ascii="Times New Roman"/>
          <w:b w:val="false"/>
          <w:i w:val="false"/>
          <w:color w:val="000000"/>
          <w:sz w:val="28"/>
        </w:rPr>
        <w:t>
      20.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76"/>
    <w:bookmarkStart w:name="z485" w:id="477"/>
    <w:p>
      <w:pPr>
        <w:spacing w:after="0"/>
        <w:ind w:left="0"/>
        <w:jc w:val="both"/>
      </w:pPr>
      <w:r>
        <w:rPr>
          <w:rFonts w:ascii="Times New Roman"/>
          <w:b w:val="false"/>
          <w:i w:val="false"/>
          <w:color w:val="000000"/>
          <w:sz w:val="28"/>
        </w:rPr>
        <w:t>
      21. 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Председателя Комитета в соответствии с законодательством Республики Казахстан и международными договорами Республики Казахстан.</w:t>
      </w:r>
    </w:p>
    <w:bookmarkEnd w:id="477"/>
    <w:bookmarkStart w:name="z486" w:id="478"/>
    <w:p>
      <w:pPr>
        <w:spacing w:after="0"/>
        <w:ind w:left="0"/>
        <w:jc w:val="both"/>
      </w:pPr>
      <w:r>
        <w:rPr>
          <w:rFonts w:ascii="Times New Roman"/>
          <w:b w:val="false"/>
          <w:i w:val="false"/>
          <w:color w:val="000000"/>
          <w:sz w:val="28"/>
        </w:rPr>
        <w:t>
      22. Полномочия Председатель Комитета:</w:t>
      </w:r>
    </w:p>
    <w:bookmarkEnd w:id="478"/>
    <w:bookmarkStart w:name="z487" w:id="479"/>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Комитета, руководителей департаментов государственных доходов по областям, городам Астана, Алматы и Шымкент, руководителей специализированных государственных учреждений, руководителей подразделений внутренней безопасности;</w:t>
      </w:r>
    </w:p>
    <w:bookmarkEnd w:id="479"/>
    <w:bookmarkStart w:name="z488" w:id="480"/>
    <w:p>
      <w:pPr>
        <w:spacing w:after="0"/>
        <w:ind w:left="0"/>
        <w:jc w:val="both"/>
      </w:pPr>
      <w:r>
        <w:rPr>
          <w:rFonts w:ascii="Times New Roman"/>
          <w:b w:val="false"/>
          <w:i w:val="false"/>
          <w:color w:val="000000"/>
          <w:sz w:val="28"/>
        </w:rPr>
        <w:t>
      2) в соответствии с законодательством Республики Казахстан назначает на должности и освобождает от должностей:</w:t>
      </w:r>
    </w:p>
    <w:bookmarkEnd w:id="480"/>
    <w:bookmarkStart w:name="z489" w:id="481"/>
    <w:p>
      <w:pPr>
        <w:spacing w:after="0"/>
        <w:ind w:left="0"/>
        <w:jc w:val="both"/>
      </w:pPr>
      <w:r>
        <w:rPr>
          <w:rFonts w:ascii="Times New Roman"/>
          <w:b w:val="false"/>
          <w:i w:val="false"/>
          <w:color w:val="000000"/>
          <w:sz w:val="28"/>
        </w:rPr>
        <w:t>
      работников и сотрудников Комитета;</w:t>
      </w:r>
    </w:p>
    <w:bookmarkEnd w:id="481"/>
    <w:bookmarkStart w:name="z490" w:id="482"/>
    <w:p>
      <w:pPr>
        <w:spacing w:after="0"/>
        <w:ind w:left="0"/>
        <w:jc w:val="both"/>
      </w:pPr>
      <w:r>
        <w:rPr>
          <w:rFonts w:ascii="Times New Roman"/>
          <w:b w:val="false"/>
          <w:i w:val="false"/>
          <w:color w:val="000000"/>
          <w:sz w:val="28"/>
        </w:rPr>
        <w:t>
      заместителей руководителей департаментов государственных доходов по областям, городам Астана, Алматы и Шымкент;</w:t>
      </w:r>
    </w:p>
    <w:bookmarkEnd w:id="482"/>
    <w:bookmarkStart w:name="z491" w:id="483"/>
    <w:p>
      <w:pPr>
        <w:spacing w:after="0"/>
        <w:ind w:left="0"/>
        <w:jc w:val="both"/>
      </w:pPr>
      <w:r>
        <w:rPr>
          <w:rFonts w:ascii="Times New Roman"/>
          <w:b w:val="false"/>
          <w:i w:val="false"/>
          <w:color w:val="000000"/>
          <w:sz w:val="28"/>
        </w:rPr>
        <w:t>
      руководителей управлений государственных доходов по городам-областным центрам, районам городов Астана, Алматы, Караганда, Шымкент;</w:t>
      </w:r>
    </w:p>
    <w:bookmarkEnd w:id="483"/>
    <w:bookmarkStart w:name="z492" w:id="484"/>
    <w:p>
      <w:pPr>
        <w:spacing w:after="0"/>
        <w:ind w:left="0"/>
        <w:jc w:val="both"/>
      </w:pPr>
      <w:r>
        <w:rPr>
          <w:rFonts w:ascii="Times New Roman"/>
          <w:b w:val="false"/>
          <w:i w:val="false"/>
          <w:color w:val="000000"/>
          <w:sz w:val="28"/>
        </w:rPr>
        <w:t>
      руководителей специализированных государственных учреждений;</w:t>
      </w:r>
    </w:p>
    <w:bookmarkEnd w:id="484"/>
    <w:bookmarkStart w:name="z493" w:id="485"/>
    <w:p>
      <w:pPr>
        <w:spacing w:after="0"/>
        <w:ind w:left="0"/>
        <w:jc w:val="both"/>
      </w:pPr>
      <w:r>
        <w:rPr>
          <w:rFonts w:ascii="Times New Roman"/>
          <w:b w:val="false"/>
          <w:i w:val="false"/>
          <w:color w:val="000000"/>
          <w:sz w:val="28"/>
        </w:rPr>
        <w:t>
      руководителей управлений службы экономических расследований департаментов государственных доходов по областям, городам Астана, Алматы и Шымкент;</w:t>
      </w:r>
    </w:p>
    <w:bookmarkEnd w:id="485"/>
    <w:bookmarkStart w:name="z494" w:id="486"/>
    <w:p>
      <w:pPr>
        <w:spacing w:after="0"/>
        <w:ind w:left="0"/>
        <w:jc w:val="both"/>
      </w:pPr>
      <w:r>
        <w:rPr>
          <w:rFonts w:ascii="Times New Roman"/>
          <w:b w:val="false"/>
          <w:i w:val="false"/>
          <w:color w:val="000000"/>
          <w:sz w:val="28"/>
        </w:rPr>
        <w:t>
      руководителей и сотрудников подразделений внутренней безопасности департаментов государственных доходов по областям, городам Астана, Алматы и Шымкент;</w:t>
      </w:r>
    </w:p>
    <w:bookmarkEnd w:id="486"/>
    <w:bookmarkStart w:name="z495" w:id="487"/>
    <w:p>
      <w:pPr>
        <w:spacing w:after="0"/>
        <w:ind w:left="0"/>
        <w:jc w:val="both"/>
      </w:pPr>
      <w:r>
        <w:rPr>
          <w:rFonts w:ascii="Times New Roman"/>
          <w:b w:val="false"/>
          <w:i w:val="false"/>
          <w:color w:val="000000"/>
          <w:sz w:val="28"/>
        </w:rPr>
        <w:t xml:space="preserve">
      3) принимает меры дисциплинарной ответственности в установленном законодательством Республики Казахстан порядке; </w:t>
      </w:r>
    </w:p>
    <w:bookmarkEnd w:id="487"/>
    <w:bookmarkStart w:name="z496" w:id="488"/>
    <w:p>
      <w:pPr>
        <w:spacing w:after="0"/>
        <w:ind w:left="0"/>
        <w:jc w:val="both"/>
      </w:pPr>
      <w:r>
        <w:rPr>
          <w:rFonts w:ascii="Times New Roman"/>
          <w:b w:val="false"/>
          <w:i w:val="false"/>
          <w:color w:val="000000"/>
          <w:sz w:val="28"/>
        </w:rPr>
        <w:t xml:space="preserve">
      4) утверждает положения о структурных подразделениях Комитета, его территориальных органах и специализированных государственных учреждениях; </w:t>
      </w:r>
    </w:p>
    <w:bookmarkEnd w:id="488"/>
    <w:bookmarkStart w:name="z497" w:id="489"/>
    <w:p>
      <w:pPr>
        <w:spacing w:after="0"/>
        <w:ind w:left="0"/>
        <w:jc w:val="both"/>
      </w:pPr>
      <w:r>
        <w:rPr>
          <w:rFonts w:ascii="Times New Roman"/>
          <w:b w:val="false"/>
          <w:i w:val="false"/>
          <w:color w:val="000000"/>
          <w:sz w:val="28"/>
        </w:rPr>
        <w:t>
      5) утверждает штатное расписание в пределах лимита штатной численности Комитета;</w:t>
      </w:r>
    </w:p>
    <w:bookmarkEnd w:id="489"/>
    <w:bookmarkStart w:name="z498" w:id="49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Председателя, работников и сотрудников Комитета, руководителей департаментов государственных доходов по областям, городам Астана, Алматы и Шымкент, руководителей специализированных государственных учреждений;</w:t>
      </w:r>
    </w:p>
    <w:bookmarkEnd w:id="490"/>
    <w:bookmarkStart w:name="z499" w:id="491"/>
    <w:p>
      <w:pPr>
        <w:spacing w:after="0"/>
        <w:ind w:left="0"/>
        <w:jc w:val="both"/>
      </w:pPr>
      <w:r>
        <w:rPr>
          <w:rFonts w:ascii="Times New Roman"/>
          <w:b w:val="false"/>
          <w:i w:val="false"/>
          <w:color w:val="000000"/>
          <w:sz w:val="28"/>
        </w:rPr>
        <w:t xml:space="preserve">
      7) в пределах компетенции подписывает правовые акты Комитета; </w:t>
      </w:r>
    </w:p>
    <w:bookmarkEnd w:id="491"/>
    <w:bookmarkStart w:name="z500" w:id="492"/>
    <w:p>
      <w:pPr>
        <w:spacing w:after="0"/>
        <w:ind w:left="0"/>
        <w:jc w:val="both"/>
      </w:pPr>
      <w:r>
        <w:rPr>
          <w:rFonts w:ascii="Times New Roman"/>
          <w:b w:val="false"/>
          <w:i w:val="false"/>
          <w:color w:val="000000"/>
          <w:sz w:val="28"/>
        </w:rPr>
        <w:t>
      8) курирует юридическое подразделение Комитета;</w:t>
      </w:r>
    </w:p>
    <w:bookmarkEnd w:id="492"/>
    <w:bookmarkStart w:name="z501" w:id="49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493"/>
    <w:bookmarkStart w:name="z502" w:id="494"/>
    <w:p>
      <w:pPr>
        <w:spacing w:after="0"/>
        <w:ind w:left="0"/>
        <w:jc w:val="both"/>
      </w:pPr>
      <w:r>
        <w:rPr>
          <w:rFonts w:ascii="Times New Roman"/>
          <w:b w:val="false"/>
          <w:i w:val="false"/>
          <w:color w:val="000000"/>
          <w:sz w:val="28"/>
        </w:rPr>
        <w:t xml:space="preserve">
      10) представляет Комитет во всех государственных органах и иных организациях; </w:t>
      </w:r>
    </w:p>
    <w:bookmarkEnd w:id="494"/>
    <w:bookmarkStart w:name="z503" w:id="495"/>
    <w:p>
      <w:pPr>
        <w:spacing w:after="0"/>
        <w:ind w:left="0"/>
        <w:jc w:val="both"/>
      </w:pPr>
      <w:r>
        <w:rPr>
          <w:rFonts w:ascii="Times New Roman"/>
          <w:b w:val="false"/>
          <w:i w:val="false"/>
          <w:color w:val="000000"/>
          <w:sz w:val="28"/>
        </w:rPr>
        <w:t xml:space="preserve">
      11) осуществляет иные полномочия, предусмотренные законодательством Республики Казахстан. </w:t>
      </w:r>
    </w:p>
    <w:bookmarkEnd w:id="495"/>
    <w:bookmarkStart w:name="z504" w:id="496"/>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 Республики Казахстан.</w:t>
      </w:r>
    </w:p>
    <w:bookmarkEnd w:id="496"/>
    <w:bookmarkStart w:name="z505" w:id="497"/>
    <w:p>
      <w:pPr>
        <w:spacing w:after="0"/>
        <w:ind w:left="0"/>
        <w:jc w:val="both"/>
      </w:pPr>
      <w:r>
        <w:rPr>
          <w:rFonts w:ascii="Times New Roman"/>
          <w:b w:val="false"/>
          <w:i w:val="false"/>
          <w:color w:val="000000"/>
          <w:sz w:val="28"/>
        </w:rPr>
        <w:t>
      23. Комитет образовывает коллегию, которая рассматривает вопросы деятельности органов государственных доходов и является консультативно-совещательным органом. Численный и персональный состав коллегии утверждается Председателем Комитета.</w:t>
      </w:r>
    </w:p>
    <w:bookmarkEnd w:id="497"/>
    <w:bookmarkStart w:name="z506" w:id="498"/>
    <w:p>
      <w:pPr>
        <w:spacing w:after="0"/>
        <w:ind w:left="0"/>
        <w:jc w:val="left"/>
      </w:pPr>
      <w:r>
        <w:rPr>
          <w:rFonts w:ascii="Times New Roman"/>
          <w:b/>
          <w:i w:val="false"/>
          <w:color w:val="000000"/>
        </w:rPr>
        <w:t xml:space="preserve"> Глава 4. Имущество Комитета</w:t>
      </w:r>
    </w:p>
    <w:bookmarkEnd w:id="498"/>
    <w:bookmarkStart w:name="z507" w:id="499"/>
    <w:p>
      <w:pPr>
        <w:spacing w:after="0"/>
        <w:ind w:left="0"/>
        <w:jc w:val="both"/>
      </w:pPr>
      <w:r>
        <w:rPr>
          <w:rFonts w:ascii="Times New Roman"/>
          <w:b w:val="false"/>
          <w:i w:val="false"/>
          <w:color w:val="000000"/>
          <w:sz w:val="28"/>
        </w:rPr>
        <w:t>
      24. Комитет имеет на праве оперативного управления обособленное имущество в случаях, предусмотренных законодательством Республики Казахстан.</w:t>
      </w:r>
    </w:p>
    <w:bookmarkEnd w:id="499"/>
    <w:bookmarkStart w:name="z508" w:id="500"/>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00"/>
    <w:bookmarkStart w:name="z509" w:id="501"/>
    <w:p>
      <w:pPr>
        <w:spacing w:after="0"/>
        <w:ind w:left="0"/>
        <w:jc w:val="both"/>
      </w:pPr>
      <w:r>
        <w:rPr>
          <w:rFonts w:ascii="Times New Roman"/>
          <w:b w:val="false"/>
          <w:i w:val="false"/>
          <w:color w:val="000000"/>
          <w:sz w:val="28"/>
        </w:rPr>
        <w:t>
      25. Имущество, закрепленное за Комитетом, относится к республиканской собственности.</w:t>
      </w:r>
    </w:p>
    <w:bookmarkEnd w:id="501"/>
    <w:bookmarkStart w:name="z510" w:id="502"/>
    <w:p>
      <w:pPr>
        <w:spacing w:after="0"/>
        <w:ind w:left="0"/>
        <w:jc w:val="both"/>
      </w:pPr>
      <w:r>
        <w:rPr>
          <w:rFonts w:ascii="Times New Roman"/>
          <w:b w:val="false"/>
          <w:i w:val="false"/>
          <w:color w:val="000000"/>
          <w:sz w:val="28"/>
        </w:rPr>
        <w:t>
      26.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02"/>
    <w:bookmarkStart w:name="z511" w:id="503"/>
    <w:p>
      <w:pPr>
        <w:spacing w:after="0"/>
        <w:ind w:left="0"/>
        <w:jc w:val="left"/>
      </w:pPr>
      <w:r>
        <w:rPr>
          <w:rFonts w:ascii="Times New Roman"/>
          <w:b/>
          <w:i w:val="false"/>
          <w:color w:val="000000"/>
        </w:rPr>
        <w:t xml:space="preserve"> Глава 5. Реорганизация и ликвидация Комитета</w:t>
      </w:r>
    </w:p>
    <w:bookmarkEnd w:id="503"/>
    <w:bookmarkStart w:name="z512" w:id="504"/>
    <w:p>
      <w:pPr>
        <w:spacing w:after="0"/>
        <w:ind w:left="0"/>
        <w:jc w:val="both"/>
      </w:pPr>
      <w:r>
        <w:rPr>
          <w:rFonts w:ascii="Times New Roman"/>
          <w:b w:val="false"/>
          <w:i w:val="false"/>
          <w:color w:val="000000"/>
          <w:sz w:val="28"/>
        </w:rPr>
        <w:t>
      27. Реорганизация и упразднение Комитета осуществляется в соответствии с законодательством Республики Казахстан.</w:t>
      </w:r>
    </w:p>
    <w:bookmarkEnd w:id="504"/>
    <w:bookmarkStart w:name="z513" w:id="505"/>
    <w:p>
      <w:pPr>
        <w:spacing w:after="0"/>
        <w:ind w:left="0"/>
        <w:jc w:val="both"/>
      </w:pPr>
      <w:r>
        <w:rPr>
          <w:rFonts w:ascii="Times New Roman"/>
          <w:b w:val="false"/>
          <w:i w:val="false"/>
          <w:color w:val="000000"/>
          <w:sz w:val="28"/>
        </w:rPr>
        <w:t>
      Перечень республиканских государственных учреждений Комитета государственных доходов Министерства финансов Республики Казахстан</w:t>
      </w:r>
    </w:p>
    <w:bookmarkEnd w:id="505"/>
    <w:bookmarkStart w:name="z514" w:id="506"/>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506"/>
    <w:bookmarkStart w:name="z515" w:id="507"/>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507"/>
    <w:bookmarkStart w:name="z516" w:id="508"/>
    <w:p>
      <w:pPr>
        <w:spacing w:after="0"/>
        <w:ind w:left="0"/>
        <w:jc w:val="both"/>
      </w:pPr>
      <w:r>
        <w:rPr>
          <w:rFonts w:ascii="Times New Roman"/>
          <w:b w:val="false"/>
          <w:i w:val="false"/>
          <w:color w:val="000000"/>
          <w:sz w:val="28"/>
        </w:rPr>
        <w:t>
      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08"/>
    <w:bookmarkStart w:name="z517" w:id="509"/>
    <w:p>
      <w:pPr>
        <w:spacing w:after="0"/>
        <w:ind w:left="0"/>
        <w:jc w:val="both"/>
      </w:pPr>
      <w:r>
        <w:rPr>
          <w:rFonts w:ascii="Times New Roman"/>
          <w:b w:val="false"/>
          <w:i w:val="false"/>
          <w:color w:val="000000"/>
          <w:sz w:val="28"/>
        </w:rPr>
        <w:t>
      3.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09"/>
    <w:bookmarkStart w:name="z518" w:id="510"/>
    <w:p>
      <w:pPr>
        <w:spacing w:after="0"/>
        <w:ind w:left="0"/>
        <w:jc w:val="both"/>
      </w:pPr>
      <w:r>
        <w:rPr>
          <w:rFonts w:ascii="Times New Roman"/>
          <w:b w:val="false"/>
          <w:i w:val="false"/>
          <w:color w:val="000000"/>
          <w:sz w:val="28"/>
        </w:rPr>
        <w:t>
      4.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0"/>
    <w:bookmarkStart w:name="z519" w:id="511"/>
    <w:p>
      <w:pPr>
        <w:spacing w:after="0"/>
        <w:ind w:left="0"/>
        <w:jc w:val="both"/>
      </w:pPr>
      <w:r>
        <w:rPr>
          <w:rFonts w:ascii="Times New Roman"/>
          <w:b w:val="false"/>
          <w:i w:val="false"/>
          <w:color w:val="000000"/>
          <w:sz w:val="28"/>
        </w:rPr>
        <w:t>
      5.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1"/>
    <w:bookmarkStart w:name="z520" w:id="512"/>
    <w:p>
      <w:pPr>
        <w:spacing w:after="0"/>
        <w:ind w:left="0"/>
        <w:jc w:val="both"/>
      </w:pPr>
      <w:r>
        <w:rPr>
          <w:rFonts w:ascii="Times New Roman"/>
          <w:b w:val="false"/>
          <w:i w:val="false"/>
          <w:color w:val="000000"/>
          <w:sz w:val="28"/>
        </w:rPr>
        <w:t>
      6.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2"/>
    <w:bookmarkStart w:name="z521" w:id="513"/>
    <w:p>
      <w:pPr>
        <w:spacing w:after="0"/>
        <w:ind w:left="0"/>
        <w:jc w:val="both"/>
      </w:pPr>
      <w:r>
        <w:rPr>
          <w:rFonts w:ascii="Times New Roman"/>
          <w:b w:val="false"/>
          <w:i w:val="false"/>
          <w:color w:val="000000"/>
          <w:sz w:val="28"/>
        </w:rPr>
        <w:t>
      7.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3"/>
    <w:bookmarkStart w:name="z522" w:id="514"/>
    <w:p>
      <w:pPr>
        <w:spacing w:after="0"/>
        <w:ind w:left="0"/>
        <w:jc w:val="both"/>
      </w:pPr>
      <w:r>
        <w:rPr>
          <w:rFonts w:ascii="Times New Roman"/>
          <w:b w:val="false"/>
          <w:i w:val="false"/>
          <w:color w:val="000000"/>
          <w:sz w:val="28"/>
        </w:rPr>
        <w:t>
      8.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4"/>
    <w:bookmarkStart w:name="z523" w:id="515"/>
    <w:p>
      <w:pPr>
        <w:spacing w:after="0"/>
        <w:ind w:left="0"/>
        <w:jc w:val="both"/>
      </w:pPr>
      <w:r>
        <w:rPr>
          <w:rFonts w:ascii="Times New Roman"/>
          <w:b w:val="false"/>
          <w:i w:val="false"/>
          <w:color w:val="000000"/>
          <w:sz w:val="28"/>
        </w:rPr>
        <w:t>
      9.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5"/>
    <w:bookmarkStart w:name="z524" w:id="516"/>
    <w:p>
      <w:pPr>
        <w:spacing w:after="0"/>
        <w:ind w:left="0"/>
        <w:jc w:val="both"/>
      </w:pPr>
      <w:r>
        <w:rPr>
          <w:rFonts w:ascii="Times New Roman"/>
          <w:b w:val="false"/>
          <w:i w:val="false"/>
          <w:color w:val="000000"/>
          <w:sz w:val="28"/>
        </w:rPr>
        <w:t>
      10.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6"/>
    <w:bookmarkStart w:name="z525" w:id="517"/>
    <w:p>
      <w:pPr>
        <w:spacing w:after="0"/>
        <w:ind w:left="0"/>
        <w:jc w:val="both"/>
      </w:pPr>
      <w:r>
        <w:rPr>
          <w:rFonts w:ascii="Times New Roman"/>
          <w:b w:val="false"/>
          <w:i w:val="false"/>
          <w:color w:val="000000"/>
          <w:sz w:val="28"/>
        </w:rPr>
        <w:t>
      11. Управление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7"/>
    <w:bookmarkStart w:name="z526" w:id="518"/>
    <w:p>
      <w:pPr>
        <w:spacing w:after="0"/>
        <w:ind w:left="0"/>
        <w:jc w:val="both"/>
      </w:pPr>
      <w:r>
        <w:rPr>
          <w:rFonts w:ascii="Times New Roman"/>
          <w:b w:val="false"/>
          <w:i w:val="false"/>
          <w:color w:val="000000"/>
          <w:sz w:val="28"/>
        </w:rPr>
        <w:t>
      12.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8"/>
    <w:bookmarkStart w:name="z527" w:id="519"/>
    <w:p>
      <w:pPr>
        <w:spacing w:after="0"/>
        <w:ind w:left="0"/>
        <w:jc w:val="both"/>
      </w:pPr>
      <w:r>
        <w:rPr>
          <w:rFonts w:ascii="Times New Roman"/>
          <w:b w:val="false"/>
          <w:i w:val="false"/>
          <w:color w:val="000000"/>
          <w:sz w:val="28"/>
        </w:rPr>
        <w:t>
      13.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19"/>
    <w:bookmarkStart w:name="z528" w:id="520"/>
    <w:p>
      <w:pPr>
        <w:spacing w:after="0"/>
        <w:ind w:left="0"/>
        <w:jc w:val="both"/>
      </w:pPr>
      <w:r>
        <w:rPr>
          <w:rFonts w:ascii="Times New Roman"/>
          <w:b w:val="false"/>
          <w:i w:val="false"/>
          <w:color w:val="000000"/>
          <w:sz w:val="28"/>
        </w:rPr>
        <w:t>
      14.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0"/>
    <w:bookmarkStart w:name="z529" w:id="521"/>
    <w:p>
      <w:pPr>
        <w:spacing w:after="0"/>
        <w:ind w:left="0"/>
        <w:jc w:val="both"/>
      </w:pPr>
      <w:r>
        <w:rPr>
          <w:rFonts w:ascii="Times New Roman"/>
          <w:b w:val="false"/>
          <w:i w:val="false"/>
          <w:color w:val="000000"/>
          <w:sz w:val="28"/>
        </w:rPr>
        <w:t>
      15.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1"/>
    <w:bookmarkStart w:name="z530" w:id="522"/>
    <w:p>
      <w:pPr>
        <w:spacing w:after="0"/>
        <w:ind w:left="0"/>
        <w:jc w:val="both"/>
      </w:pPr>
      <w:r>
        <w:rPr>
          <w:rFonts w:ascii="Times New Roman"/>
          <w:b w:val="false"/>
          <w:i w:val="false"/>
          <w:color w:val="000000"/>
          <w:sz w:val="28"/>
        </w:rPr>
        <w:t>
      16.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2"/>
    <w:bookmarkStart w:name="z531" w:id="523"/>
    <w:p>
      <w:pPr>
        <w:spacing w:after="0"/>
        <w:ind w:left="0"/>
        <w:jc w:val="both"/>
      </w:pPr>
      <w:r>
        <w:rPr>
          <w:rFonts w:ascii="Times New Roman"/>
          <w:b w:val="false"/>
          <w:i w:val="false"/>
          <w:color w:val="000000"/>
          <w:sz w:val="28"/>
        </w:rPr>
        <w:t>
      17.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3"/>
    <w:bookmarkStart w:name="z532" w:id="524"/>
    <w:p>
      <w:pPr>
        <w:spacing w:after="0"/>
        <w:ind w:left="0"/>
        <w:jc w:val="both"/>
      </w:pPr>
      <w:r>
        <w:rPr>
          <w:rFonts w:ascii="Times New Roman"/>
          <w:b w:val="false"/>
          <w:i w:val="false"/>
          <w:color w:val="000000"/>
          <w:sz w:val="28"/>
        </w:rPr>
        <w:t>
      18.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4"/>
    <w:bookmarkStart w:name="z533" w:id="525"/>
    <w:p>
      <w:pPr>
        <w:spacing w:after="0"/>
        <w:ind w:left="0"/>
        <w:jc w:val="both"/>
      </w:pPr>
      <w:r>
        <w:rPr>
          <w:rFonts w:ascii="Times New Roman"/>
          <w:b w:val="false"/>
          <w:i w:val="false"/>
          <w:color w:val="000000"/>
          <w:sz w:val="28"/>
        </w:rPr>
        <w:t>
      19.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5"/>
    <w:bookmarkStart w:name="z534" w:id="526"/>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26"/>
    <w:bookmarkStart w:name="z535" w:id="527"/>
    <w:p>
      <w:pPr>
        <w:spacing w:after="0"/>
        <w:ind w:left="0"/>
        <w:jc w:val="both"/>
      </w:pPr>
      <w:r>
        <w:rPr>
          <w:rFonts w:ascii="Times New Roman"/>
          <w:b w:val="false"/>
          <w:i w:val="false"/>
          <w:color w:val="000000"/>
          <w:sz w:val="28"/>
        </w:rPr>
        <w:t>
      21.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527"/>
    <w:bookmarkStart w:name="z536" w:id="528"/>
    <w:p>
      <w:pPr>
        <w:spacing w:after="0"/>
        <w:ind w:left="0"/>
        <w:jc w:val="both"/>
      </w:pPr>
      <w:r>
        <w:rPr>
          <w:rFonts w:ascii="Times New Roman"/>
          <w:b w:val="false"/>
          <w:i w:val="false"/>
          <w:color w:val="000000"/>
          <w:sz w:val="28"/>
        </w:rPr>
        <w:t>
      22.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28"/>
    <w:bookmarkStart w:name="z537" w:id="529"/>
    <w:p>
      <w:pPr>
        <w:spacing w:after="0"/>
        <w:ind w:left="0"/>
        <w:jc w:val="both"/>
      </w:pPr>
      <w:r>
        <w:rPr>
          <w:rFonts w:ascii="Times New Roman"/>
          <w:b w:val="false"/>
          <w:i w:val="false"/>
          <w:color w:val="000000"/>
          <w:sz w:val="28"/>
        </w:rPr>
        <w:t>
      23.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29"/>
    <w:bookmarkStart w:name="z538" w:id="530"/>
    <w:p>
      <w:pPr>
        <w:spacing w:after="0"/>
        <w:ind w:left="0"/>
        <w:jc w:val="both"/>
      </w:pPr>
      <w:r>
        <w:rPr>
          <w:rFonts w:ascii="Times New Roman"/>
          <w:b w:val="false"/>
          <w:i w:val="false"/>
          <w:color w:val="000000"/>
          <w:sz w:val="28"/>
        </w:rPr>
        <w:t>
      24.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0"/>
    <w:bookmarkStart w:name="z539" w:id="531"/>
    <w:p>
      <w:pPr>
        <w:spacing w:after="0"/>
        <w:ind w:left="0"/>
        <w:jc w:val="both"/>
      </w:pPr>
      <w:r>
        <w:rPr>
          <w:rFonts w:ascii="Times New Roman"/>
          <w:b w:val="false"/>
          <w:i w:val="false"/>
          <w:color w:val="000000"/>
          <w:sz w:val="28"/>
        </w:rPr>
        <w:t>
      25.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1"/>
    <w:bookmarkStart w:name="z540" w:id="532"/>
    <w:p>
      <w:pPr>
        <w:spacing w:after="0"/>
        <w:ind w:left="0"/>
        <w:jc w:val="both"/>
      </w:pPr>
      <w:r>
        <w:rPr>
          <w:rFonts w:ascii="Times New Roman"/>
          <w:b w:val="false"/>
          <w:i w:val="false"/>
          <w:color w:val="000000"/>
          <w:sz w:val="28"/>
        </w:rPr>
        <w:t>
      26.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2"/>
    <w:bookmarkStart w:name="z541" w:id="533"/>
    <w:p>
      <w:pPr>
        <w:spacing w:after="0"/>
        <w:ind w:left="0"/>
        <w:jc w:val="both"/>
      </w:pPr>
      <w:r>
        <w:rPr>
          <w:rFonts w:ascii="Times New Roman"/>
          <w:b w:val="false"/>
          <w:i w:val="false"/>
          <w:color w:val="000000"/>
          <w:sz w:val="28"/>
        </w:rPr>
        <w:t>
      27.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3"/>
    <w:bookmarkStart w:name="z542" w:id="534"/>
    <w:p>
      <w:pPr>
        <w:spacing w:after="0"/>
        <w:ind w:left="0"/>
        <w:jc w:val="both"/>
      </w:pPr>
      <w:r>
        <w:rPr>
          <w:rFonts w:ascii="Times New Roman"/>
          <w:b w:val="false"/>
          <w:i w:val="false"/>
          <w:color w:val="000000"/>
          <w:sz w:val="28"/>
        </w:rPr>
        <w:t>
      28.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4"/>
    <w:bookmarkStart w:name="z543" w:id="535"/>
    <w:p>
      <w:pPr>
        <w:spacing w:after="0"/>
        <w:ind w:left="0"/>
        <w:jc w:val="both"/>
      </w:pPr>
      <w:r>
        <w:rPr>
          <w:rFonts w:ascii="Times New Roman"/>
          <w:b w:val="false"/>
          <w:i w:val="false"/>
          <w:color w:val="000000"/>
          <w:sz w:val="28"/>
        </w:rPr>
        <w:t>
      29.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5"/>
    <w:bookmarkStart w:name="z544" w:id="536"/>
    <w:p>
      <w:pPr>
        <w:spacing w:after="0"/>
        <w:ind w:left="0"/>
        <w:jc w:val="both"/>
      </w:pPr>
      <w:r>
        <w:rPr>
          <w:rFonts w:ascii="Times New Roman"/>
          <w:b w:val="false"/>
          <w:i w:val="false"/>
          <w:color w:val="000000"/>
          <w:sz w:val="28"/>
        </w:rPr>
        <w:t>
      30.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6"/>
    <w:bookmarkStart w:name="z545" w:id="537"/>
    <w:p>
      <w:pPr>
        <w:spacing w:after="0"/>
        <w:ind w:left="0"/>
        <w:jc w:val="both"/>
      </w:pPr>
      <w:r>
        <w:rPr>
          <w:rFonts w:ascii="Times New Roman"/>
          <w:b w:val="false"/>
          <w:i w:val="false"/>
          <w:color w:val="000000"/>
          <w:sz w:val="28"/>
        </w:rPr>
        <w:t>
      31.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7"/>
    <w:bookmarkStart w:name="z546" w:id="538"/>
    <w:p>
      <w:pPr>
        <w:spacing w:after="0"/>
        <w:ind w:left="0"/>
        <w:jc w:val="both"/>
      </w:pPr>
      <w:r>
        <w:rPr>
          <w:rFonts w:ascii="Times New Roman"/>
          <w:b w:val="false"/>
          <w:i w:val="false"/>
          <w:color w:val="000000"/>
          <w:sz w:val="28"/>
        </w:rPr>
        <w:t>
      32.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8"/>
    <w:bookmarkStart w:name="z547" w:id="539"/>
    <w:p>
      <w:pPr>
        <w:spacing w:after="0"/>
        <w:ind w:left="0"/>
        <w:jc w:val="both"/>
      </w:pPr>
      <w:r>
        <w:rPr>
          <w:rFonts w:ascii="Times New Roman"/>
          <w:b w:val="false"/>
          <w:i w:val="false"/>
          <w:color w:val="000000"/>
          <w:sz w:val="28"/>
        </w:rPr>
        <w:t>
      33.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39"/>
    <w:bookmarkStart w:name="z548" w:id="540"/>
    <w:p>
      <w:pPr>
        <w:spacing w:after="0"/>
        <w:ind w:left="0"/>
        <w:jc w:val="both"/>
      </w:pPr>
      <w:r>
        <w:rPr>
          <w:rFonts w:ascii="Times New Roman"/>
          <w:b w:val="false"/>
          <w:i w:val="false"/>
          <w:color w:val="000000"/>
          <w:sz w:val="28"/>
        </w:rPr>
        <w:t>
      34.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40"/>
    <w:bookmarkStart w:name="z549" w:id="541"/>
    <w:p>
      <w:pPr>
        <w:spacing w:after="0"/>
        <w:ind w:left="0"/>
        <w:jc w:val="both"/>
      </w:pPr>
      <w:r>
        <w:rPr>
          <w:rFonts w:ascii="Times New Roman"/>
          <w:b w:val="false"/>
          <w:i w:val="false"/>
          <w:color w:val="000000"/>
          <w:sz w:val="28"/>
        </w:rPr>
        <w:t>
      35.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541"/>
    <w:bookmarkStart w:name="z550" w:id="542"/>
    <w:p>
      <w:pPr>
        <w:spacing w:after="0"/>
        <w:ind w:left="0"/>
        <w:jc w:val="both"/>
      </w:pPr>
      <w:r>
        <w:rPr>
          <w:rFonts w:ascii="Times New Roman"/>
          <w:b w:val="false"/>
          <w:i w:val="false"/>
          <w:color w:val="000000"/>
          <w:sz w:val="28"/>
        </w:rPr>
        <w:t>
      36.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2"/>
    <w:bookmarkStart w:name="z551" w:id="543"/>
    <w:p>
      <w:pPr>
        <w:spacing w:after="0"/>
        <w:ind w:left="0"/>
        <w:jc w:val="both"/>
      </w:pPr>
      <w:r>
        <w:rPr>
          <w:rFonts w:ascii="Times New Roman"/>
          <w:b w:val="false"/>
          <w:i w:val="false"/>
          <w:color w:val="000000"/>
          <w:sz w:val="28"/>
        </w:rPr>
        <w:t>
      37.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3"/>
    <w:bookmarkStart w:name="z552" w:id="544"/>
    <w:p>
      <w:pPr>
        <w:spacing w:after="0"/>
        <w:ind w:left="0"/>
        <w:jc w:val="both"/>
      </w:pPr>
      <w:r>
        <w:rPr>
          <w:rFonts w:ascii="Times New Roman"/>
          <w:b w:val="false"/>
          <w:i w:val="false"/>
          <w:color w:val="000000"/>
          <w:sz w:val="28"/>
        </w:rPr>
        <w:t>
      38.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4"/>
    <w:bookmarkStart w:name="z553" w:id="545"/>
    <w:p>
      <w:pPr>
        <w:spacing w:after="0"/>
        <w:ind w:left="0"/>
        <w:jc w:val="both"/>
      </w:pPr>
      <w:r>
        <w:rPr>
          <w:rFonts w:ascii="Times New Roman"/>
          <w:b w:val="false"/>
          <w:i w:val="false"/>
          <w:color w:val="000000"/>
          <w:sz w:val="28"/>
        </w:rPr>
        <w:t>
      39.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5"/>
    <w:bookmarkStart w:name="z554" w:id="546"/>
    <w:p>
      <w:pPr>
        <w:spacing w:after="0"/>
        <w:ind w:left="0"/>
        <w:jc w:val="both"/>
      </w:pPr>
      <w:r>
        <w:rPr>
          <w:rFonts w:ascii="Times New Roman"/>
          <w:b w:val="false"/>
          <w:i w:val="false"/>
          <w:color w:val="000000"/>
          <w:sz w:val="28"/>
        </w:rPr>
        <w:t>
      40.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6"/>
    <w:bookmarkStart w:name="z555" w:id="547"/>
    <w:p>
      <w:pPr>
        <w:spacing w:after="0"/>
        <w:ind w:left="0"/>
        <w:jc w:val="both"/>
      </w:pPr>
      <w:r>
        <w:rPr>
          <w:rFonts w:ascii="Times New Roman"/>
          <w:b w:val="false"/>
          <w:i w:val="false"/>
          <w:color w:val="000000"/>
          <w:sz w:val="28"/>
        </w:rPr>
        <w:t>
      41.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7"/>
    <w:bookmarkStart w:name="z556" w:id="548"/>
    <w:p>
      <w:pPr>
        <w:spacing w:after="0"/>
        <w:ind w:left="0"/>
        <w:jc w:val="both"/>
      </w:pPr>
      <w:r>
        <w:rPr>
          <w:rFonts w:ascii="Times New Roman"/>
          <w:b w:val="false"/>
          <w:i w:val="false"/>
          <w:color w:val="000000"/>
          <w:sz w:val="28"/>
        </w:rPr>
        <w:t>
      42.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8"/>
    <w:bookmarkStart w:name="z557" w:id="549"/>
    <w:p>
      <w:pPr>
        <w:spacing w:after="0"/>
        <w:ind w:left="0"/>
        <w:jc w:val="both"/>
      </w:pPr>
      <w:r>
        <w:rPr>
          <w:rFonts w:ascii="Times New Roman"/>
          <w:b w:val="false"/>
          <w:i w:val="false"/>
          <w:color w:val="000000"/>
          <w:sz w:val="28"/>
        </w:rPr>
        <w:t>
      43.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49"/>
    <w:bookmarkStart w:name="z558" w:id="550"/>
    <w:p>
      <w:pPr>
        <w:spacing w:after="0"/>
        <w:ind w:left="0"/>
        <w:jc w:val="both"/>
      </w:pPr>
      <w:r>
        <w:rPr>
          <w:rFonts w:ascii="Times New Roman"/>
          <w:b w:val="false"/>
          <w:i w:val="false"/>
          <w:color w:val="000000"/>
          <w:sz w:val="28"/>
        </w:rPr>
        <w:t>
      44.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0"/>
    <w:bookmarkStart w:name="z559" w:id="551"/>
    <w:p>
      <w:pPr>
        <w:spacing w:after="0"/>
        <w:ind w:left="0"/>
        <w:jc w:val="both"/>
      </w:pPr>
      <w:r>
        <w:rPr>
          <w:rFonts w:ascii="Times New Roman"/>
          <w:b w:val="false"/>
          <w:i w:val="false"/>
          <w:color w:val="000000"/>
          <w:sz w:val="28"/>
        </w:rPr>
        <w:t>
      45.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1"/>
    <w:bookmarkStart w:name="z560" w:id="552"/>
    <w:p>
      <w:pPr>
        <w:spacing w:after="0"/>
        <w:ind w:left="0"/>
        <w:jc w:val="both"/>
      </w:pPr>
      <w:r>
        <w:rPr>
          <w:rFonts w:ascii="Times New Roman"/>
          <w:b w:val="false"/>
          <w:i w:val="false"/>
          <w:color w:val="000000"/>
          <w:sz w:val="28"/>
        </w:rPr>
        <w:t>
      46.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2"/>
    <w:bookmarkStart w:name="z561" w:id="553"/>
    <w:p>
      <w:pPr>
        <w:spacing w:after="0"/>
        <w:ind w:left="0"/>
        <w:jc w:val="both"/>
      </w:pPr>
      <w:r>
        <w:rPr>
          <w:rFonts w:ascii="Times New Roman"/>
          <w:b w:val="false"/>
          <w:i w:val="false"/>
          <w:color w:val="000000"/>
          <w:sz w:val="28"/>
        </w:rPr>
        <w:t>
      47.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3"/>
    <w:bookmarkStart w:name="z562" w:id="554"/>
    <w:p>
      <w:pPr>
        <w:spacing w:after="0"/>
        <w:ind w:left="0"/>
        <w:jc w:val="both"/>
      </w:pPr>
      <w:r>
        <w:rPr>
          <w:rFonts w:ascii="Times New Roman"/>
          <w:b w:val="false"/>
          <w:i w:val="false"/>
          <w:color w:val="000000"/>
          <w:sz w:val="28"/>
        </w:rPr>
        <w:t>
      48.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4"/>
    <w:bookmarkStart w:name="z563" w:id="555"/>
    <w:p>
      <w:pPr>
        <w:spacing w:after="0"/>
        <w:ind w:left="0"/>
        <w:jc w:val="both"/>
      </w:pPr>
      <w:r>
        <w:rPr>
          <w:rFonts w:ascii="Times New Roman"/>
          <w:b w:val="false"/>
          <w:i w:val="false"/>
          <w:color w:val="000000"/>
          <w:sz w:val="28"/>
        </w:rPr>
        <w:t>
      49.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5"/>
    <w:bookmarkStart w:name="z564" w:id="556"/>
    <w:p>
      <w:pPr>
        <w:spacing w:after="0"/>
        <w:ind w:left="0"/>
        <w:jc w:val="both"/>
      </w:pPr>
      <w:r>
        <w:rPr>
          <w:rFonts w:ascii="Times New Roman"/>
          <w:b w:val="false"/>
          <w:i w:val="false"/>
          <w:color w:val="000000"/>
          <w:sz w:val="28"/>
        </w:rPr>
        <w:t>
      50.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6"/>
    <w:bookmarkStart w:name="z565" w:id="557"/>
    <w:p>
      <w:pPr>
        <w:spacing w:after="0"/>
        <w:ind w:left="0"/>
        <w:jc w:val="both"/>
      </w:pPr>
      <w:r>
        <w:rPr>
          <w:rFonts w:ascii="Times New Roman"/>
          <w:b w:val="false"/>
          <w:i w:val="false"/>
          <w:color w:val="000000"/>
          <w:sz w:val="28"/>
        </w:rPr>
        <w:t>
      51.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7"/>
    <w:bookmarkStart w:name="z566" w:id="558"/>
    <w:p>
      <w:pPr>
        <w:spacing w:after="0"/>
        <w:ind w:left="0"/>
        <w:jc w:val="both"/>
      </w:pPr>
      <w:r>
        <w:rPr>
          <w:rFonts w:ascii="Times New Roman"/>
          <w:b w:val="false"/>
          <w:i w:val="false"/>
          <w:color w:val="000000"/>
          <w:sz w:val="28"/>
        </w:rPr>
        <w:t>
      52.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8"/>
    <w:bookmarkStart w:name="z567" w:id="559"/>
    <w:p>
      <w:pPr>
        <w:spacing w:after="0"/>
        <w:ind w:left="0"/>
        <w:jc w:val="both"/>
      </w:pPr>
      <w:r>
        <w:rPr>
          <w:rFonts w:ascii="Times New Roman"/>
          <w:b w:val="false"/>
          <w:i w:val="false"/>
          <w:color w:val="000000"/>
          <w:sz w:val="28"/>
        </w:rPr>
        <w:t>
      53.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59"/>
    <w:bookmarkStart w:name="z568" w:id="560"/>
    <w:p>
      <w:pPr>
        <w:spacing w:after="0"/>
        <w:ind w:left="0"/>
        <w:jc w:val="both"/>
      </w:pPr>
      <w:r>
        <w:rPr>
          <w:rFonts w:ascii="Times New Roman"/>
          <w:b w:val="false"/>
          <w:i w:val="false"/>
          <w:color w:val="000000"/>
          <w:sz w:val="28"/>
        </w:rPr>
        <w:t>
      54.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60"/>
    <w:bookmarkStart w:name="z569" w:id="561"/>
    <w:p>
      <w:pPr>
        <w:spacing w:after="0"/>
        <w:ind w:left="0"/>
        <w:jc w:val="both"/>
      </w:pPr>
      <w:r>
        <w:rPr>
          <w:rFonts w:ascii="Times New Roman"/>
          <w:b w:val="false"/>
          <w:i w:val="false"/>
          <w:color w:val="000000"/>
          <w:sz w:val="28"/>
        </w:rPr>
        <w:t>
      55.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61"/>
    <w:bookmarkStart w:name="z570" w:id="562"/>
    <w:p>
      <w:pPr>
        <w:spacing w:after="0"/>
        <w:ind w:left="0"/>
        <w:jc w:val="both"/>
      </w:pPr>
      <w:r>
        <w:rPr>
          <w:rFonts w:ascii="Times New Roman"/>
          <w:b w:val="false"/>
          <w:i w:val="false"/>
          <w:color w:val="000000"/>
          <w:sz w:val="28"/>
        </w:rPr>
        <w:t>
      56. Таможня "Достык"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62"/>
    <w:bookmarkStart w:name="z571" w:id="563"/>
    <w:p>
      <w:pPr>
        <w:spacing w:after="0"/>
        <w:ind w:left="0"/>
        <w:jc w:val="both"/>
      </w:pPr>
      <w:r>
        <w:rPr>
          <w:rFonts w:ascii="Times New Roman"/>
          <w:b w:val="false"/>
          <w:i w:val="false"/>
          <w:color w:val="000000"/>
          <w:sz w:val="28"/>
        </w:rPr>
        <w:t>
      57.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563"/>
    <w:bookmarkStart w:name="z572" w:id="564"/>
    <w:p>
      <w:pPr>
        <w:spacing w:after="0"/>
        <w:ind w:left="0"/>
        <w:jc w:val="both"/>
      </w:pPr>
      <w:r>
        <w:rPr>
          <w:rFonts w:ascii="Times New Roman"/>
          <w:b w:val="false"/>
          <w:i w:val="false"/>
          <w:color w:val="000000"/>
          <w:sz w:val="28"/>
        </w:rPr>
        <w:t>
      58.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64"/>
    <w:bookmarkStart w:name="z573" w:id="565"/>
    <w:p>
      <w:pPr>
        <w:spacing w:after="0"/>
        <w:ind w:left="0"/>
        <w:jc w:val="both"/>
      </w:pPr>
      <w:r>
        <w:rPr>
          <w:rFonts w:ascii="Times New Roman"/>
          <w:b w:val="false"/>
          <w:i w:val="false"/>
          <w:color w:val="000000"/>
          <w:sz w:val="28"/>
        </w:rPr>
        <w:t>
      59.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65"/>
    <w:bookmarkStart w:name="z574" w:id="566"/>
    <w:p>
      <w:pPr>
        <w:spacing w:after="0"/>
        <w:ind w:left="0"/>
        <w:jc w:val="both"/>
      </w:pPr>
      <w:r>
        <w:rPr>
          <w:rFonts w:ascii="Times New Roman"/>
          <w:b w:val="false"/>
          <w:i w:val="false"/>
          <w:color w:val="000000"/>
          <w:sz w:val="28"/>
        </w:rPr>
        <w:t>
      60.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66"/>
    <w:bookmarkStart w:name="z575" w:id="567"/>
    <w:p>
      <w:pPr>
        <w:spacing w:after="0"/>
        <w:ind w:left="0"/>
        <w:jc w:val="both"/>
      </w:pPr>
      <w:r>
        <w:rPr>
          <w:rFonts w:ascii="Times New Roman"/>
          <w:b w:val="false"/>
          <w:i w:val="false"/>
          <w:color w:val="000000"/>
          <w:sz w:val="28"/>
        </w:rPr>
        <w:t>
      61.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67"/>
    <w:bookmarkStart w:name="z576" w:id="568"/>
    <w:p>
      <w:pPr>
        <w:spacing w:after="0"/>
        <w:ind w:left="0"/>
        <w:jc w:val="both"/>
      </w:pPr>
      <w:r>
        <w:rPr>
          <w:rFonts w:ascii="Times New Roman"/>
          <w:b w:val="false"/>
          <w:i w:val="false"/>
          <w:color w:val="000000"/>
          <w:sz w:val="28"/>
        </w:rPr>
        <w:t>
      62.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68"/>
    <w:bookmarkStart w:name="z577" w:id="569"/>
    <w:p>
      <w:pPr>
        <w:spacing w:after="0"/>
        <w:ind w:left="0"/>
        <w:jc w:val="both"/>
      </w:pPr>
      <w:r>
        <w:rPr>
          <w:rFonts w:ascii="Times New Roman"/>
          <w:b w:val="false"/>
          <w:i w:val="false"/>
          <w:color w:val="000000"/>
          <w:sz w:val="28"/>
        </w:rPr>
        <w:t>
      63.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69"/>
    <w:bookmarkStart w:name="z578" w:id="570"/>
    <w:p>
      <w:pPr>
        <w:spacing w:after="0"/>
        <w:ind w:left="0"/>
        <w:jc w:val="both"/>
      </w:pPr>
      <w:r>
        <w:rPr>
          <w:rFonts w:ascii="Times New Roman"/>
          <w:b w:val="false"/>
          <w:i w:val="false"/>
          <w:color w:val="000000"/>
          <w:sz w:val="28"/>
        </w:rPr>
        <w:t>
      64.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70"/>
    <w:bookmarkStart w:name="z579" w:id="571"/>
    <w:p>
      <w:pPr>
        <w:spacing w:after="0"/>
        <w:ind w:left="0"/>
        <w:jc w:val="both"/>
      </w:pPr>
      <w:r>
        <w:rPr>
          <w:rFonts w:ascii="Times New Roman"/>
          <w:b w:val="false"/>
          <w:i w:val="false"/>
          <w:color w:val="000000"/>
          <w:sz w:val="28"/>
        </w:rPr>
        <w:t>
      65.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571"/>
    <w:bookmarkStart w:name="z580" w:id="572"/>
    <w:p>
      <w:pPr>
        <w:spacing w:after="0"/>
        <w:ind w:left="0"/>
        <w:jc w:val="both"/>
      </w:pPr>
      <w:r>
        <w:rPr>
          <w:rFonts w:ascii="Times New Roman"/>
          <w:b w:val="false"/>
          <w:i w:val="false"/>
          <w:color w:val="000000"/>
          <w:sz w:val="28"/>
        </w:rPr>
        <w:t>
      66.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572"/>
    <w:bookmarkStart w:name="z581" w:id="573"/>
    <w:p>
      <w:pPr>
        <w:spacing w:after="0"/>
        <w:ind w:left="0"/>
        <w:jc w:val="both"/>
      </w:pPr>
      <w:r>
        <w:rPr>
          <w:rFonts w:ascii="Times New Roman"/>
          <w:b w:val="false"/>
          <w:i w:val="false"/>
          <w:color w:val="000000"/>
          <w:sz w:val="28"/>
        </w:rPr>
        <w:t>
      67. Управление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3"/>
    <w:bookmarkStart w:name="z582" w:id="574"/>
    <w:p>
      <w:pPr>
        <w:spacing w:after="0"/>
        <w:ind w:left="0"/>
        <w:jc w:val="both"/>
      </w:pPr>
      <w:r>
        <w:rPr>
          <w:rFonts w:ascii="Times New Roman"/>
          <w:b w:val="false"/>
          <w:i w:val="false"/>
          <w:color w:val="000000"/>
          <w:sz w:val="28"/>
        </w:rPr>
        <w:t>
      68.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4"/>
    <w:bookmarkStart w:name="z583" w:id="575"/>
    <w:p>
      <w:pPr>
        <w:spacing w:after="0"/>
        <w:ind w:left="0"/>
        <w:jc w:val="both"/>
      </w:pPr>
      <w:r>
        <w:rPr>
          <w:rFonts w:ascii="Times New Roman"/>
          <w:b w:val="false"/>
          <w:i w:val="false"/>
          <w:color w:val="000000"/>
          <w:sz w:val="28"/>
        </w:rPr>
        <w:t>
      69.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5"/>
    <w:bookmarkStart w:name="z584" w:id="576"/>
    <w:p>
      <w:pPr>
        <w:spacing w:after="0"/>
        <w:ind w:left="0"/>
        <w:jc w:val="both"/>
      </w:pPr>
      <w:r>
        <w:rPr>
          <w:rFonts w:ascii="Times New Roman"/>
          <w:b w:val="false"/>
          <w:i w:val="false"/>
          <w:color w:val="000000"/>
          <w:sz w:val="28"/>
        </w:rPr>
        <w:t>
      70.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6"/>
    <w:bookmarkStart w:name="z585" w:id="577"/>
    <w:p>
      <w:pPr>
        <w:spacing w:after="0"/>
        <w:ind w:left="0"/>
        <w:jc w:val="both"/>
      </w:pPr>
      <w:r>
        <w:rPr>
          <w:rFonts w:ascii="Times New Roman"/>
          <w:b w:val="false"/>
          <w:i w:val="false"/>
          <w:color w:val="000000"/>
          <w:sz w:val="28"/>
        </w:rPr>
        <w:t>
      71.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7"/>
    <w:bookmarkStart w:name="z586" w:id="578"/>
    <w:p>
      <w:pPr>
        <w:spacing w:after="0"/>
        <w:ind w:left="0"/>
        <w:jc w:val="both"/>
      </w:pPr>
      <w:r>
        <w:rPr>
          <w:rFonts w:ascii="Times New Roman"/>
          <w:b w:val="false"/>
          <w:i w:val="false"/>
          <w:color w:val="000000"/>
          <w:sz w:val="28"/>
        </w:rPr>
        <w:t>
      72.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8"/>
    <w:bookmarkStart w:name="z587" w:id="579"/>
    <w:p>
      <w:pPr>
        <w:spacing w:after="0"/>
        <w:ind w:left="0"/>
        <w:jc w:val="both"/>
      </w:pPr>
      <w:r>
        <w:rPr>
          <w:rFonts w:ascii="Times New Roman"/>
          <w:b w:val="false"/>
          <w:i w:val="false"/>
          <w:color w:val="000000"/>
          <w:sz w:val="28"/>
        </w:rPr>
        <w:t>
      73.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79"/>
    <w:bookmarkStart w:name="z588" w:id="580"/>
    <w:p>
      <w:pPr>
        <w:spacing w:after="0"/>
        <w:ind w:left="0"/>
        <w:jc w:val="both"/>
      </w:pPr>
      <w:r>
        <w:rPr>
          <w:rFonts w:ascii="Times New Roman"/>
          <w:b w:val="false"/>
          <w:i w:val="false"/>
          <w:color w:val="000000"/>
          <w:sz w:val="28"/>
        </w:rPr>
        <w:t>
      74.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80"/>
    <w:bookmarkStart w:name="z589" w:id="581"/>
    <w:p>
      <w:pPr>
        <w:spacing w:after="0"/>
        <w:ind w:left="0"/>
        <w:jc w:val="both"/>
      </w:pPr>
      <w:r>
        <w:rPr>
          <w:rFonts w:ascii="Times New Roman"/>
          <w:b w:val="false"/>
          <w:i w:val="false"/>
          <w:color w:val="000000"/>
          <w:sz w:val="28"/>
        </w:rPr>
        <w:t>
      75.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81"/>
    <w:bookmarkStart w:name="z590" w:id="582"/>
    <w:p>
      <w:pPr>
        <w:spacing w:after="0"/>
        <w:ind w:left="0"/>
        <w:jc w:val="both"/>
      </w:pPr>
      <w:r>
        <w:rPr>
          <w:rFonts w:ascii="Times New Roman"/>
          <w:b w:val="false"/>
          <w:i w:val="false"/>
          <w:color w:val="000000"/>
          <w:sz w:val="28"/>
        </w:rPr>
        <w:t>
      76.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82"/>
    <w:bookmarkStart w:name="z591" w:id="583"/>
    <w:p>
      <w:pPr>
        <w:spacing w:after="0"/>
        <w:ind w:left="0"/>
        <w:jc w:val="both"/>
      </w:pPr>
      <w:r>
        <w:rPr>
          <w:rFonts w:ascii="Times New Roman"/>
          <w:b w:val="false"/>
          <w:i w:val="false"/>
          <w:color w:val="000000"/>
          <w:sz w:val="28"/>
        </w:rPr>
        <w:t>
      77.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83"/>
    <w:bookmarkStart w:name="z592" w:id="584"/>
    <w:p>
      <w:pPr>
        <w:spacing w:after="0"/>
        <w:ind w:left="0"/>
        <w:jc w:val="both"/>
      </w:pPr>
      <w:r>
        <w:rPr>
          <w:rFonts w:ascii="Times New Roman"/>
          <w:b w:val="false"/>
          <w:i w:val="false"/>
          <w:color w:val="000000"/>
          <w:sz w:val="28"/>
        </w:rPr>
        <w:t>
      78.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84"/>
    <w:bookmarkStart w:name="z593" w:id="585"/>
    <w:p>
      <w:pPr>
        <w:spacing w:after="0"/>
        <w:ind w:left="0"/>
        <w:jc w:val="both"/>
      </w:pPr>
      <w:r>
        <w:rPr>
          <w:rFonts w:ascii="Times New Roman"/>
          <w:b w:val="false"/>
          <w:i w:val="false"/>
          <w:color w:val="000000"/>
          <w:sz w:val="28"/>
        </w:rPr>
        <w:t>
      79. Управление государственных доходов по Каратюбинскому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585"/>
    <w:bookmarkStart w:name="z594" w:id="586"/>
    <w:p>
      <w:pPr>
        <w:spacing w:after="0"/>
        <w:ind w:left="0"/>
        <w:jc w:val="both"/>
      </w:pPr>
      <w:r>
        <w:rPr>
          <w:rFonts w:ascii="Times New Roman"/>
          <w:b w:val="false"/>
          <w:i w:val="false"/>
          <w:color w:val="000000"/>
          <w:sz w:val="28"/>
        </w:rPr>
        <w:t>
      80.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586"/>
    <w:bookmarkStart w:name="z595" w:id="587"/>
    <w:p>
      <w:pPr>
        <w:spacing w:after="0"/>
        <w:ind w:left="0"/>
        <w:jc w:val="both"/>
      </w:pPr>
      <w:r>
        <w:rPr>
          <w:rFonts w:ascii="Times New Roman"/>
          <w:b w:val="false"/>
          <w:i w:val="false"/>
          <w:color w:val="000000"/>
          <w:sz w:val="28"/>
        </w:rPr>
        <w:t>
      81.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87"/>
    <w:bookmarkStart w:name="z596" w:id="588"/>
    <w:p>
      <w:pPr>
        <w:spacing w:after="0"/>
        <w:ind w:left="0"/>
        <w:jc w:val="both"/>
      </w:pPr>
      <w:r>
        <w:rPr>
          <w:rFonts w:ascii="Times New Roman"/>
          <w:b w:val="false"/>
          <w:i w:val="false"/>
          <w:color w:val="000000"/>
          <w:sz w:val="28"/>
        </w:rPr>
        <w:t>
      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88"/>
    <w:bookmarkStart w:name="z597" w:id="589"/>
    <w:p>
      <w:pPr>
        <w:spacing w:after="0"/>
        <w:ind w:left="0"/>
        <w:jc w:val="both"/>
      </w:pPr>
      <w:r>
        <w:rPr>
          <w:rFonts w:ascii="Times New Roman"/>
          <w:b w:val="false"/>
          <w:i w:val="false"/>
          <w:color w:val="000000"/>
          <w:sz w:val="28"/>
        </w:rPr>
        <w:t>
      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89"/>
    <w:bookmarkStart w:name="z598" w:id="590"/>
    <w:p>
      <w:pPr>
        <w:spacing w:after="0"/>
        <w:ind w:left="0"/>
        <w:jc w:val="both"/>
      </w:pPr>
      <w:r>
        <w:rPr>
          <w:rFonts w:ascii="Times New Roman"/>
          <w:b w:val="false"/>
          <w:i w:val="false"/>
          <w:color w:val="000000"/>
          <w:sz w:val="28"/>
        </w:rPr>
        <w:t>
      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0"/>
    <w:bookmarkStart w:name="z599" w:id="591"/>
    <w:p>
      <w:pPr>
        <w:spacing w:after="0"/>
        <w:ind w:left="0"/>
        <w:jc w:val="both"/>
      </w:pPr>
      <w:r>
        <w:rPr>
          <w:rFonts w:ascii="Times New Roman"/>
          <w:b w:val="false"/>
          <w:i w:val="false"/>
          <w:color w:val="000000"/>
          <w:sz w:val="28"/>
        </w:rPr>
        <w:t>
      85.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1"/>
    <w:bookmarkStart w:name="z600" w:id="592"/>
    <w:p>
      <w:pPr>
        <w:spacing w:after="0"/>
        <w:ind w:left="0"/>
        <w:jc w:val="both"/>
      </w:pPr>
      <w:r>
        <w:rPr>
          <w:rFonts w:ascii="Times New Roman"/>
          <w:b w:val="false"/>
          <w:i w:val="false"/>
          <w:color w:val="000000"/>
          <w:sz w:val="28"/>
        </w:rPr>
        <w:t>
      86.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2"/>
    <w:bookmarkStart w:name="z601" w:id="593"/>
    <w:p>
      <w:pPr>
        <w:spacing w:after="0"/>
        <w:ind w:left="0"/>
        <w:jc w:val="both"/>
      </w:pPr>
      <w:r>
        <w:rPr>
          <w:rFonts w:ascii="Times New Roman"/>
          <w:b w:val="false"/>
          <w:i w:val="false"/>
          <w:color w:val="000000"/>
          <w:sz w:val="28"/>
        </w:rPr>
        <w:t>
      87.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3"/>
    <w:bookmarkStart w:name="z602" w:id="594"/>
    <w:p>
      <w:pPr>
        <w:spacing w:after="0"/>
        <w:ind w:left="0"/>
        <w:jc w:val="both"/>
      </w:pPr>
      <w:r>
        <w:rPr>
          <w:rFonts w:ascii="Times New Roman"/>
          <w:b w:val="false"/>
          <w:i w:val="false"/>
          <w:color w:val="000000"/>
          <w:sz w:val="28"/>
        </w:rPr>
        <w:t>
      88.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4"/>
    <w:bookmarkStart w:name="z603" w:id="595"/>
    <w:p>
      <w:pPr>
        <w:spacing w:after="0"/>
        <w:ind w:left="0"/>
        <w:jc w:val="both"/>
      </w:pPr>
      <w:r>
        <w:rPr>
          <w:rFonts w:ascii="Times New Roman"/>
          <w:b w:val="false"/>
          <w:i w:val="false"/>
          <w:color w:val="000000"/>
          <w:sz w:val="28"/>
        </w:rPr>
        <w:t>
      89.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5"/>
    <w:bookmarkStart w:name="z604" w:id="596"/>
    <w:p>
      <w:pPr>
        <w:spacing w:after="0"/>
        <w:ind w:left="0"/>
        <w:jc w:val="both"/>
      </w:pPr>
      <w:r>
        <w:rPr>
          <w:rFonts w:ascii="Times New Roman"/>
          <w:b w:val="false"/>
          <w:i w:val="false"/>
          <w:color w:val="000000"/>
          <w:sz w:val="28"/>
        </w:rPr>
        <w:t>
      90.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6"/>
    <w:bookmarkStart w:name="z605" w:id="597"/>
    <w:p>
      <w:pPr>
        <w:spacing w:after="0"/>
        <w:ind w:left="0"/>
        <w:jc w:val="both"/>
      </w:pPr>
      <w:r>
        <w:rPr>
          <w:rFonts w:ascii="Times New Roman"/>
          <w:b w:val="false"/>
          <w:i w:val="false"/>
          <w:color w:val="000000"/>
          <w:sz w:val="28"/>
        </w:rPr>
        <w:t>
      91.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597"/>
    <w:bookmarkStart w:name="z606" w:id="598"/>
    <w:p>
      <w:pPr>
        <w:spacing w:after="0"/>
        <w:ind w:left="0"/>
        <w:jc w:val="both"/>
      </w:pPr>
      <w:r>
        <w:rPr>
          <w:rFonts w:ascii="Times New Roman"/>
          <w:b w:val="false"/>
          <w:i w:val="false"/>
          <w:color w:val="000000"/>
          <w:sz w:val="28"/>
        </w:rPr>
        <w:t>
      92.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598"/>
    <w:bookmarkStart w:name="z607" w:id="599"/>
    <w:p>
      <w:pPr>
        <w:spacing w:after="0"/>
        <w:ind w:left="0"/>
        <w:jc w:val="both"/>
      </w:pPr>
      <w:r>
        <w:rPr>
          <w:rFonts w:ascii="Times New Roman"/>
          <w:b w:val="false"/>
          <w:i w:val="false"/>
          <w:color w:val="000000"/>
          <w:sz w:val="28"/>
        </w:rPr>
        <w:t>
      93. Управление государственных доходов по городу Караганде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599"/>
    <w:bookmarkStart w:name="z608" w:id="600"/>
    <w:p>
      <w:pPr>
        <w:spacing w:after="0"/>
        <w:ind w:left="0"/>
        <w:jc w:val="both"/>
      </w:pPr>
      <w:r>
        <w:rPr>
          <w:rFonts w:ascii="Times New Roman"/>
          <w:b w:val="false"/>
          <w:i w:val="false"/>
          <w:color w:val="000000"/>
          <w:sz w:val="28"/>
        </w:rPr>
        <w:t>
      94.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0"/>
    <w:bookmarkStart w:name="z609" w:id="601"/>
    <w:p>
      <w:pPr>
        <w:spacing w:after="0"/>
        <w:ind w:left="0"/>
        <w:jc w:val="both"/>
      </w:pPr>
      <w:r>
        <w:rPr>
          <w:rFonts w:ascii="Times New Roman"/>
          <w:b w:val="false"/>
          <w:i w:val="false"/>
          <w:color w:val="000000"/>
          <w:sz w:val="28"/>
        </w:rPr>
        <w:t>
      95.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1"/>
    <w:bookmarkStart w:name="z610" w:id="602"/>
    <w:p>
      <w:pPr>
        <w:spacing w:after="0"/>
        <w:ind w:left="0"/>
        <w:jc w:val="both"/>
      </w:pPr>
      <w:r>
        <w:rPr>
          <w:rFonts w:ascii="Times New Roman"/>
          <w:b w:val="false"/>
          <w:i w:val="false"/>
          <w:color w:val="000000"/>
          <w:sz w:val="28"/>
        </w:rPr>
        <w:t>
      96.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2"/>
    <w:bookmarkStart w:name="z611" w:id="603"/>
    <w:p>
      <w:pPr>
        <w:spacing w:after="0"/>
        <w:ind w:left="0"/>
        <w:jc w:val="both"/>
      </w:pPr>
      <w:r>
        <w:rPr>
          <w:rFonts w:ascii="Times New Roman"/>
          <w:b w:val="false"/>
          <w:i w:val="false"/>
          <w:color w:val="000000"/>
          <w:sz w:val="28"/>
        </w:rPr>
        <w:t>
      97.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3"/>
    <w:bookmarkStart w:name="z612" w:id="604"/>
    <w:p>
      <w:pPr>
        <w:spacing w:after="0"/>
        <w:ind w:left="0"/>
        <w:jc w:val="both"/>
      </w:pPr>
      <w:r>
        <w:rPr>
          <w:rFonts w:ascii="Times New Roman"/>
          <w:b w:val="false"/>
          <w:i w:val="false"/>
          <w:color w:val="000000"/>
          <w:sz w:val="28"/>
        </w:rPr>
        <w:t>
      98.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4"/>
    <w:bookmarkStart w:name="z613" w:id="605"/>
    <w:p>
      <w:pPr>
        <w:spacing w:after="0"/>
        <w:ind w:left="0"/>
        <w:jc w:val="both"/>
      </w:pPr>
      <w:r>
        <w:rPr>
          <w:rFonts w:ascii="Times New Roman"/>
          <w:b w:val="false"/>
          <w:i w:val="false"/>
          <w:color w:val="000000"/>
          <w:sz w:val="28"/>
        </w:rPr>
        <w:t>
      99.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5"/>
    <w:bookmarkStart w:name="z614" w:id="606"/>
    <w:p>
      <w:pPr>
        <w:spacing w:after="0"/>
        <w:ind w:left="0"/>
        <w:jc w:val="both"/>
      </w:pPr>
      <w:r>
        <w:rPr>
          <w:rFonts w:ascii="Times New Roman"/>
          <w:b w:val="false"/>
          <w:i w:val="false"/>
          <w:color w:val="000000"/>
          <w:sz w:val="28"/>
        </w:rPr>
        <w:t>
      100.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6"/>
    <w:bookmarkStart w:name="z615" w:id="607"/>
    <w:p>
      <w:pPr>
        <w:spacing w:after="0"/>
        <w:ind w:left="0"/>
        <w:jc w:val="both"/>
      </w:pPr>
      <w:r>
        <w:rPr>
          <w:rFonts w:ascii="Times New Roman"/>
          <w:b w:val="false"/>
          <w:i w:val="false"/>
          <w:color w:val="000000"/>
          <w:sz w:val="28"/>
        </w:rPr>
        <w:t>
      101.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7"/>
    <w:bookmarkStart w:name="z616" w:id="608"/>
    <w:p>
      <w:pPr>
        <w:spacing w:after="0"/>
        <w:ind w:left="0"/>
        <w:jc w:val="both"/>
      </w:pPr>
      <w:r>
        <w:rPr>
          <w:rFonts w:ascii="Times New Roman"/>
          <w:b w:val="false"/>
          <w:i w:val="false"/>
          <w:color w:val="000000"/>
          <w:sz w:val="28"/>
        </w:rPr>
        <w:t>
      102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8"/>
    <w:bookmarkStart w:name="z617" w:id="609"/>
    <w:p>
      <w:pPr>
        <w:spacing w:after="0"/>
        <w:ind w:left="0"/>
        <w:jc w:val="both"/>
      </w:pPr>
      <w:r>
        <w:rPr>
          <w:rFonts w:ascii="Times New Roman"/>
          <w:b w:val="false"/>
          <w:i w:val="false"/>
          <w:color w:val="000000"/>
          <w:sz w:val="28"/>
        </w:rPr>
        <w:t>
      103.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09"/>
    <w:bookmarkStart w:name="z618" w:id="610"/>
    <w:p>
      <w:pPr>
        <w:spacing w:after="0"/>
        <w:ind w:left="0"/>
        <w:jc w:val="both"/>
      </w:pPr>
      <w:r>
        <w:rPr>
          <w:rFonts w:ascii="Times New Roman"/>
          <w:b w:val="false"/>
          <w:i w:val="false"/>
          <w:color w:val="000000"/>
          <w:sz w:val="28"/>
        </w:rPr>
        <w:t>
      104.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0"/>
    <w:bookmarkStart w:name="z619" w:id="611"/>
    <w:p>
      <w:pPr>
        <w:spacing w:after="0"/>
        <w:ind w:left="0"/>
        <w:jc w:val="both"/>
      </w:pPr>
      <w:r>
        <w:rPr>
          <w:rFonts w:ascii="Times New Roman"/>
          <w:b w:val="false"/>
          <w:i w:val="false"/>
          <w:color w:val="000000"/>
          <w:sz w:val="28"/>
        </w:rPr>
        <w:t>
      105.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1"/>
    <w:bookmarkStart w:name="z620" w:id="612"/>
    <w:p>
      <w:pPr>
        <w:spacing w:after="0"/>
        <w:ind w:left="0"/>
        <w:jc w:val="both"/>
      </w:pPr>
      <w:r>
        <w:rPr>
          <w:rFonts w:ascii="Times New Roman"/>
          <w:b w:val="false"/>
          <w:i w:val="false"/>
          <w:color w:val="000000"/>
          <w:sz w:val="28"/>
        </w:rPr>
        <w:t>
      106.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2"/>
    <w:bookmarkStart w:name="z621" w:id="613"/>
    <w:p>
      <w:pPr>
        <w:spacing w:after="0"/>
        <w:ind w:left="0"/>
        <w:jc w:val="both"/>
      </w:pPr>
      <w:r>
        <w:rPr>
          <w:rFonts w:ascii="Times New Roman"/>
          <w:b w:val="false"/>
          <w:i w:val="false"/>
          <w:color w:val="000000"/>
          <w:sz w:val="28"/>
        </w:rPr>
        <w:t>
      107.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3"/>
    <w:bookmarkStart w:name="z622" w:id="614"/>
    <w:p>
      <w:pPr>
        <w:spacing w:after="0"/>
        <w:ind w:left="0"/>
        <w:jc w:val="both"/>
      </w:pPr>
      <w:r>
        <w:rPr>
          <w:rFonts w:ascii="Times New Roman"/>
          <w:b w:val="false"/>
          <w:i w:val="false"/>
          <w:color w:val="000000"/>
          <w:sz w:val="28"/>
        </w:rPr>
        <w:t>
      108.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4"/>
    <w:bookmarkStart w:name="z623" w:id="615"/>
    <w:p>
      <w:pPr>
        <w:spacing w:after="0"/>
        <w:ind w:left="0"/>
        <w:jc w:val="both"/>
      </w:pPr>
      <w:r>
        <w:rPr>
          <w:rFonts w:ascii="Times New Roman"/>
          <w:b w:val="false"/>
          <w:i w:val="false"/>
          <w:color w:val="000000"/>
          <w:sz w:val="28"/>
        </w:rPr>
        <w:t>
      109.Управление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5"/>
    <w:bookmarkStart w:name="z624" w:id="616"/>
    <w:p>
      <w:pPr>
        <w:spacing w:after="0"/>
        <w:ind w:left="0"/>
        <w:jc w:val="both"/>
      </w:pPr>
      <w:r>
        <w:rPr>
          <w:rFonts w:ascii="Times New Roman"/>
          <w:b w:val="false"/>
          <w:i w:val="false"/>
          <w:color w:val="000000"/>
          <w:sz w:val="28"/>
        </w:rPr>
        <w:t>
      110.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6"/>
    <w:bookmarkStart w:name="z625" w:id="617"/>
    <w:p>
      <w:pPr>
        <w:spacing w:after="0"/>
        <w:ind w:left="0"/>
        <w:jc w:val="both"/>
      </w:pPr>
      <w:r>
        <w:rPr>
          <w:rFonts w:ascii="Times New Roman"/>
          <w:b w:val="false"/>
          <w:i w:val="false"/>
          <w:color w:val="000000"/>
          <w:sz w:val="28"/>
        </w:rPr>
        <w:t>
      111.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7"/>
    <w:bookmarkStart w:name="z626" w:id="618"/>
    <w:p>
      <w:pPr>
        <w:spacing w:after="0"/>
        <w:ind w:left="0"/>
        <w:jc w:val="both"/>
      </w:pPr>
      <w:r>
        <w:rPr>
          <w:rFonts w:ascii="Times New Roman"/>
          <w:b w:val="false"/>
          <w:i w:val="false"/>
          <w:color w:val="000000"/>
          <w:sz w:val="28"/>
        </w:rPr>
        <w:t>
      112.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18"/>
    <w:bookmarkStart w:name="z627" w:id="619"/>
    <w:p>
      <w:pPr>
        <w:spacing w:after="0"/>
        <w:ind w:left="0"/>
        <w:jc w:val="both"/>
      </w:pPr>
      <w:r>
        <w:rPr>
          <w:rFonts w:ascii="Times New Roman"/>
          <w:b w:val="false"/>
          <w:i w:val="false"/>
          <w:color w:val="000000"/>
          <w:sz w:val="28"/>
        </w:rPr>
        <w:t>
      113.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619"/>
    <w:bookmarkStart w:name="z628" w:id="620"/>
    <w:p>
      <w:pPr>
        <w:spacing w:after="0"/>
        <w:ind w:left="0"/>
        <w:jc w:val="both"/>
      </w:pPr>
      <w:r>
        <w:rPr>
          <w:rFonts w:ascii="Times New Roman"/>
          <w:b w:val="false"/>
          <w:i w:val="false"/>
          <w:color w:val="000000"/>
          <w:sz w:val="28"/>
        </w:rPr>
        <w:t>
      114.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0"/>
    <w:bookmarkStart w:name="z629" w:id="621"/>
    <w:p>
      <w:pPr>
        <w:spacing w:after="0"/>
        <w:ind w:left="0"/>
        <w:jc w:val="both"/>
      </w:pPr>
      <w:r>
        <w:rPr>
          <w:rFonts w:ascii="Times New Roman"/>
          <w:b w:val="false"/>
          <w:i w:val="false"/>
          <w:color w:val="000000"/>
          <w:sz w:val="28"/>
        </w:rPr>
        <w:t>
      115.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1"/>
    <w:bookmarkStart w:name="z630" w:id="622"/>
    <w:p>
      <w:pPr>
        <w:spacing w:after="0"/>
        <w:ind w:left="0"/>
        <w:jc w:val="both"/>
      </w:pPr>
      <w:r>
        <w:rPr>
          <w:rFonts w:ascii="Times New Roman"/>
          <w:b w:val="false"/>
          <w:i w:val="false"/>
          <w:color w:val="000000"/>
          <w:sz w:val="28"/>
        </w:rPr>
        <w:t>
      116.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2"/>
    <w:bookmarkStart w:name="z631" w:id="623"/>
    <w:p>
      <w:pPr>
        <w:spacing w:after="0"/>
        <w:ind w:left="0"/>
        <w:jc w:val="both"/>
      </w:pPr>
      <w:r>
        <w:rPr>
          <w:rFonts w:ascii="Times New Roman"/>
          <w:b w:val="false"/>
          <w:i w:val="false"/>
          <w:color w:val="000000"/>
          <w:sz w:val="28"/>
        </w:rPr>
        <w:t>
      117.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3"/>
    <w:bookmarkStart w:name="z632" w:id="624"/>
    <w:p>
      <w:pPr>
        <w:spacing w:after="0"/>
        <w:ind w:left="0"/>
        <w:jc w:val="both"/>
      </w:pPr>
      <w:r>
        <w:rPr>
          <w:rFonts w:ascii="Times New Roman"/>
          <w:b w:val="false"/>
          <w:i w:val="false"/>
          <w:color w:val="000000"/>
          <w:sz w:val="28"/>
        </w:rPr>
        <w:t>
      118.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4"/>
    <w:bookmarkStart w:name="z633" w:id="625"/>
    <w:p>
      <w:pPr>
        <w:spacing w:after="0"/>
        <w:ind w:left="0"/>
        <w:jc w:val="both"/>
      </w:pPr>
      <w:r>
        <w:rPr>
          <w:rFonts w:ascii="Times New Roman"/>
          <w:b w:val="false"/>
          <w:i w:val="false"/>
          <w:color w:val="000000"/>
          <w:sz w:val="28"/>
        </w:rPr>
        <w:t>
      119.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5"/>
    <w:bookmarkStart w:name="z634" w:id="626"/>
    <w:p>
      <w:pPr>
        <w:spacing w:after="0"/>
        <w:ind w:left="0"/>
        <w:jc w:val="both"/>
      </w:pPr>
      <w:r>
        <w:rPr>
          <w:rFonts w:ascii="Times New Roman"/>
          <w:b w:val="false"/>
          <w:i w:val="false"/>
          <w:color w:val="000000"/>
          <w:sz w:val="28"/>
        </w:rPr>
        <w:t>
      120.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6"/>
    <w:bookmarkStart w:name="z635" w:id="627"/>
    <w:p>
      <w:pPr>
        <w:spacing w:after="0"/>
        <w:ind w:left="0"/>
        <w:jc w:val="both"/>
      </w:pPr>
      <w:r>
        <w:rPr>
          <w:rFonts w:ascii="Times New Roman"/>
          <w:b w:val="false"/>
          <w:i w:val="false"/>
          <w:color w:val="000000"/>
          <w:sz w:val="28"/>
        </w:rPr>
        <w:t>
      121.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7"/>
    <w:bookmarkStart w:name="z636" w:id="628"/>
    <w:p>
      <w:pPr>
        <w:spacing w:after="0"/>
        <w:ind w:left="0"/>
        <w:jc w:val="both"/>
      </w:pPr>
      <w:r>
        <w:rPr>
          <w:rFonts w:ascii="Times New Roman"/>
          <w:b w:val="false"/>
          <w:i w:val="false"/>
          <w:color w:val="000000"/>
          <w:sz w:val="28"/>
        </w:rPr>
        <w:t>
      122.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8"/>
    <w:bookmarkStart w:name="z637" w:id="629"/>
    <w:p>
      <w:pPr>
        <w:spacing w:after="0"/>
        <w:ind w:left="0"/>
        <w:jc w:val="both"/>
      </w:pPr>
      <w:r>
        <w:rPr>
          <w:rFonts w:ascii="Times New Roman"/>
          <w:b w:val="false"/>
          <w:i w:val="false"/>
          <w:color w:val="000000"/>
          <w:sz w:val="28"/>
        </w:rPr>
        <w:t>
      123.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29"/>
    <w:bookmarkStart w:name="z638" w:id="630"/>
    <w:p>
      <w:pPr>
        <w:spacing w:after="0"/>
        <w:ind w:left="0"/>
        <w:jc w:val="both"/>
      </w:pPr>
      <w:r>
        <w:rPr>
          <w:rFonts w:ascii="Times New Roman"/>
          <w:b w:val="false"/>
          <w:i w:val="false"/>
          <w:color w:val="000000"/>
          <w:sz w:val="28"/>
        </w:rPr>
        <w:t>
      124.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0"/>
    <w:bookmarkStart w:name="z639" w:id="631"/>
    <w:p>
      <w:pPr>
        <w:spacing w:after="0"/>
        <w:ind w:left="0"/>
        <w:jc w:val="both"/>
      </w:pPr>
      <w:r>
        <w:rPr>
          <w:rFonts w:ascii="Times New Roman"/>
          <w:b w:val="false"/>
          <w:i w:val="false"/>
          <w:color w:val="000000"/>
          <w:sz w:val="28"/>
        </w:rPr>
        <w:t>
      125.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1"/>
    <w:bookmarkStart w:name="z640" w:id="632"/>
    <w:p>
      <w:pPr>
        <w:spacing w:after="0"/>
        <w:ind w:left="0"/>
        <w:jc w:val="both"/>
      </w:pPr>
      <w:r>
        <w:rPr>
          <w:rFonts w:ascii="Times New Roman"/>
          <w:b w:val="false"/>
          <w:i w:val="false"/>
          <w:color w:val="000000"/>
          <w:sz w:val="28"/>
        </w:rPr>
        <w:t>
      126.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2"/>
    <w:bookmarkStart w:name="z641" w:id="633"/>
    <w:p>
      <w:pPr>
        <w:spacing w:after="0"/>
        <w:ind w:left="0"/>
        <w:jc w:val="both"/>
      </w:pPr>
      <w:r>
        <w:rPr>
          <w:rFonts w:ascii="Times New Roman"/>
          <w:b w:val="false"/>
          <w:i w:val="false"/>
          <w:color w:val="000000"/>
          <w:sz w:val="28"/>
        </w:rPr>
        <w:t>
      127.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3"/>
    <w:bookmarkStart w:name="z642" w:id="634"/>
    <w:p>
      <w:pPr>
        <w:spacing w:after="0"/>
        <w:ind w:left="0"/>
        <w:jc w:val="both"/>
      </w:pPr>
      <w:r>
        <w:rPr>
          <w:rFonts w:ascii="Times New Roman"/>
          <w:b w:val="false"/>
          <w:i w:val="false"/>
          <w:color w:val="000000"/>
          <w:sz w:val="28"/>
        </w:rPr>
        <w:t>
      128.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4"/>
    <w:bookmarkStart w:name="z643" w:id="635"/>
    <w:p>
      <w:pPr>
        <w:spacing w:after="0"/>
        <w:ind w:left="0"/>
        <w:jc w:val="both"/>
      </w:pPr>
      <w:r>
        <w:rPr>
          <w:rFonts w:ascii="Times New Roman"/>
          <w:b w:val="false"/>
          <w:i w:val="false"/>
          <w:color w:val="000000"/>
          <w:sz w:val="28"/>
        </w:rPr>
        <w:t>
      129.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5"/>
    <w:bookmarkStart w:name="z644" w:id="636"/>
    <w:p>
      <w:pPr>
        <w:spacing w:after="0"/>
        <w:ind w:left="0"/>
        <w:jc w:val="both"/>
      </w:pPr>
      <w:r>
        <w:rPr>
          <w:rFonts w:ascii="Times New Roman"/>
          <w:b w:val="false"/>
          <w:i w:val="false"/>
          <w:color w:val="000000"/>
          <w:sz w:val="28"/>
        </w:rPr>
        <w:t>
      130.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6"/>
    <w:bookmarkStart w:name="z645" w:id="637"/>
    <w:p>
      <w:pPr>
        <w:spacing w:after="0"/>
        <w:ind w:left="0"/>
        <w:jc w:val="both"/>
      </w:pPr>
      <w:r>
        <w:rPr>
          <w:rFonts w:ascii="Times New Roman"/>
          <w:b w:val="false"/>
          <w:i w:val="false"/>
          <w:color w:val="000000"/>
          <w:sz w:val="28"/>
        </w:rPr>
        <w:t>
      131.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7"/>
    <w:bookmarkStart w:name="z646" w:id="638"/>
    <w:p>
      <w:pPr>
        <w:spacing w:after="0"/>
        <w:ind w:left="0"/>
        <w:jc w:val="both"/>
      </w:pPr>
      <w:r>
        <w:rPr>
          <w:rFonts w:ascii="Times New Roman"/>
          <w:b w:val="false"/>
          <w:i w:val="false"/>
          <w:color w:val="000000"/>
          <w:sz w:val="28"/>
        </w:rPr>
        <w:t>
      132.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8"/>
    <w:bookmarkStart w:name="z647" w:id="639"/>
    <w:p>
      <w:pPr>
        <w:spacing w:after="0"/>
        <w:ind w:left="0"/>
        <w:jc w:val="both"/>
      </w:pPr>
      <w:r>
        <w:rPr>
          <w:rFonts w:ascii="Times New Roman"/>
          <w:b w:val="false"/>
          <w:i w:val="false"/>
          <w:color w:val="000000"/>
          <w:sz w:val="28"/>
        </w:rPr>
        <w:t>
      133.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39"/>
    <w:bookmarkStart w:name="z648" w:id="640"/>
    <w:p>
      <w:pPr>
        <w:spacing w:after="0"/>
        <w:ind w:left="0"/>
        <w:jc w:val="both"/>
      </w:pPr>
      <w:r>
        <w:rPr>
          <w:rFonts w:ascii="Times New Roman"/>
          <w:b w:val="false"/>
          <w:i w:val="false"/>
          <w:color w:val="000000"/>
          <w:sz w:val="28"/>
        </w:rPr>
        <w:t>
      134.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640"/>
    <w:bookmarkStart w:name="z649" w:id="641"/>
    <w:p>
      <w:pPr>
        <w:spacing w:after="0"/>
        <w:ind w:left="0"/>
        <w:jc w:val="both"/>
      </w:pPr>
      <w:r>
        <w:rPr>
          <w:rFonts w:ascii="Times New Roman"/>
          <w:b w:val="false"/>
          <w:i w:val="false"/>
          <w:color w:val="000000"/>
          <w:sz w:val="28"/>
        </w:rPr>
        <w:t>
      135.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1"/>
    <w:bookmarkStart w:name="z650" w:id="642"/>
    <w:p>
      <w:pPr>
        <w:spacing w:after="0"/>
        <w:ind w:left="0"/>
        <w:jc w:val="both"/>
      </w:pPr>
      <w:r>
        <w:rPr>
          <w:rFonts w:ascii="Times New Roman"/>
          <w:b w:val="false"/>
          <w:i w:val="false"/>
          <w:color w:val="000000"/>
          <w:sz w:val="28"/>
        </w:rPr>
        <w:t>
      136.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2"/>
    <w:bookmarkStart w:name="z651" w:id="643"/>
    <w:p>
      <w:pPr>
        <w:spacing w:after="0"/>
        <w:ind w:left="0"/>
        <w:jc w:val="both"/>
      </w:pPr>
      <w:r>
        <w:rPr>
          <w:rFonts w:ascii="Times New Roman"/>
          <w:b w:val="false"/>
          <w:i w:val="false"/>
          <w:color w:val="000000"/>
          <w:sz w:val="28"/>
        </w:rPr>
        <w:t>
      137.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3"/>
    <w:bookmarkStart w:name="z652" w:id="644"/>
    <w:p>
      <w:pPr>
        <w:spacing w:after="0"/>
        <w:ind w:left="0"/>
        <w:jc w:val="both"/>
      </w:pPr>
      <w:r>
        <w:rPr>
          <w:rFonts w:ascii="Times New Roman"/>
          <w:b w:val="false"/>
          <w:i w:val="false"/>
          <w:color w:val="000000"/>
          <w:sz w:val="28"/>
        </w:rPr>
        <w:t>
      138.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4"/>
    <w:bookmarkStart w:name="z653" w:id="645"/>
    <w:p>
      <w:pPr>
        <w:spacing w:after="0"/>
        <w:ind w:left="0"/>
        <w:jc w:val="both"/>
      </w:pPr>
      <w:r>
        <w:rPr>
          <w:rFonts w:ascii="Times New Roman"/>
          <w:b w:val="false"/>
          <w:i w:val="false"/>
          <w:color w:val="000000"/>
          <w:sz w:val="28"/>
        </w:rPr>
        <w:t>
      139.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5"/>
    <w:bookmarkStart w:name="z654" w:id="646"/>
    <w:p>
      <w:pPr>
        <w:spacing w:after="0"/>
        <w:ind w:left="0"/>
        <w:jc w:val="both"/>
      </w:pPr>
      <w:r>
        <w:rPr>
          <w:rFonts w:ascii="Times New Roman"/>
          <w:b w:val="false"/>
          <w:i w:val="false"/>
          <w:color w:val="000000"/>
          <w:sz w:val="28"/>
        </w:rPr>
        <w:t>
      140.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6"/>
    <w:bookmarkStart w:name="z655" w:id="647"/>
    <w:p>
      <w:pPr>
        <w:spacing w:after="0"/>
        <w:ind w:left="0"/>
        <w:jc w:val="both"/>
      </w:pPr>
      <w:r>
        <w:rPr>
          <w:rFonts w:ascii="Times New Roman"/>
          <w:b w:val="false"/>
          <w:i w:val="false"/>
          <w:color w:val="000000"/>
          <w:sz w:val="28"/>
        </w:rPr>
        <w:t>
      141.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7"/>
    <w:bookmarkStart w:name="z656" w:id="648"/>
    <w:p>
      <w:pPr>
        <w:spacing w:after="0"/>
        <w:ind w:left="0"/>
        <w:jc w:val="both"/>
      </w:pPr>
      <w:r>
        <w:rPr>
          <w:rFonts w:ascii="Times New Roman"/>
          <w:b w:val="false"/>
          <w:i w:val="false"/>
          <w:color w:val="000000"/>
          <w:sz w:val="28"/>
        </w:rPr>
        <w:t>
      142.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648"/>
    <w:bookmarkStart w:name="z657" w:id="649"/>
    <w:p>
      <w:pPr>
        <w:spacing w:after="0"/>
        <w:ind w:left="0"/>
        <w:jc w:val="both"/>
      </w:pPr>
      <w:r>
        <w:rPr>
          <w:rFonts w:ascii="Times New Roman"/>
          <w:b w:val="false"/>
          <w:i w:val="false"/>
          <w:color w:val="000000"/>
          <w:sz w:val="28"/>
        </w:rPr>
        <w:t>
      143.Департамент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649"/>
    <w:bookmarkStart w:name="z658" w:id="650"/>
    <w:p>
      <w:pPr>
        <w:spacing w:after="0"/>
        <w:ind w:left="0"/>
        <w:jc w:val="both"/>
      </w:pPr>
      <w:r>
        <w:rPr>
          <w:rFonts w:ascii="Times New Roman"/>
          <w:b w:val="false"/>
          <w:i w:val="false"/>
          <w:color w:val="000000"/>
          <w:sz w:val="28"/>
        </w:rPr>
        <w:t>
      144.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0"/>
    <w:bookmarkStart w:name="z659" w:id="651"/>
    <w:p>
      <w:pPr>
        <w:spacing w:after="0"/>
        <w:ind w:left="0"/>
        <w:jc w:val="both"/>
      </w:pPr>
      <w:r>
        <w:rPr>
          <w:rFonts w:ascii="Times New Roman"/>
          <w:b w:val="false"/>
          <w:i w:val="false"/>
          <w:color w:val="000000"/>
          <w:sz w:val="28"/>
        </w:rPr>
        <w:t>
      145.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1"/>
    <w:bookmarkStart w:name="z660" w:id="652"/>
    <w:p>
      <w:pPr>
        <w:spacing w:after="0"/>
        <w:ind w:left="0"/>
        <w:jc w:val="both"/>
      </w:pPr>
      <w:r>
        <w:rPr>
          <w:rFonts w:ascii="Times New Roman"/>
          <w:b w:val="false"/>
          <w:i w:val="false"/>
          <w:color w:val="000000"/>
          <w:sz w:val="28"/>
        </w:rPr>
        <w:t>
      146.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2"/>
    <w:bookmarkStart w:name="z661" w:id="653"/>
    <w:p>
      <w:pPr>
        <w:spacing w:after="0"/>
        <w:ind w:left="0"/>
        <w:jc w:val="both"/>
      </w:pPr>
      <w:r>
        <w:rPr>
          <w:rFonts w:ascii="Times New Roman"/>
          <w:b w:val="false"/>
          <w:i w:val="false"/>
          <w:color w:val="000000"/>
          <w:sz w:val="28"/>
        </w:rPr>
        <w:t>
      147.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3"/>
    <w:bookmarkStart w:name="z662" w:id="654"/>
    <w:p>
      <w:pPr>
        <w:spacing w:after="0"/>
        <w:ind w:left="0"/>
        <w:jc w:val="both"/>
      </w:pPr>
      <w:r>
        <w:rPr>
          <w:rFonts w:ascii="Times New Roman"/>
          <w:b w:val="false"/>
          <w:i w:val="false"/>
          <w:color w:val="000000"/>
          <w:sz w:val="28"/>
        </w:rPr>
        <w:t>
      148.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4"/>
    <w:bookmarkStart w:name="z663" w:id="655"/>
    <w:p>
      <w:pPr>
        <w:spacing w:after="0"/>
        <w:ind w:left="0"/>
        <w:jc w:val="both"/>
      </w:pPr>
      <w:r>
        <w:rPr>
          <w:rFonts w:ascii="Times New Roman"/>
          <w:b w:val="false"/>
          <w:i w:val="false"/>
          <w:color w:val="000000"/>
          <w:sz w:val="28"/>
        </w:rPr>
        <w:t>
      149.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5"/>
    <w:bookmarkStart w:name="z664" w:id="656"/>
    <w:p>
      <w:pPr>
        <w:spacing w:after="0"/>
        <w:ind w:left="0"/>
        <w:jc w:val="both"/>
      </w:pPr>
      <w:r>
        <w:rPr>
          <w:rFonts w:ascii="Times New Roman"/>
          <w:b w:val="false"/>
          <w:i w:val="false"/>
          <w:color w:val="000000"/>
          <w:sz w:val="28"/>
        </w:rPr>
        <w:t>
      150.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6"/>
    <w:bookmarkStart w:name="z665" w:id="657"/>
    <w:p>
      <w:pPr>
        <w:spacing w:after="0"/>
        <w:ind w:left="0"/>
        <w:jc w:val="both"/>
      </w:pPr>
      <w:r>
        <w:rPr>
          <w:rFonts w:ascii="Times New Roman"/>
          <w:b w:val="false"/>
          <w:i w:val="false"/>
          <w:color w:val="000000"/>
          <w:sz w:val="28"/>
        </w:rPr>
        <w:t>
      151.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657"/>
    <w:bookmarkStart w:name="z666" w:id="658"/>
    <w:p>
      <w:pPr>
        <w:spacing w:after="0"/>
        <w:ind w:left="0"/>
        <w:jc w:val="both"/>
      </w:pPr>
      <w:r>
        <w:rPr>
          <w:rFonts w:ascii="Times New Roman"/>
          <w:b w:val="false"/>
          <w:i w:val="false"/>
          <w:color w:val="000000"/>
          <w:sz w:val="28"/>
        </w:rPr>
        <w:t>
      152.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658"/>
    <w:bookmarkStart w:name="z667" w:id="659"/>
    <w:p>
      <w:pPr>
        <w:spacing w:after="0"/>
        <w:ind w:left="0"/>
        <w:jc w:val="both"/>
      </w:pPr>
      <w:r>
        <w:rPr>
          <w:rFonts w:ascii="Times New Roman"/>
          <w:b w:val="false"/>
          <w:i w:val="false"/>
          <w:color w:val="000000"/>
          <w:sz w:val="28"/>
        </w:rPr>
        <w:t>
      153. Управление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59"/>
    <w:bookmarkStart w:name="z668" w:id="660"/>
    <w:p>
      <w:pPr>
        <w:spacing w:after="0"/>
        <w:ind w:left="0"/>
        <w:jc w:val="both"/>
      </w:pPr>
      <w:r>
        <w:rPr>
          <w:rFonts w:ascii="Times New Roman"/>
          <w:b w:val="false"/>
          <w:i w:val="false"/>
          <w:color w:val="000000"/>
          <w:sz w:val="28"/>
        </w:rPr>
        <w:t>
      154.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0"/>
    <w:bookmarkStart w:name="z669" w:id="661"/>
    <w:p>
      <w:pPr>
        <w:spacing w:after="0"/>
        <w:ind w:left="0"/>
        <w:jc w:val="both"/>
      </w:pPr>
      <w:r>
        <w:rPr>
          <w:rFonts w:ascii="Times New Roman"/>
          <w:b w:val="false"/>
          <w:i w:val="false"/>
          <w:color w:val="000000"/>
          <w:sz w:val="28"/>
        </w:rPr>
        <w:t>
      155.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1"/>
    <w:bookmarkStart w:name="z670" w:id="662"/>
    <w:p>
      <w:pPr>
        <w:spacing w:after="0"/>
        <w:ind w:left="0"/>
        <w:jc w:val="both"/>
      </w:pPr>
      <w:r>
        <w:rPr>
          <w:rFonts w:ascii="Times New Roman"/>
          <w:b w:val="false"/>
          <w:i w:val="false"/>
          <w:color w:val="000000"/>
          <w:sz w:val="28"/>
        </w:rPr>
        <w:t>
      156.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2"/>
    <w:bookmarkStart w:name="z671" w:id="663"/>
    <w:p>
      <w:pPr>
        <w:spacing w:after="0"/>
        <w:ind w:left="0"/>
        <w:jc w:val="both"/>
      </w:pPr>
      <w:r>
        <w:rPr>
          <w:rFonts w:ascii="Times New Roman"/>
          <w:b w:val="false"/>
          <w:i w:val="false"/>
          <w:color w:val="000000"/>
          <w:sz w:val="28"/>
        </w:rPr>
        <w:t>
      157.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3"/>
    <w:bookmarkStart w:name="z672" w:id="664"/>
    <w:p>
      <w:pPr>
        <w:spacing w:after="0"/>
        <w:ind w:left="0"/>
        <w:jc w:val="both"/>
      </w:pPr>
      <w:r>
        <w:rPr>
          <w:rFonts w:ascii="Times New Roman"/>
          <w:b w:val="false"/>
          <w:i w:val="false"/>
          <w:color w:val="000000"/>
          <w:sz w:val="28"/>
        </w:rPr>
        <w:t>
      158.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4"/>
    <w:bookmarkStart w:name="z673" w:id="665"/>
    <w:p>
      <w:pPr>
        <w:spacing w:after="0"/>
        <w:ind w:left="0"/>
        <w:jc w:val="both"/>
      </w:pPr>
      <w:r>
        <w:rPr>
          <w:rFonts w:ascii="Times New Roman"/>
          <w:b w:val="false"/>
          <w:i w:val="false"/>
          <w:color w:val="000000"/>
          <w:sz w:val="28"/>
        </w:rPr>
        <w:t>
      159.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5"/>
    <w:bookmarkStart w:name="z674" w:id="666"/>
    <w:p>
      <w:pPr>
        <w:spacing w:after="0"/>
        <w:ind w:left="0"/>
        <w:jc w:val="both"/>
      </w:pPr>
      <w:r>
        <w:rPr>
          <w:rFonts w:ascii="Times New Roman"/>
          <w:b w:val="false"/>
          <w:i w:val="false"/>
          <w:color w:val="000000"/>
          <w:sz w:val="28"/>
        </w:rPr>
        <w:t>
      160.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6"/>
    <w:bookmarkStart w:name="z675" w:id="667"/>
    <w:p>
      <w:pPr>
        <w:spacing w:after="0"/>
        <w:ind w:left="0"/>
        <w:jc w:val="both"/>
      </w:pPr>
      <w:r>
        <w:rPr>
          <w:rFonts w:ascii="Times New Roman"/>
          <w:b w:val="false"/>
          <w:i w:val="false"/>
          <w:color w:val="000000"/>
          <w:sz w:val="28"/>
        </w:rPr>
        <w:t>
      161. Управление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7"/>
    <w:bookmarkStart w:name="z676" w:id="668"/>
    <w:p>
      <w:pPr>
        <w:spacing w:after="0"/>
        <w:ind w:left="0"/>
        <w:jc w:val="both"/>
      </w:pPr>
      <w:r>
        <w:rPr>
          <w:rFonts w:ascii="Times New Roman"/>
          <w:b w:val="false"/>
          <w:i w:val="false"/>
          <w:color w:val="000000"/>
          <w:sz w:val="28"/>
        </w:rPr>
        <w:t>
      162.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8"/>
    <w:bookmarkStart w:name="z677" w:id="669"/>
    <w:p>
      <w:pPr>
        <w:spacing w:after="0"/>
        <w:ind w:left="0"/>
        <w:jc w:val="both"/>
      </w:pPr>
      <w:r>
        <w:rPr>
          <w:rFonts w:ascii="Times New Roman"/>
          <w:b w:val="false"/>
          <w:i w:val="false"/>
          <w:color w:val="000000"/>
          <w:sz w:val="28"/>
        </w:rPr>
        <w:t>
      163.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9"/>
    <w:bookmarkStart w:name="z678" w:id="670"/>
    <w:p>
      <w:pPr>
        <w:spacing w:after="0"/>
        <w:ind w:left="0"/>
        <w:jc w:val="both"/>
      </w:pPr>
      <w:r>
        <w:rPr>
          <w:rFonts w:ascii="Times New Roman"/>
          <w:b w:val="false"/>
          <w:i w:val="false"/>
          <w:color w:val="000000"/>
          <w:sz w:val="28"/>
        </w:rPr>
        <w:t>
      164.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70"/>
    <w:bookmarkStart w:name="z679" w:id="671"/>
    <w:p>
      <w:pPr>
        <w:spacing w:after="0"/>
        <w:ind w:left="0"/>
        <w:jc w:val="both"/>
      </w:pPr>
      <w:r>
        <w:rPr>
          <w:rFonts w:ascii="Times New Roman"/>
          <w:b w:val="false"/>
          <w:i w:val="false"/>
          <w:color w:val="000000"/>
          <w:sz w:val="28"/>
        </w:rPr>
        <w:t>
      165.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71"/>
    <w:bookmarkStart w:name="z680" w:id="672"/>
    <w:p>
      <w:pPr>
        <w:spacing w:after="0"/>
        <w:ind w:left="0"/>
        <w:jc w:val="both"/>
      </w:pPr>
      <w:r>
        <w:rPr>
          <w:rFonts w:ascii="Times New Roman"/>
          <w:b w:val="false"/>
          <w:i w:val="false"/>
          <w:color w:val="000000"/>
          <w:sz w:val="28"/>
        </w:rPr>
        <w:t>
      166.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72"/>
    <w:bookmarkStart w:name="z681" w:id="673"/>
    <w:p>
      <w:pPr>
        <w:spacing w:after="0"/>
        <w:ind w:left="0"/>
        <w:jc w:val="both"/>
      </w:pPr>
      <w:r>
        <w:rPr>
          <w:rFonts w:ascii="Times New Roman"/>
          <w:b w:val="false"/>
          <w:i w:val="false"/>
          <w:color w:val="000000"/>
          <w:sz w:val="28"/>
        </w:rPr>
        <w:t>
      167. Управление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73"/>
    <w:bookmarkStart w:name="z682" w:id="674"/>
    <w:p>
      <w:pPr>
        <w:spacing w:after="0"/>
        <w:ind w:left="0"/>
        <w:jc w:val="both"/>
      </w:pPr>
      <w:r>
        <w:rPr>
          <w:rFonts w:ascii="Times New Roman"/>
          <w:b w:val="false"/>
          <w:i w:val="false"/>
          <w:color w:val="000000"/>
          <w:sz w:val="28"/>
        </w:rPr>
        <w:t>
      168.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74"/>
    <w:bookmarkStart w:name="z683" w:id="675"/>
    <w:p>
      <w:pPr>
        <w:spacing w:after="0"/>
        <w:ind w:left="0"/>
        <w:jc w:val="both"/>
      </w:pPr>
      <w:r>
        <w:rPr>
          <w:rFonts w:ascii="Times New Roman"/>
          <w:b w:val="false"/>
          <w:i w:val="false"/>
          <w:color w:val="000000"/>
          <w:sz w:val="28"/>
        </w:rPr>
        <w:t>
      169.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675"/>
    <w:bookmarkStart w:name="z684" w:id="676"/>
    <w:p>
      <w:pPr>
        <w:spacing w:after="0"/>
        <w:ind w:left="0"/>
        <w:jc w:val="both"/>
      </w:pPr>
      <w:r>
        <w:rPr>
          <w:rFonts w:ascii="Times New Roman"/>
          <w:b w:val="false"/>
          <w:i w:val="false"/>
          <w:color w:val="000000"/>
          <w:sz w:val="28"/>
        </w:rPr>
        <w:t>
      170.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76"/>
    <w:bookmarkStart w:name="z685" w:id="677"/>
    <w:p>
      <w:pPr>
        <w:spacing w:after="0"/>
        <w:ind w:left="0"/>
        <w:jc w:val="both"/>
      </w:pPr>
      <w:r>
        <w:rPr>
          <w:rFonts w:ascii="Times New Roman"/>
          <w:b w:val="false"/>
          <w:i w:val="false"/>
          <w:color w:val="000000"/>
          <w:sz w:val="28"/>
        </w:rPr>
        <w:t>
      171.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77"/>
    <w:bookmarkStart w:name="z686" w:id="678"/>
    <w:p>
      <w:pPr>
        <w:spacing w:after="0"/>
        <w:ind w:left="0"/>
        <w:jc w:val="both"/>
      </w:pPr>
      <w:r>
        <w:rPr>
          <w:rFonts w:ascii="Times New Roman"/>
          <w:b w:val="false"/>
          <w:i w:val="false"/>
          <w:color w:val="000000"/>
          <w:sz w:val="28"/>
        </w:rPr>
        <w:t>
      172.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78"/>
    <w:bookmarkStart w:name="z687" w:id="679"/>
    <w:p>
      <w:pPr>
        <w:spacing w:after="0"/>
        <w:ind w:left="0"/>
        <w:jc w:val="both"/>
      </w:pPr>
      <w:r>
        <w:rPr>
          <w:rFonts w:ascii="Times New Roman"/>
          <w:b w:val="false"/>
          <w:i w:val="false"/>
          <w:color w:val="000000"/>
          <w:sz w:val="28"/>
        </w:rPr>
        <w:t>
      173.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79"/>
    <w:bookmarkStart w:name="z688" w:id="680"/>
    <w:p>
      <w:pPr>
        <w:spacing w:after="0"/>
        <w:ind w:left="0"/>
        <w:jc w:val="both"/>
      </w:pPr>
      <w:r>
        <w:rPr>
          <w:rFonts w:ascii="Times New Roman"/>
          <w:b w:val="false"/>
          <w:i w:val="false"/>
          <w:color w:val="000000"/>
          <w:sz w:val="28"/>
        </w:rPr>
        <w:t>
      174.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0"/>
    <w:bookmarkStart w:name="z689" w:id="681"/>
    <w:p>
      <w:pPr>
        <w:spacing w:after="0"/>
        <w:ind w:left="0"/>
        <w:jc w:val="both"/>
      </w:pPr>
      <w:r>
        <w:rPr>
          <w:rFonts w:ascii="Times New Roman"/>
          <w:b w:val="false"/>
          <w:i w:val="false"/>
          <w:color w:val="000000"/>
          <w:sz w:val="28"/>
        </w:rPr>
        <w:t>
      175.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1"/>
    <w:bookmarkStart w:name="z690" w:id="682"/>
    <w:p>
      <w:pPr>
        <w:spacing w:after="0"/>
        <w:ind w:left="0"/>
        <w:jc w:val="both"/>
      </w:pPr>
      <w:r>
        <w:rPr>
          <w:rFonts w:ascii="Times New Roman"/>
          <w:b w:val="false"/>
          <w:i w:val="false"/>
          <w:color w:val="000000"/>
          <w:sz w:val="28"/>
        </w:rPr>
        <w:t>
      176.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2"/>
    <w:bookmarkStart w:name="z691" w:id="683"/>
    <w:p>
      <w:pPr>
        <w:spacing w:after="0"/>
        <w:ind w:left="0"/>
        <w:jc w:val="both"/>
      </w:pPr>
      <w:r>
        <w:rPr>
          <w:rFonts w:ascii="Times New Roman"/>
          <w:b w:val="false"/>
          <w:i w:val="false"/>
          <w:color w:val="000000"/>
          <w:sz w:val="28"/>
        </w:rPr>
        <w:t>
      177.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3"/>
    <w:bookmarkStart w:name="z692" w:id="684"/>
    <w:p>
      <w:pPr>
        <w:spacing w:after="0"/>
        <w:ind w:left="0"/>
        <w:jc w:val="both"/>
      </w:pPr>
      <w:r>
        <w:rPr>
          <w:rFonts w:ascii="Times New Roman"/>
          <w:b w:val="false"/>
          <w:i w:val="false"/>
          <w:color w:val="000000"/>
          <w:sz w:val="28"/>
        </w:rPr>
        <w:t>
      178.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4"/>
    <w:bookmarkStart w:name="z693" w:id="685"/>
    <w:p>
      <w:pPr>
        <w:spacing w:after="0"/>
        <w:ind w:left="0"/>
        <w:jc w:val="both"/>
      </w:pPr>
      <w:r>
        <w:rPr>
          <w:rFonts w:ascii="Times New Roman"/>
          <w:b w:val="false"/>
          <w:i w:val="false"/>
          <w:color w:val="000000"/>
          <w:sz w:val="28"/>
        </w:rPr>
        <w:t>
      179.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5"/>
    <w:bookmarkStart w:name="z694" w:id="686"/>
    <w:p>
      <w:pPr>
        <w:spacing w:after="0"/>
        <w:ind w:left="0"/>
        <w:jc w:val="both"/>
      </w:pPr>
      <w:r>
        <w:rPr>
          <w:rFonts w:ascii="Times New Roman"/>
          <w:b w:val="false"/>
          <w:i w:val="false"/>
          <w:color w:val="000000"/>
          <w:sz w:val="28"/>
        </w:rPr>
        <w:t>
      180.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6"/>
    <w:bookmarkStart w:name="z695" w:id="687"/>
    <w:p>
      <w:pPr>
        <w:spacing w:after="0"/>
        <w:ind w:left="0"/>
        <w:jc w:val="both"/>
      </w:pPr>
      <w:r>
        <w:rPr>
          <w:rFonts w:ascii="Times New Roman"/>
          <w:b w:val="false"/>
          <w:i w:val="false"/>
          <w:color w:val="000000"/>
          <w:sz w:val="28"/>
        </w:rPr>
        <w:t>
      181.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7"/>
    <w:bookmarkStart w:name="z696" w:id="688"/>
    <w:p>
      <w:pPr>
        <w:spacing w:after="0"/>
        <w:ind w:left="0"/>
        <w:jc w:val="both"/>
      </w:pPr>
      <w:r>
        <w:rPr>
          <w:rFonts w:ascii="Times New Roman"/>
          <w:b w:val="false"/>
          <w:i w:val="false"/>
          <w:color w:val="000000"/>
          <w:sz w:val="28"/>
        </w:rPr>
        <w:t>
      182.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688"/>
    <w:bookmarkStart w:name="z697" w:id="689"/>
    <w:p>
      <w:pPr>
        <w:spacing w:after="0"/>
        <w:ind w:left="0"/>
        <w:jc w:val="both"/>
      </w:pPr>
      <w:r>
        <w:rPr>
          <w:rFonts w:ascii="Times New Roman"/>
          <w:b w:val="false"/>
          <w:i w:val="false"/>
          <w:color w:val="000000"/>
          <w:sz w:val="28"/>
        </w:rPr>
        <w:t>
      183.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689"/>
    <w:bookmarkStart w:name="z698" w:id="690"/>
    <w:p>
      <w:pPr>
        <w:spacing w:after="0"/>
        <w:ind w:left="0"/>
        <w:jc w:val="both"/>
      </w:pPr>
      <w:r>
        <w:rPr>
          <w:rFonts w:ascii="Times New Roman"/>
          <w:b w:val="false"/>
          <w:i w:val="false"/>
          <w:color w:val="000000"/>
          <w:sz w:val="28"/>
        </w:rPr>
        <w:t>
      184.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0"/>
    <w:bookmarkStart w:name="z699" w:id="691"/>
    <w:p>
      <w:pPr>
        <w:spacing w:after="0"/>
        <w:ind w:left="0"/>
        <w:jc w:val="both"/>
      </w:pPr>
      <w:r>
        <w:rPr>
          <w:rFonts w:ascii="Times New Roman"/>
          <w:b w:val="false"/>
          <w:i w:val="false"/>
          <w:color w:val="000000"/>
          <w:sz w:val="28"/>
        </w:rPr>
        <w:t>
      185.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1"/>
    <w:bookmarkStart w:name="z700" w:id="692"/>
    <w:p>
      <w:pPr>
        <w:spacing w:after="0"/>
        <w:ind w:left="0"/>
        <w:jc w:val="both"/>
      </w:pPr>
      <w:r>
        <w:rPr>
          <w:rFonts w:ascii="Times New Roman"/>
          <w:b w:val="false"/>
          <w:i w:val="false"/>
          <w:color w:val="000000"/>
          <w:sz w:val="28"/>
        </w:rPr>
        <w:t>
      186.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2"/>
    <w:bookmarkStart w:name="z701" w:id="693"/>
    <w:p>
      <w:pPr>
        <w:spacing w:after="0"/>
        <w:ind w:left="0"/>
        <w:jc w:val="both"/>
      </w:pPr>
      <w:r>
        <w:rPr>
          <w:rFonts w:ascii="Times New Roman"/>
          <w:b w:val="false"/>
          <w:i w:val="false"/>
          <w:color w:val="000000"/>
          <w:sz w:val="28"/>
        </w:rPr>
        <w:t>
      187.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3"/>
    <w:bookmarkStart w:name="z702" w:id="694"/>
    <w:p>
      <w:pPr>
        <w:spacing w:after="0"/>
        <w:ind w:left="0"/>
        <w:jc w:val="both"/>
      </w:pPr>
      <w:r>
        <w:rPr>
          <w:rFonts w:ascii="Times New Roman"/>
          <w:b w:val="false"/>
          <w:i w:val="false"/>
          <w:color w:val="000000"/>
          <w:sz w:val="28"/>
        </w:rPr>
        <w:t>
      188.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4"/>
    <w:bookmarkStart w:name="z703" w:id="695"/>
    <w:p>
      <w:pPr>
        <w:spacing w:after="0"/>
        <w:ind w:left="0"/>
        <w:jc w:val="both"/>
      </w:pPr>
      <w:r>
        <w:rPr>
          <w:rFonts w:ascii="Times New Roman"/>
          <w:b w:val="false"/>
          <w:i w:val="false"/>
          <w:color w:val="000000"/>
          <w:sz w:val="28"/>
        </w:rPr>
        <w:t>
      189.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5"/>
    <w:bookmarkStart w:name="z704" w:id="696"/>
    <w:p>
      <w:pPr>
        <w:spacing w:after="0"/>
        <w:ind w:left="0"/>
        <w:jc w:val="both"/>
      </w:pPr>
      <w:r>
        <w:rPr>
          <w:rFonts w:ascii="Times New Roman"/>
          <w:b w:val="false"/>
          <w:i w:val="false"/>
          <w:color w:val="000000"/>
          <w:sz w:val="28"/>
        </w:rPr>
        <w:t>
      190.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6"/>
    <w:bookmarkStart w:name="z705" w:id="697"/>
    <w:p>
      <w:pPr>
        <w:spacing w:after="0"/>
        <w:ind w:left="0"/>
        <w:jc w:val="both"/>
      </w:pPr>
      <w:r>
        <w:rPr>
          <w:rFonts w:ascii="Times New Roman"/>
          <w:b w:val="false"/>
          <w:i w:val="false"/>
          <w:color w:val="000000"/>
          <w:sz w:val="28"/>
        </w:rPr>
        <w:t>
      191.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7"/>
    <w:bookmarkStart w:name="z706" w:id="698"/>
    <w:p>
      <w:pPr>
        <w:spacing w:after="0"/>
        <w:ind w:left="0"/>
        <w:jc w:val="both"/>
      </w:pPr>
      <w:r>
        <w:rPr>
          <w:rFonts w:ascii="Times New Roman"/>
          <w:b w:val="false"/>
          <w:i w:val="false"/>
          <w:color w:val="000000"/>
          <w:sz w:val="28"/>
        </w:rPr>
        <w:t>
      192.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8"/>
    <w:bookmarkStart w:name="z707" w:id="699"/>
    <w:p>
      <w:pPr>
        <w:spacing w:after="0"/>
        <w:ind w:left="0"/>
        <w:jc w:val="both"/>
      </w:pPr>
      <w:r>
        <w:rPr>
          <w:rFonts w:ascii="Times New Roman"/>
          <w:b w:val="false"/>
          <w:i w:val="false"/>
          <w:color w:val="000000"/>
          <w:sz w:val="28"/>
        </w:rPr>
        <w:t>
      193.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699"/>
    <w:bookmarkStart w:name="z708" w:id="700"/>
    <w:p>
      <w:pPr>
        <w:spacing w:after="0"/>
        <w:ind w:left="0"/>
        <w:jc w:val="both"/>
      </w:pPr>
      <w:r>
        <w:rPr>
          <w:rFonts w:ascii="Times New Roman"/>
          <w:b w:val="false"/>
          <w:i w:val="false"/>
          <w:color w:val="000000"/>
          <w:sz w:val="28"/>
        </w:rPr>
        <w:t>
      194.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00"/>
    <w:bookmarkStart w:name="z709" w:id="701"/>
    <w:p>
      <w:pPr>
        <w:spacing w:after="0"/>
        <w:ind w:left="0"/>
        <w:jc w:val="both"/>
      </w:pPr>
      <w:r>
        <w:rPr>
          <w:rFonts w:ascii="Times New Roman"/>
          <w:b w:val="false"/>
          <w:i w:val="false"/>
          <w:color w:val="000000"/>
          <w:sz w:val="28"/>
        </w:rPr>
        <w:t>
      195.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01"/>
    <w:bookmarkStart w:name="z710" w:id="702"/>
    <w:p>
      <w:pPr>
        <w:spacing w:after="0"/>
        <w:ind w:left="0"/>
        <w:jc w:val="both"/>
      </w:pPr>
      <w:r>
        <w:rPr>
          <w:rFonts w:ascii="Times New Roman"/>
          <w:b w:val="false"/>
          <w:i w:val="false"/>
          <w:color w:val="000000"/>
          <w:sz w:val="28"/>
        </w:rPr>
        <w:t>
      196.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02"/>
    <w:bookmarkStart w:name="z711" w:id="703"/>
    <w:p>
      <w:pPr>
        <w:spacing w:after="0"/>
        <w:ind w:left="0"/>
        <w:jc w:val="both"/>
      </w:pPr>
      <w:r>
        <w:rPr>
          <w:rFonts w:ascii="Times New Roman"/>
          <w:b w:val="false"/>
          <w:i w:val="false"/>
          <w:color w:val="000000"/>
          <w:sz w:val="28"/>
        </w:rPr>
        <w:t>
      197. Управление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03"/>
    <w:bookmarkStart w:name="z712" w:id="704"/>
    <w:p>
      <w:pPr>
        <w:spacing w:after="0"/>
        <w:ind w:left="0"/>
        <w:jc w:val="both"/>
      </w:pPr>
      <w:r>
        <w:rPr>
          <w:rFonts w:ascii="Times New Roman"/>
          <w:b w:val="false"/>
          <w:i w:val="false"/>
          <w:color w:val="000000"/>
          <w:sz w:val="28"/>
        </w:rPr>
        <w:t>
      198.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04"/>
    <w:bookmarkStart w:name="z713" w:id="705"/>
    <w:p>
      <w:pPr>
        <w:spacing w:after="0"/>
        <w:ind w:left="0"/>
        <w:jc w:val="both"/>
      </w:pPr>
      <w:r>
        <w:rPr>
          <w:rFonts w:ascii="Times New Roman"/>
          <w:b w:val="false"/>
          <w:i w:val="false"/>
          <w:color w:val="000000"/>
          <w:sz w:val="28"/>
        </w:rPr>
        <w:t>
      199. Управление государственных доходов по городу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05"/>
    <w:bookmarkStart w:name="z714" w:id="706"/>
    <w:p>
      <w:pPr>
        <w:spacing w:after="0"/>
        <w:ind w:left="0"/>
        <w:jc w:val="both"/>
      </w:pPr>
      <w:r>
        <w:rPr>
          <w:rFonts w:ascii="Times New Roman"/>
          <w:b w:val="false"/>
          <w:i w:val="false"/>
          <w:color w:val="000000"/>
          <w:sz w:val="28"/>
        </w:rPr>
        <w:t>
      200.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06"/>
    <w:bookmarkStart w:name="z715" w:id="707"/>
    <w:p>
      <w:pPr>
        <w:spacing w:after="0"/>
        <w:ind w:left="0"/>
        <w:jc w:val="both"/>
      </w:pPr>
      <w:r>
        <w:rPr>
          <w:rFonts w:ascii="Times New Roman"/>
          <w:b w:val="false"/>
          <w:i w:val="false"/>
          <w:color w:val="000000"/>
          <w:sz w:val="28"/>
        </w:rPr>
        <w:t>
      201. Управление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07"/>
    <w:bookmarkStart w:name="z716" w:id="708"/>
    <w:p>
      <w:pPr>
        <w:spacing w:after="0"/>
        <w:ind w:left="0"/>
        <w:jc w:val="both"/>
      </w:pPr>
      <w:r>
        <w:rPr>
          <w:rFonts w:ascii="Times New Roman"/>
          <w:b w:val="false"/>
          <w:i w:val="false"/>
          <w:color w:val="000000"/>
          <w:sz w:val="28"/>
        </w:rPr>
        <w:t>
      202.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08"/>
    <w:bookmarkStart w:name="z717" w:id="709"/>
    <w:p>
      <w:pPr>
        <w:spacing w:after="0"/>
        <w:ind w:left="0"/>
        <w:jc w:val="both"/>
      </w:pPr>
      <w:r>
        <w:rPr>
          <w:rFonts w:ascii="Times New Roman"/>
          <w:b w:val="false"/>
          <w:i w:val="false"/>
          <w:color w:val="000000"/>
          <w:sz w:val="28"/>
        </w:rPr>
        <w:t>
      203. Управление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09"/>
    <w:bookmarkStart w:name="z718" w:id="710"/>
    <w:p>
      <w:pPr>
        <w:spacing w:after="0"/>
        <w:ind w:left="0"/>
        <w:jc w:val="both"/>
      </w:pPr>
      <w:r>
        <w:rPr>
          <w:rFonts w:ascii="Times New Roman"/>
          <w:b w:val="false"/>
          <w:i w:val="false"/>
          <w:color w:val="000000"/>
          <w:sz w:val="28"/>
        </w:rPr>
        <w:t>
      204.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0"/>
    <w:bookmarkStart w:name="z719" w:id="711"/>
    <w:p>
      <w:pPr>
        <w:spacing w:after="0"/>
        <w:ind w:left="0"/>
        <w:jc w:val="both"/>
      </w:pPr>
      <w:r>
        <w:rPr>
          <w:rFonts w:ascii="Times New Roman"/>
          <w:b w:val="false"/>
          <w:i w:val="false"/>
          <w:color w:val="000000"/>
          <w:sz w:val="28"/>
        </w:rPr>
        <w:t>
      205.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1"/>
    <w:bookmarkStart w:name="z720" w:id="712"/>
    <w:p>
      <w:pPr>
        <w:spacing w:after="0"/>
        <w:ind w:left="0"/>
        <w:jc w:val="both"/>
      </w:pPr>
      <w:r>
        <w:rPr>
          <w:rFonts w:ascii="Times New Roman"/>
          <w:b w:val="false"/>
          <w:i w:val="false"/>
          <w:color w:val="000000"/>
          <w:sz w:val="28"/>
        </w:rPr>
        <w:t>
      206.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2"/>
    <w:bookmarkStart w:name="z721" w:id="713"/>
    <w:p>
      <w:pPr>
        <w:spacing w:after="0"/>
        <w:ind w:left="0"/>
        <w:jc w:val="both"/>
      </w:pPr>
      <w:r>
        <w:rPr>
          <w:rFonts w:ascii="Times New Roman"/>
          <w:b w:val="false"/>
          <w:i w:val="false"/>
          <w:color w:val="000000"/>
          <w:sz w:val="28"/>
        </w:rPr>
        <w:t>
      207.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3"/>
    <w:bookmarkStart w:name="z722" w:id="714"/>
    <w:p>
      <w:pPr>
        <w:spacing w:after="0"/>
        <w:ind w:left="0"/>
        <w:jc w:val="both"/>
      </w:pPr>
      <w:r>
        <w:rPr>
          <w:rFonts w:ascii="Times New Roman"/>
          <w:b w:val="false"/>
          <w:i w:val="false"/>
          <w:color w:val="000000"/>
          <w:sz w:val="28"/>
        </w:rPr>
        <w:t>
      208.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4"/>
    <w:bookmarkStart w:name="z723" w:id="715"/>
    <w:p>
      <w:pPr>
        <w:spacing w:after="0"/>
        <w:ind w:left="0"/>
        <w:jc w:val="both"/>
      </w:pPr>
      <w:r>
        <w:rPr>
          <w:rFonts w:ascii="Times New Roman"/>
          <w:b w:val="false"/>
          <w:i w:val="false"/>
          <w:color w:val="000000"/>
          <w:sz w:val="28"/>
        </w:rPr>
        <w:t>
      209. Управление государственных доходов по Шемонайхинскому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5"/>
    <w:bookmarkStart w:name="z724" w:id="716"/>
    <w:p>
      <w:pPr>
        <w:spacing w:after="0"/>
        <w:ind w:left="0"/>
        <w:jc w:val="both"/>
      </w:pPr>
      <w:r>
        <w:rPr>
          <w:rFonts w:ascii="Times New Roman"/>
          <w:b w:val="false"/>
          <w:i w:val="false"/>
          <w:color w:val="000000"/>
          <w:sz w:val="28"/>
        </w:rPr>
        <w:t>
      210.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6"/>
    <w:bookmarkStart w:name="z725" w:id="717"/>
    <w:p>
      <w:pPr>
        <w:spacing w:after="0"/>
        <w:ind w:left="0"/>
        <w:jc w:val="both"/>
      </w:pPr>
      <w:r>
        <w:rPr>
          <w:rFonts w:ascii="Times New Roman"/>
          <w:b w:val="false"/>
          <w:i w:val="false"/>
          <w:color w:val="000000"/>
          <w:sz w:val="28"/>
        </w:rPr>
        <w:t>
      211.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7"/>
    <w:bookmarkStart w:name="z726" w:id="718"/>
    <w:p>
      <w:pPr>
        <w:spacing w:after="0"/>
        <w:ind w:left="0"/>
        <w:jc w:val="both"/>
      </w:pPr>
      <w:r>
        <w:rPr>
          <w:rFonts w:ascii="Times New Roman"/>
          <w:b w:val="false"/>
          <w:i w:val="false"/>
          <w:color w:val="000000"/>
          <w:sz w:val="28"/>
        </w:rPr>
        <w:t>
      212.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8"/>
    <w:bookmarkStart w:name="z727" w:id="719"/>
    <w:p>
      <w:pPr>
        <w:spacing w:after="0"/>
        <w:ind w:left="0"/>
        <w:jc w:val="both"/>
      </w:pPr>
      <w:r>
        <w:rPr>
          <w:rFonts w:ascii="Times New Roman"/>
          <w:b w:val="false"/>
          <w:i w:val="false"/>
          <w:color w:val="000000"/>
          <w:sz w:val="28"/>
        </w:rPr>
        <w:t>
      213.Управление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19"/>
    <w:bookmarkStart w:name="z728" w:id="720"/>
    <w:p>
      <w:pPr>
        <w:spacing w:after="0"/>
        <w:ind w:left="0"/>
        <w:jc w:val="both"/>
      </w:pPr>
      <w:r>
        <w:rPr>
          <w:rFonts w:ascii="Times New Roman"/>
          <w:b w:val="false"/>
          <w:i w:val="false"/>
          <w:color w:val="000000"/>
          <w:sz w:val="28"/>
        </w:rPr>
        <w:t>
      214.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20"/>
    <w:bookmarkStart w:name="z729" w:id="721"/>
    <w:p>
      <w:pPr>
        <w:spacing w:after="0"/>
        <w:ind w:left="0"/>
        <w:jc w:val="both"/>
      </w:pPr>
      <w:r>
        <w:rPr>
          <w:rFonts w:ascii="Times New Roman"/>
          <w:b w:val="false"/>
          <w:i w:val="false"/>
          <w:color w:val="000000"/>
          <w:sz w:val="28"/>
        </w:rPr>
        <w:t>
      215.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21"/>
    <w:bookmarkStart w:name="z730" w:id="722"/>
    <w:p>
      <w:pPr>
        <w:spacing w:after="0"/>
        <w:ind w:left="0"/>
        <w:jc w:val="both"/>
      </w:pPr>
      <w:r>
        <w:rPr>
          <w:rFonts w:ascii="Times New Roman"/>
          <w:b w:val="false"/>
          <w:i w:val="false"/>
          <w:color w:val="000000"/>
          <w:sz w:val="28"/>
        </w:rPr>
        <w:t>
      216.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22"/>
    <w:bookmarkStart w:name="z731" w:id="723"/>
    <w:p>
      <w:pPr>
        <w:spacing w:after="0"/>
        <w:ind w:left="0"/>
        <w:jc w:val="both"/>
      </w:pPr>
      <w:r>
        <w:rPr>
          <w:rFonts w:ascii="Times New Roman"/>
          <w:b w:val="false"/>
          <w:i w:val="false"/>
          <w:color w:val="000000"/>
          <w:sz w:val="28"/>
        </w:rPr>
        <w:t>
      217.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723"/>
    <w:bookmarkStart w:name="z732" w:id="724"/>
    <w:p>
      <w:pPr>
        <w:spacing w:after="0"/>
        <w:ind w:left="0"/>
        <w:jc w:val="both"/>
      </w:pPr>
      <w:r>
        <w:rPr>
          <w:rFonts w:ascii="Times New Roman"/>
          <w:b w:val="false"/>
          <w:i w:val="false"/>
          <w:color w:val="000000"/>
          <w:sz w:val="28"/>
        </w:rPr>
        <w:t>
      218. Департамент государственных доходов по городу Астане Комитета государственных доходов Министерства финансов Республики Казахстан.</w:t>
      </w:r>
    </w:p>
    <w:bookmarkEnd w:id="724"/>
    <w:bookmarkStart w:name="z733" w:id="725"/>
    <w:p>
      <w:pPr>
        <w:spacing w:after="0"/>
        <w:ind w:left="0"/>
        <w:jc w:val="both"/>
      </w:pPr>
      <w:r>
        <w:rPr>
          <w:rFonts w:ascii="Times New Roman"/>
          <w:b w:val="false"/>
          <w:i w:val="false"/>
          <w:color w:val="000000"/>
          <w:sz w:val="28"/>
        </w:rPr>
        <w:t>
      219.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725"/>
    <w:bookmarkStart w:name="z734" w:id="726"/>
    <w:p>
      <w:pPr>
        <w:spacing w:after="0"/>
        <w:ind w:left="0"/>
        <w:jc w:val="both"/>
      </w:pPr>
      <w:r>
        <w:rPr>
          <w:rFonts w:ascii="Times New Roman"/>
          <w:b w:val="false"/>
          <w:i w:val="false"/>
          <w:color w:val="000000"/>
          <w:sz w:val="28"/>
        </w:rPr>
        <w:t>
      220.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726"/>
    <w:bookmarkStart w:name="z735" w:id="727"/>
    <w:p>
      <w:pPr>
        <w:spacing w:after="0"/>
        <w:ind w:left="0"/>
        <w:jc w:val="both"/>
      </w:pPr>
      <w:r>
        <w:rPr>
          <w:rFonts w:ascii="Times New Roman"/>
          <w:b w:val="false"/>
          <w:i w:val="false"/>
          <w:color w:val="000000"/>
          <w:sz w:val="28"/>
        </w:rPr>
        <w:t>
      221.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727"/>
    <w:bookmarkStart w:name="z736" w:id="728"/>
    <w:p>
      <w:pPr>
        <w:spacing w:after="0"/>
        <w:ind w:left="0"/>
        <w:jc w:val="both"/>
      </w:pPr>
      <w:r>
        <w:rPr>
          <w:rFonts w:ascii="Times New Roman"/>
          <w:b w:val="false"/>
          <w:i w:val="false"/>
          <w:color w:val="000000"/>
          <w:sz w:val="28"/>
        </w:rPr>
        <w:t>
      222. Управление государственных доходов "Астана – жаңа қала" Департамента государственных доходов по городу Астане Комитета государственных доходов Министерства финансов Республики Казахстан.</w:t>
      </w:r>
    </w:p>
    <w:bookmarkEnd w:id="728"/>
    <w:bookmarkStart w:name="z737" w:id="729"/>
    <w:p>
      <w:pPr>
        <w:spacing w:after="0"/>
        <w:ind w:left="0"/>
        <w:jc w:val="both"/>
      </w:pPr>
      <w:r>
        <w:rPr>
          <w:rFonts w:ascii="Times New Roman"/>
          <w:b w:val="false"/>
          <w:i w:val="false"/>
          <w:color w:val="000000"/>
          <w:sz w:val="28"/>
        </w:rPr>
        <w:t>
      223.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w:t>
      </w:r>
    </w:p>
    <w:bookmarkEnd w:id="729"/>
    <w:bookmarkStart w:name="z738" w:id="730"/>
    <w:p>
      <w:pPr>
        <w:spacing w:after="0"/>
        <w:ind w:left="0"/>
        <w:jc w:val="both"/>
      </w:pPr>
      <w:r>
        <w:rPr>
          <w:rFonts w:ascii="Times New Roman"/>
          <w:b w:val="false"/>
          <w:i w:val="false"/>
          <w:color w:val="000000"/>
          <w:sz w:val="28"/>
        </w:rPr>
        <w:t>
      224. Департамент государственных доходов по городу Алматы Комитета государственных доходов Министерства финансов Республики Казахстан.</w:t>
      </w:r>
    </w:p>
    <w:bookmarkEnd w:id="730"/>
    <w:bookmarkStart w:name="z739" w:id="731"/>
    <w:p>
      <w:pPr>
        <w:spacing w:after="0"/>
        <w:ind w:left="0"/>
        <w:jc w:val="both"/>
      </w:pPr>
      <w:r>
        <w:rPr>
          <w:rFonts w:ascii="Times New Roman"/>
          <w:b w:val="false"/>
          <w:i w:val="false"/>
          <w:color w:val="000000"/>
          <w:sz w:val="28"/>
        </w:rPr>
        <w:t>
      225.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1"/>
    <w:bookmarkStart w:name="z740" w:id="732"/>
    <w:p>
      <w:pPr>
        <w:spacing w:after="0"/>
        <w:ind w:left="0"/>
        <w:jc w:val="both"/>
      </w:pPr>
      <w:r>
        <w:rPr>
          <w:rFonts w:ascii="Times New Roman"/>
          <w:b w:val="false"/>
          <w:i w:val="false"/>
          <w:color w:val="000000"/>
          <w:sz w:val="28"/>
        </w:rPr>
        <w:t>
      226.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2"/>
    <w:bookmarkStart w:name="z741" w:id="733"/>
    <w:p>
      <w:pPr>
        <w:spacing w:after="0"/>
        <w:ind w:left="0"/>
        <w:jc w:val="both"/>
      </w:pPr>
      <w:r>
        <w:rPr>
          <w:rFonts w:ascii="Times New Roman"/>
          <w:b w:val="false"/>
          <w:i w:val="false"/>
          <w:color w:val="000000"/>
          <w:sz w:val="28"/>
        </w:rPr>
        <w:t>
      227.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3"/>
    <w:bookmarkStart w:name="z742" w:id="734"/>
    <w:p>
      <w:pPr>
        <w:spacing w:after="0"/>
        <w:ind w:left="0"/>
        <w:jc w:val="both"/>
      </w:pPr>
      <w:r>
        <w:rPr>
          <w:rFonts w:ascii="Times New Roman"/>
          <w:b w:val="false"/>
          <w:i w:val="false"/>
          <w:color w:val="000000"/>
          <w:sz w:val="28"/>
        </w:rPr>
        <w:t>
      228.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4"/>
    <w:bookmarkStart w:name="z743" w:id="735"/>
    <w:p>
      <w:pPr>
        <w:spacing w:after="0"/>
        <w:ind w:left="0"/>
        <w:jc w:val="both"/>
      </w:pPr>
      <w:r>
        <w:rPr>
          <w:rFonts w:ascii="Times New Roman"/>
          <w:b w:val="false"/>
          <w:i w:val="false"/>
          <w:color w:val="000000"/>
          <w:sz w:val="28"/>
        </w:rPr>
        <w:t>
      229.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5"/>
    <w:bookmarkStart w:name="z744" w:id="736"/>
    <w:p>
      <w:pPr>
        <w:spacing w:after="0"/>
        <w:ind w:left="0"/>
        <w:jc w:val="both"/>
      </w:pPr>
      <w:r>
        <w:rPr>
          <w:rFonts w:ascii="Times New Roman"/>
          <w:b w:val="false"/>
          <w:i w:val="false"/>
          <w:color w:val="000000"/>
          <w:sz w:val="28"/>
        </w:rPr>
        <w:t>
      230.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6"/>
    <w:bookmarkStart w:name="z745" w:id="737"/>
    <w:p>
      <w:pPr>
        <w:spacing w:after="0"/>
        <w:ind w:left="0"/>
        <w:jc w:val="both"/>
      </w:pPr>
      <w:r>
        <w:rPr>
          <w:rFonts w:ascii="Times New Roman"/>
          <w:b w:val="false"/>
          <w:i w:val="false"/>
          <w:color w:val="000000"/>
          <w:sz w:val="28"/>
        </w:rPr>
        <w:t>
      231.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7"/>
    <w:bookmarkStart w:name="z746" w:id="738"/>
    <w:p>
      <w:pPr>
        <w:spacing w:after="0"/>
        <w:ind w:left="0"/>
        <w:jc w:val="both"/>
      </w:pPr>
      <w:r>
        <w:rPr>
          <w:rFonts w:ascii="Times New Roman"/>
          <w:b w:val="false"/>
          <w:i w:val="false"/>
          <w:color w:val="000000"/>
          <w:sz w:val="28"/>
        </w:rPr>
        <w:t>
      232.Управление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38"/>
    <w:bookmarkStart w:name="z747" w:id="739"/>
    <w:p>
      <w:pPr>
        <w:spacing w:after="0"/>
        <w:ind w:left="0"/>
        <w:jc w:val="both"/>
      </w:pPr>
      <w:r>
        <w:rPr>
          <w:rFonts w:ascii="Times New Roman"/>
          <w:b w:val="false"/>
          <w:i w:val="false"/>
          <w:color w:val="000000"/>
          <w:sz w:val="28"/>
        </w:rPr>
        <w:t>
      233.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w:t>
      </w:r>
    </w:p>
    <w:bookmarkEnd w:id="739"/>
    <w:bookmarkStart w:name="z748" w:id="740"/>
    <w:p>
      <w:pPr>
        <w:spacing w:after="0"/>
        <w:ind w:left="0"/>
        <w:jc w:val="both"/>
      </w:pPr>
      <w:r>
        <w:rPr>
          <w:rFonts w:ascii="Times New Roman"/>
          <w:b w:val="false"/>
          <w:i w:val="false"/>
          <w:color w:val="000000"/>
          <w:sz w:val="28"/>
        </w:rPr>
        <w:t>
      234. Департамент государственных доходов по городу Шымкент Комитета государственных доходов Министерства финансов Республики Казахстан.</w:t>
      </w:r>
    </w:p>
    <w:bookmarkEnd w:id="740"/>
    <w:bookmarkStart w:name="z749" w:id="741"/>
    <w:p>
      <w:pPr>
        <w:spacing w:after="0"/>
        <w:ind w:left="0"/>
        <w:jc w:val="both"/>
      </w:pPr>
      <w:r>
        <w:rPr>
          <w:rFonts w:ascii="Times New Roman"/>
          <w:b w:val="false"/>
          <w:i w:val="false"/>
          <w:color w:val="000000"/>
          <w:sz w:val="28"/>
        </w:rPr>
        <w:t>
      235. Управление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w:t>
      </w:r>
    </w:p>
    <w:bookmarkEnd w:id="741"/>
    <w:bookmarkStart w:name="z750" w:id="742"/>
    <w:p>
      <w:pPr>
        <w:spacing w:after="0"/>
        <w:ind w:left="0"/>
        <w:jc w:val="both"/>
      </w:pPr>
      <w:r>
        <w:rPr>
          <w:rFonts w:ascii="Times New Roman"/>
          <w:b w:val="false"/>
          <w:i w:val="false"/>
          <w:color w:val="000000"/>
          <w:sz w:val="28"/>
        </w:rPr>
        <w:t>
      236. Управление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742"/>
    <w:bookmarkStart w:name="z751" w:id="743"/>
    <w:p>
      <w:pPr>
        <w:spacing w:after="0"/>
        <w:ind w:left="0"/>
        <w:jc w:val="both"/>
      </w:pPr>
      <w:r>
        <w:rPr>
          <w:rFonts w:ascii="Times New Roman"/>
          <w:b w:val="false"/>
          <w:i w:val="false"/>
          <w:color w:val="000000"/>
          <w:sz w:val="28"/>
        </w:rPr>
        <w:t>
      237. Управление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743"/>
    <w:bookmarkStart w:name="z752" w:id="744"/>
    <w:p>
      <w:pPr>
        <w:spacing w:after="0"/>
        <w:ind w:left="0"/>
        <w:jc w:val="both"/>
      </w:pPr>
      <w:r>
        <w:rPr>
          <w:rFonts w:ascii="Times New Roman"/>
          <w:b w:val="false"/>
          <w:i w:val="false"/>
          <w:color w:val="000000"/>
          <w:sz w:val="28"/>
        </w:rPr>
        <w:t>
      238. Управление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744"/>
    <w:bookmarkStart w:name="z753" w:id="745"/>
    <w:p>
      <w:pPr>
        <w:spacing w:after="0"/>
        <w:ind w:left="0"/>
        <w:jc w:val="both"/>
      </w:pPr>
      <w:r>
        <w:rPr>
          <w:rFonts w:ascii="Times New Roman"/>
          <w:b w:val="false"/>
          <w:i w:val="false"/>
          <w:color w:val="000000"/>
          <w:sz w:val="28"/>
        </w:rPr>
        <w:t>
      239.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w:t>
      </w:r>
    </w:p>
    <w:bookmarkEnd w:id="745"/>
    <w:bookmarkStart w:name="z754" w:id="746"/>
    <w:p>
      <w:pPr>
        <w:spacing w:after="0"/>
        <w:ind w:left="0"/>
        <w:jc w:val="both"/>
      </w:pPr>
      <w:r>
        <w:rPr>
          <w:rFonts w:ascii="Times New Roman"/>
          <w:b w:val="false"/>
          <w:i w:val="false"/>
          <w:color w:val="000000"/>
          <w:sz w:val="28"/>
        </w:rPr>
        <w:t>
      240.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746"/>
    <w:bookmarkStart w:name="z755" w:id="747"/>
    <w:p>
      <w:pPr>
        <w:spacing w:after="0"/>
        <w:ind w:left="0"/>
        <w:jc w:val="left"/>
      </w:pPr>
      <w:r>
        <w:rPr>
          <w:rFonts w:ascii="Times New Roman"/>
          <w:b/>
          <w:i w:val="false"/>
          <w:color w:val="000000"/>
        </w:rPr>
        <w:t xml:space="preserve"> 2. Перечень специализированных государственных учреждений</w:t>
      </w:r>
    </w:p>
    <w:bookmarkEnd w:id="747"/>
    <w:bookmarkStart w:name="z756" w:id="748"/>
    <w:p>
      <w:pPr>
        <w:spacing w:after="0"/>
        <w:ind w:left="0"/>
        <w:jc w:val="both"/>
      </w:pPr>
      <w:r>
        <w:rPr>
          <w:rFonts w:ascii="Times New Roman"/>
          <w:b w:val="false"/>
          <w:i w:val="false"/>
          <w:color w:val="000000"/>
          <w:sz w:val="28"/>
        </w:rPr>
        <w:t>
      1. "Кинологический центр" Комитета государственных доходов Министерства финансов Республики Казахстан.</w:t>
      </w:r>
    </w:p>
    <w:bookmarkEnd w:id="748"/>
    <w:bookmarkStart w:name="z757" w:id="749"/>
    <w:p>
      <w:pPr>
        <w:spacing w:after="0"/>
        <w:ind w:left="0"/>
        <w:jc w:val="both"/>
      </w:pPr>
      <w:r>
        <w:rPr>
          <w:rFonts w:ascii="Times New Roman"/>
          <w:b w:val="false"/>
          <w:i w:val="false"/>
          <w:color w:val="000000"/>
          <w:sz w:val="28"/>
        </w:rPr>
        <w:t>
      2. "Центральная таможенная лаборатория" Комитета государственных доходов Министерства финансов Республики Казахстан.</w:t>
      </w:r>
    </w:p>
    <w:bookmarkEnd w:id="749"/>
    <w:bookmarkStart w:name="z758" w:id="750"/>
    <w:p>
      <w:pPr>
        <w:spacing w:after="0"/>
        <w:ind w:left="0"/>
        <w:jc w:val="both"/>
      </w:pPr>
      <w:r>
        <w:rPr>
          <w:rFonts w:ascii="Times New Roman"/>
          <w:b w:val="false"/>
          <w:i w:val="false"/>
          <w:color w:val="000000"/>
          <w:sz w:val="28"/>
        </w:rPr>
        <w:t>
      3. Учебно-методический центр Комитета государственных доходов Министерства финансов Республики Казахстан.</w:t>
      </w:r>
    </w:p>
    <w:bookmarkEnd w:id="7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