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63a5" w14:textId="6486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2018 года № 768. Утратил силу приказом исполняющего обязанности Министра финансов Республики Казахстан от 22 августа 2019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17 сентября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к которым относятся: Департаменты казначейства по областям, городам Астана, Алматы и Шымкент, районные, городские, районные в городах управления казначейства, подконтрольные и подотчетные Комитету.";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составление консолидированной финансовой отчетности об исполнении местных бюджетов;";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30-1) и 30-2)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составление консолидированной финансовой отчетности об исполнении республиканского бюджета;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составление годовой консолидированной финансовой отчетности государственного бюджета;";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Руководители департаментов казначейства по областям, городам Астана, Алматы и Шымкент назначаются на должность и освобождается от должности ответственным секретарем Министерства финансов Республики Казахстан по представлению председателя Комитета.";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"заместителей руководителей Департаментов казначейства по областям, городам Астана, Алматы и Шымкент;";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утверждает положения о структурных подразделениях Комитета, о департаментах казначейства по областям, городов Астана, Алматы и Шымкент, о районных городских, районных в городах управлений казначейства Департаментов казначейства по областям и городу Алматы;";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 и руководителей департаментов казначейства по областям, городам Астана, Алматы и Шымкент;".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(Байгужина А.М.) в установленном законодательством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