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4b4c" w14:textId="4754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11 мая 2016 года № 224 "Об утверждении Положения о Комитете внутреннего государственного аудита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октября 2018 года № 922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мая 2016 года № 224 "Об утверждении Положения о Комитете внутреннего государственного аудита Министерства финансов Республики Казахстан" (опубликован 21 июня 2016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внутреннего государственного аудита Министерства финансов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Комитет внутреннего государственного аудита Министерства финансов Республики Казахстан (далее – Комитет) является ведомством Министерства финансов Республики Казахстан, осуществляющим в пределах компетенции центрального исполнительного органа реализационные и контрольные функции в сфере внутреннего государственного аудита и финансового контроля, государственных закупок, государственного имущества, аудиторской деятельности, бухгалтерского учета и финансовой отчетности, оценочной деятельности.";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Комитет имеет территориальные органы, являющиеся юридическими лицами в форме государственного учреждения, создаваемые и упраздняемые Правительством Республики Казахстан, к которым относятся Департаменты внутреннего государственного аудита по областям и городам Астана, Алматы и Шымкент, подконтрольные и подотчетные Комитету.";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принимает правовые акты по согласованию со Счетным комитетом для координации работы уполномоченных органов по внутреннему государственному аудиту и финансовому контролю, в том числе по взаимодействию с другими государственными органами или организациями;";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12-1) и 12-2)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рассматривает споры, возникающие при обжаловании документов, принимаемых по результатам государственного аудита, и уведомлений об устранении нарушений, выявленных по результатам камерального контроля территориального органа уполномоченного органа по внутреннему государственному аудиту;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рассматривает жалобы на решения, действия (бездействия) территориального органа уполномоченного органа по внутреннему государственному аудиту и его должностных лиц;";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23) и 24)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проводит оценку эффективности местных исполнительных органов по достижению целей и показателей бюджетных программ, а также перепроверка отчетных данных центральных государственных органов по реализации бюджетных программ;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осуществляет государственный контроль в пределах компетенции в областях аудиторской деятельности и деятельности аккредитованных профессиональных аудиторских организаций и аудиторских организаций, оценочной деятельности, за соблюдением палатами оценщиков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января 2018 года "Об оценочной деятельности в Республике Казахстан", устава палаты оценщиков и принятых ею правил и стандартов;";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25) исключить;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26)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ведет реестр аудиторов, реестр аккредитованных профессиональных организаций аудиторов, реестр аудиторских организаций;";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32), 33), 34) и 35)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проводит аккредитацию профессиональных организаций бухгалтеров и профессиональных организаций аудиторов, организаций по профессиональной сертификации бухгалтеров;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обеспечивает публикацию в периодических печатных изданиях, распространяемых на всей территории Республики Казахстан, получивших в установленном порядке право официального опубликования нормативных правовых актов, на государственном и русском языках перечня профессиональных организаций бухгалтеров и организаций по профессиональной сертификации бухгалтеров, сведений о выдаче, лишении, приостановлении и прекращении действия лицензии на осуществление аудиторской деятельности;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выносит предупреждения профессиональным организациям бухгалтеров, организациям по профессиональной сертификации бухгалтеров в случае фактов несоблюдения правил аккредитации;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принимает решения о лишении свидетельства об аккредитации профессиональных организаций бухгалтеров, профессиональных аудиторских организаций, организаций по профессиональной сертификации бухгалтеров;";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35-1), 35-2), 35-3) и 35-4)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запрашивает информацию о деятельности палат оценщиков;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делегирует представителей в состав квалификационной комиссии;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35-3) подает иски в суд о принудительной ликвидации палаты оценщиков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января 2018 года "Об оценочной деятельности в Республике Казахстан";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ведет реестр саморегулируемых организаций оценщиков;";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36) изложить в следующей редакции: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рассматривает обращения физических и юридических лиц в пределах компетенции в установленном законодательством порядке;";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органов, находящихся в ведении Комитета внутреннего государственного аудита Министерства финансов Республики Казахстан изложить в следующей редакции: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государственных учреждений – территориальных органов Комитета внутреннего государственного аудита Министерства финансов Республики Казахстан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внутреннего государственного аудита по Акмолинской области Комитета внутреннего государственного аудита Министерства финансов Республики Казахстан.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внутреннего государственного аудита по Актюбинской области Комитета внутреннего государственного аудита Министерства финансов Республики Казахстан.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внутреннего государственного аудита по Алматинской области Комитета внутреннего государственного аудита Министерства финансов Республики Казахстан.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внутреннего государственного аудита по Атырауской области Комитета внутреннего государственного аудита Министерства финансов Республики Казахстан.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внутреннего государственного аудита по Восточно-Казахстанской области Комитета внутреннего государственного аудита Министерства финансов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внутреннего государственного аудита по Жамбылской области Комитета внутреннего государственного аудита Министерства финансов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внутреннего государственного аудита по Западно-Казахстанской области Комитета внутреннего государственного аудита Министерства финансов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внутреннего государственного аудита по Карагандинской области Комитета внутреннего государственного аудита Министерства финансов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внутреннего государственного аудита по Костанайской области Комитета внутреннего государственного аудита Министерства финансов Республики Казахстан.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внутреннего государственного аудита по Кызылординской области Комитета внутреннего государственного аудита Министерства финансов Республики Казахстан.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внутреннего государственного аудита по Мангистауской области Комитета внутреннего государственного аудита Министерства финансов Республики Казахстан.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внутреннего государственного аудита по Павлодарской области Комитета внутреннего государственного аудита Министерства финансов Республики Казахстан.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внутреннего государственного аудита по Северо-Казахстанской области Комитета внутреннего государственного аудита Министерства финансов Республики Казахстан.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внутреннего государственного аудита по Туркестанской области Комитета внутреннего государственного аудита Министерства финансов Республики Казахстан.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внутреннего государственного аудита по городу Алматы Комитета внутреннего государственного аудита Министерства финансов Республики Казахстан.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внутреннего государственного аудита по городу Астане Комитета внутреннего государственного аудита Министерства финансов Республики Казахстан.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Департамента внутреннего государственного аудита по городу Шымкент Комитета внутреннего государственного аудита Министерства финансов Республики Казахстан.".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внутреннего государственного аудита Министерства финансов Республики Казахстан (Ахметов А.К.) в установленном законодательством порядке обеспечить: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копии настоящего приказа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