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0eed" w14:textId="c940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6 сентября 2018 года № 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государственных доходов по району "Байқоныр" Департамента государственных доходов по городу Астане Комитета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020000, Республика Казахстан, город Астана, района "Байқоныр", улица Брусиловкого, 17/3.";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Департаменте государственных доходов по городу Шымкент Комитета государственных доходов Министерства финансов Республики Казахстан,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Казахстан.".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органов государственных доходов в установленном законодательством порядке принять меры, необходимые для реализации настоящего приказа.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Организационному управлению Департамента внутреннего администрирования Комитета (Сейдахметов И.С.) настоящий приказ довести до сведения Департамента государственных доходов по городу Шымкент и Управления государственных доходов по району "Байқоныр"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Тенгебаев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