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4ee8" w14:textId="3364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Астана, Алматы и Шымкент и их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26 октября 2018 года № 486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Астана, Алматы и Шымкент и их территориальных органов"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почтовый индекс 161200, Республика Казахстан, Туркестанская область, город Туркестан, проспект Тауке Хана № 135А.".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(Абдрахманов О.А.) в установленном законодательстве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приказа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государственных доходов Министерства финансов Республики Казахстан (далее – Комитет).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государственных доходов по Туркестанской области Комитета (Тилегенов А.Б.) в установленном законодательством порядке принять меры, необходимые для реализации настоящего приказа.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Организационному управлению Департамента внутреннего администрирования Комитета (Сейдахметов И.С.) настоящий приказ довести до сведения Департамента государственных доходов по Туркестанской области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