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a555" w14:textId="c70a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26 мая 2016 года № 236 "Об утверждении Положения о Комитете по управлению земельными ресурсами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12 февраля 2018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мая 2016 года № 236 "Об утверждении Положения о Комитете по управлению земельными ресурсами Министерства сельского хозяйства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управлению земельными ресурсами Министерства сельского хозяйства Республики,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Комитета: 010000, Республика Казахстан, город Астана, район Есиль, проспект Мәңгілік ел, дом 8.".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в информационно-правовой системе "Әділет";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и интранет-портале государственных органов;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- 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