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dc1a" w14:textId="07ad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 Республики Казахстан – Министра сельского хозяйства Республики Казахстан от 29 сентября 2016 года № 408 "Об утверждении Положения о Комитете лесного хозяйства и животного мира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 октября 2018 года № 407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29 сентября 2016 года № 408 "Об утверждении Положения о Комитете лесного хозяйства и животного мира Министерства сельского хозяйства Республики Казахстан" (опубликован 13 октября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лесного хозяйства и животного мира Министерства сельского хозяйства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подразделений, находящихся в ведении Комитета лесного хозяйства и животного мира Министерства сельского хозяйства Республики Казахстан: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Республиканское государственное учреждение "Туркестанская областная территориальная инспекция лесного хозяйства и животного мира" Комитета лесного хозяйства и животного мира Министерства сельского хозяйства Республики Казахстан.";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подведомственных организаций Комитета лесного хозяйства и животного мира Министерства сельского хозяйства Республики Казахстан: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29 и 30 следующего содержания: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Республиканское государственное учреждение "Государственный природный резерват "Иле-Балхаш" Комитета лесного хозяйства и животного мира Министерства сельского хозяйства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учреждение "Государственный национальный природный парк "Тарбагатай" Комитета лесного хозяйства и животного мира Министерства сельского хозяйства Республики Казахстан.";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сельского хозяйства Республики Казахстан.";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14 следующего содержания: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Республиканское государственное казенное предприятие "Иссыкский государственный дендрологический парк" Комитета лесного хозяйства и животного мира Министерства сельского хозяйства Республики Казахстан.".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