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8c47" w14:textId="87f8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"Комитет гражданской авиации Министерства по инвестициям и развитию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14 июня 2018 года № 448. Утратил силу приказом Министра индустрии и инфраструктурного развития Республики Казахстан от 11 февраля 2019 года № 70.</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11.02.2019 </w:t>
      </w:r>
      <w:r>
        <w:rPr>
          <w:rFonts w:ascii="Times New Roman"/>
          <w:b w:val="false"/>
          <w:i w:val="false"/>
          <w:color w:val="ff0000"/>
          <w:sz w:val="28"/>
        </w:rPr>
        <w:t>№ 70</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сентября 2014 года № 995 "Некоторые вопросы Министерства по инвестициям и развитию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Положение республиканского государственного учреждения "Комитет гражданской авиации Министерства по инвестициям и развитию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инвестициям и развитию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утверждения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Казахстанот</w:t>
            </w:r>
            <w:r>
              <w:br/>
            </w:r>
            <w:r>
              <w:rPr>
                <w:rFonts w:ascii="Times New Roman"/>
                <w:b w:val="false"/>
                <w:i w:val="false"/>
                <w:color w:val="000000"/>
                <w:sz w:val="20"/>
              </w:rPr>
              <w:t>14 июня 2018 года № 448</w:t>
            </w:r>
          </w:p>
        </w:tc>
      </w:tr>
    </w:tbl>
    <w:bookmarkStart w:name="z14" w:id="8"/>
    <w:p>
      <w:pPr>
        <w:spacing w:after="0"/>
        <w:ind w:left="0"/>
        <w:jc w:val="left"/>
      </w:pPr>
      <w:r>
        <w:rPr>
          <w:rFonts w:ascii="Times New Roman"/>
          <w:b/>
          <w:i w:val="false"/>
          <w:color w:val="000000"/>
        </w:rPr>
        <w:t xml:space="preserve"> Положение государственного учреждения "Комитет гражданской авиации Министерства по инвестициям и развитию Республики Казахстан"</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Государственное учреждение "Комитет гражданской авиации Министерства по инвестициям и развитию Республики Казахстан" (далее - Комитет) является ведомством Министерства по инвестициям и развитию Республики Казахстан (далее - Министерство), осуществляющим регулятивные, реализационные и контрольные функции, а также участвующим в выполнении стратегических функций Министерства в области гражданской авиации. Комитет имеет территориальный орган в городе Алматы. </w:t>
      </w:r>
    </w:p>
    <w:bookmarkEnd w:id="10"/>
    <w:bookmarkStart w:name="z17" w:id="11"/>
    <w:p>
      <w:pPr>
        <w:spacing w:after="0"/>
        <w:ind w:left="0"/>
        <w:jc w:val="both"/>
      </w:pPr>
      <w:r>
        <w:rPr>
          <w:rFonts w:ascii="Times New Roman"/>
          <w:b w:val="false"/>
          <w:i w:val="false"/>
          <w:color w:val="000000"/>
          <w:sz w:val="28"/>
        </w:rPr>
        <w:t>
      2. Комитет в своей деятельности руководствуется Конституцией Республики Казахстан, законами, актами Президента и Правительства Республики Казахстан, иными нормативными правовыми актами, а также настоящим Положением.</w:t>
      </w:r>
    </w:p>
    <w:bookmarkEnd w:id="11"/>
    <w:bookmarkStart w:name="z18" w:id="12"/>
    <w:p>
      <w:pPr>
        <w:spacing w:after="0"/>
        <w:ind w:left="0"/>
        <w:jc w:val="both"/>
      </w:pPr>
      <w:r>
        <w:rPr>
          <w:rFonts w:ascii="Times New Roman"/>
          <w:b w:val="false"/>
          <w:i w:val="false"/>
          <w:color w:val="000000"/>
          <w:sz w:val="28"/>
        </w:rPr>
        <w:t xml:space="preserve">
      3. Комитет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счета в органах казначейства. </w:t>
      </w:r>
    </w:p>
    <w:bookmarkEnd w:id="12"/>
    <w:bookmarkStart w:name="z19" w:id="13"/>
    <w:p>
      <w:pPr>
        <w:spacing w:after="0"/>
        <w:ind w:left="0"/>
        <w:jc w:val="both"/>
      </w:pPr>
      <w:r>
        <w:rPr>
          <w:rFonts w:ascii="Times New Roman"/>
          <w:b w:val="false"/>
          <w:i w:val="false"/>
          <w:color w:val="000000"/>
          <w:sz w:val="28"/>
        </w:rPr>
        <w:t xml:space="preserve">
      4. Комитет вступает в гражданско-правовые отношения от собственного имени. </w:t>
      </w:r>
    </w:p>
    <w:bookmarkEnd w:id="13"/>
    <w:bookmarkStart w:name="z20" w:id="14"/>
    <w:p>
      <w:pPr>
        <w:spacing w:after="0"/>
        <w:ind w:left="0"/>
        <w:jc w:val="both"/>
      </w:pPr>
      <w:r>
        <w:rPr>
          <w:rFonts w:ascii="Times New Roman"/>
          <w:b w:val="false"/>
          <w:i w:val="false"/>
          <w:color w:val="000000"/>
          <w:sz w:val="28"/>
        </w:rPr>
        <w:t xml:space="preserve">
      5. Комитет по вопросам своей компетенции в установленном законодательством порядке принимает решения, оформляемые приказами Председателя. </w:t>
      </w:r>
    </w:p>
    <w:bookmarkEnd w:id="14"/>
    <w:bookmarkStart w:name="z21" w:id="15"/>
    <w:p>
      <w:pPr>
        <w:spacing w:after="0"/>
        <w:ind w:left="0"/>
        <w:jc w:val="both"/>
      </w:pPr>
      <w:r>
        <w:rPr>
          <w:rFonts w:ascii="Times New Roman"/>
          <w:b w:val="false"/>
          <w:i w:val="false"/>
          <w:color w:val="000000"/>
          <w:sz w:val="28"/>
        </w:rPr>
        <w:t xml:space="preserve">
      6. Структура и штатная численность Комитета утверждается Ответственным секретарем Министерства по согласованию с Министром по инвестициям и развитию Республики Казахстан. </w:t>
      </w:r>
    </w:p>
    <w:bookmarkEnd w:id="15"/>
    <w:bookmarkStart w:name="z22" w:id="16"/>
    <w:p>
      <w:pPr>
        <w:spacing w:after="0"/>
        <w:ind w:left="0"/>
        <w:jc w:val="both"/>
      </w:pPr>
      <w:r>
        <w:rPr>
          <w:rFonts w:ascii="Times New Roman"/>
          <w:b w:val="false"/>
          <w:i w:val="false"/>
          <w:color w:val="000000"/>
          <w:sz w:val="28"/>
        </w:rPr>
        <w:t>
      7. Полное наименование Комитета – республиканское государственное учреждение "Комитет гражданской авиации Министерства по инвестициям и развитию Республики Казахстан".</w:t>
      </w:r>
    </w:p>
    <w:bookmarkEnd w:id="16"/>
    <w:bookmarkStart w:name="z23" w:id="17"/>
    <w:p>
      <w:pPr>
        <w:spacing w:after="0"/>
        <w:ind w:left="0"/>
        <w:jc w:val="both"/>
      </w:pPr>
      <w:r>
        <w:rPr>
          <w:rFonts w:ascii="Times New Roman"/>
          <w:b w:val="false"/>
          <w:i w:val="false"/>
          <w:color w:val="000000"/>
          <w:sz w:val="28"/>
        </w:rPr>
        <w:t>
      8. Местонахождение Комитета: Республика Казахстан, 010000, город Астана, Есильский район, проспект Кабанбай батыра, 32/1, здание "Tранспорт Тауэр".</w:t>
      </w:r>
    </w:p>
    <w:bookmarkEnd w:id="17"/>
    <w:bookmarkStart w:name="z24" w:id="18"/>
    <w:p>
      <w:pPr>
        <w:spacing w:after="0"/>
        <w:ind w:left="0"/>
        <w:jc w:val="both"/>
      </w:pPr>
      <w:r>
        <w:rPr>
          <w:rFonts w:ascii="Times New Roman"/>
          <w:b w:val="false"/>
          <w:i w:val="false"/>
          <w:color w:val="000000"/>
          <w:sz w:val="28"/>
        </w:rPr>
        <w:t xml:space="preserve">
      9. Настоящее Положение является учредительным документом Комитета. </w:t>
      </w:r>
    </w:p>
    <w:bookmarkEnd w:id="18"/>
    <w:bookmarkStart w:name="z25" w:id="19"/>
    <w:p>
      <w:pPr>
        <w:spacing w:after="0"/>
        <w:ind w:left="0"/>
        <w:jc w:val="both"/>
      </w:pPr>
      <w:r>
        <w:rPr>
          <w:rFonts w:ascii="Times New Roman"/>
          <w:b w:val="false"/>
          <w:i w:val="false"/>
          <w:color w:val="000000"/>
          <w:sz w:val="28"/>
        </w:rPr>
        <w:t xml:space="preserve">
      10. Финансирование деятельности Комитета осуществляется из республиканского бюджета. </w:t>
      </w:r>
    </w:p>
    <w:bookmarkEnd w:id="19"/>
    <w:bookmarkStart w:name="z26" w:id="20"/>
    <w:p>
      <w:pPr>
        <w:spacing w:after="0"/>
        <w:ind w:left="0"/>
        <w:jc w:val="both"/>
      </w:pPr>
      <w:r>
        <w:rPr>
          <w:rFonts w:ascii="Times New Roman"/>
          <w:b w:val="false"/>
          <w:i w:val="false"/>
          <w:color w:val="000000"/>
          <w:sz w:val="28"/>
        </w:rPr>
        <w:t xml:space="preserve">
      11. Комитет не вступает в договорные отношения с субъектами предпринимательства на предмет выполнения обязанностей, являющихся функциями Комитета. </w:t>
      </w:r>
    </w:p>
    <w:bookmarkEnd w:id="20"/>
    <w:bookmarkStart w:name="z27" w:id="21"/>
    <w:p>
      <w:pPr>
        <w:spacing w:after="0"/>
        <w:ind w:left="0"/>
        <w:jc w:val="both"/>
      </w:pPr>
      <w:r>
        <w:rPr>
          <w:rFonts w:ascii="Times New Roman"/>
          <w:b w:val="false"/>
          <w:i w:val="false"/>
          <w:color w:val="000000"/>
          <w:sz w:val="28"/>
        </w:rPr>
        <w:t>
      В случае предоставления законодательными актами Комитету прав по осуществлению деятельности, приносящей доходы, то доходы, полученные от такой деятельности, направляются в доход республиканского бюджета.</w:t>
      </w:r>
    </w:p>
    <w:bookmarkEnd w:id="21"/>
    <w:bookmarkStart w:name="z28" w:id="22"/>
    <w:p>
      <w:pPr>
        <w:spacing w:after="0"/>
        <w:ind w:left="0"/>
        <w:jc w:val="left"/>
      </w:pPr>
      <w:r>
        <w:rPr>
          <w:rFonts w:ascii="Times New Roman"/>
          <w:b/>
          <w:i w:val="false"/>
          <w:color w:val="000000"/>
        </w:rPr>
        <w:t xml:space="preserve"> Глава 2. Основные задачи, функции, права и обязанности</w:t>
      </w:r>
    </w:p>
    <w:bookmarkEnd w:id="22"/>
    <w:bookmarkStart w:name="z29" w:id="23"/>
    <w:p>
      <w:pPr>
        <w:spacing w:after="0"/>
        <w:ind w:left="0"/>
        <w:jc w:val="both"/>
      </w:pPr>
      <w:r>
        <w:rPr>
          <w:rFonts w:ascii="Times New Roman"/>
          <w:b w:val="false"/>
          <w:i w:val="false"/>
          <w:color w:val="000000"/>
          <w:sz w:val="28"/>
        </w:rPr>
        <w:t>
      12. Основными задачами Комитета являются:</w:t>
      </w:r>
    </w:p>
    <w:bookmarkEnd w:id="23"/>
    <w:bookmarkStart w:name="z30" w:id="24"/>
    <w:p>
      <w:pPr>
        <w:spacing w:after="0"/>
        <w:ind w:left="0"/>
        <w:jc w:val="both"/>
      </w:pPr>
      <w:r>
        <w:rPr>
          <w:rFonts w:ascii="Times New Roman"/>
          <w:b w:val="false"/>
          <w:i w:val="false"/>
          <w:color w:val="000000"/>
          <w:sz w:val="28"/>
        </w:rPr>
        <w:t xml:space="preserve">
      1) реализация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 </w:t>
      </w:r>
    </w:p>
    <w:bookmarkEnd w:id="24"/>
    <w:bookmarkStart w:name="z31" w:id="25"/>
    <w:p>
      <w:pPr>
        <w:spacing w:after="0"/>
        <w:ind w:left="0"/>
        <w:jc w:val="both"/>
      </w:pPr>
      <w:r>
        <w:rPr>
          <w:rFonts w:ascii="Times New Roman"/>
          <w:b w:val="false"/>
          <w:i w:val="false"/>
          <w:color w:val="000000"/>
          <w:sz w:val="28"/>
        </w:rPr>
        <w:t>
      2) государственное регулирование и государственный контроль и надзор за использованием воздушного пространства Республики Казахстан и деятельности гражданской и экспериментальной авиации;</w:t>
      </w:r>
    </w:p>
    <w:bookmarkEnd w:id="25"/>
    <w:bookmarkStart w:name="z32" w:id="26"/>
    <w:p>
      <w:pPr>
        <w:spacing w:after="0"/>
        <w:ind w:left="0"/>
        <w:jc w:val="both"/>
      </w:pPr>
      <w:r>
        <w:rPr>
          <w:rFonts w:ascii="Times New Roman"/>
          <w:b w:val="false"/>
          <w:i w:val="false"/>
          <w:color w:val="000000"/>
          <w:sz w:val="28"/>
        </w:rPr>
        <w:t>
      3) обеспечение безопасного использования воздушного пространства Республики Казахстан его пользователями, выполнение полетов без угрозы жизни или здоровью людей, окружающей среде, интересам государства;</w:t>
      </w:r>
    </w:p>
    <w:bookmarkEnd w:id="26"/>
    <w:bookmarkStart w:name="z33" w:id="27"/>
    <w:p>
      <w:pPr>
        <w:spacing w:after="0"/>
        <w:ind w:left="0"/>
        <w:jc w:val="both"/>
      </w:pPr>
      <w:r>
        <w:rPr>
          <w:rFonts w:ascii="Times New Roman"/>
          <w:b w:val="false"/>
          <w:i w:val="false"/>
          <w:color w:val="000000"/>
          <w:sz w:val="28"/>
        </w:rPr>
        <w:t>
      4) установление общих принципов осуществления деятельности, связанной с использованием воздушного пространства и выполнением полетов;</w:t>
      </w:r>
    </w:p>
    <w:bookmarkEnd w:id="27"/>
    <w:bookmarkStart w:name="z34" w:id="28"/>
    <w:p>
      <w:pPr>
        <w:spacing w:after="0"/>
        <w:ind w:left="0"/>
        <w:jc w:val="both"/>
      </w:pPr>
      <w:r>
        <w:rPr>
          <w:rFonts w:ascii="Times New Roman"/>
          <w:b w:val="false"/>
          <w:i w:val="false"/>
          <w:color w:val="000000"/>
          <w:sz w:val="28"/>
        </w:rPr>
        <w:t>
      5) удовлетворение потребностей экономики Республики Казахстан и граждан в авиационных услугах.</w:t>
      </w:r>
    </w:p>
    <w:bookmarkEnd w:id="28"/>
    <w:bookmarkStart w:name="z35" w:id="29"/>
    <w:p>
      <w:pPr>
        <w:spacing w:after="0"/>
        <w:ind w:left="0"/>
        <w:jc w:val="both"/>
      </w:pPr>
      <w:r>
        <w:rPr>
          <w:rFonts w:ascii="Times New Roman"/>
          <w:b w:val="false"/>
          <w:i w:val="false"/>
          <w:color w:val="000000"/>
          <w:sz w:val="28"/>
        </w:rPr>
        <w:t>
      13. Комитет в соответствии с законодательством Республики Казахстан осуществляет возложенные на него Министерством следующие функции:</w:t>
      </w:r>
    </w:p>
    <w:bookmarkEnd w:id="29"/>
    <w:bookmarkStart w:name="z36" w:id="30"/>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и участие в выполнении стратегических функций Министерства в пределах компетенции ведомства;</w:t>
      </w:r>
    </w:p>
    <w:bookmarkEnd w:id="30"/>
    <w:bookmarkStart w:name="z37" w:id="31"/>
    <w:p>
      <w:pPr>
        <w:spacing w:after="0"/>
        <w:ind w:left="0"/>
        <w:jc w:val="both"/>
      </w:pPr>
      <w:r>
        <w:rPr>
          <w:rFonts w:ascii="Times New Roman"/>
          <w:b w:val="false"/>
          <w:i w:val="false"/>
          <w:color w:val="000000"/>
          <w:sz w:val="28"/>
        </w:rPr>
        <w:t>
      2) утверждение нормативных правовых актов по вопросам, входящим в компетенцию ведомства, и при наличии прямой компетенции по их утверждению в приказах Министра, за исключением нормативных правовых актов, затрагивающих права и свободы человека и гражданина;</w:t>
      </w:r>
    </w:p>
    <w:bookmarkEnd w:id="31"/>
    <w:bookmarkStart w:name="z38" w:id="32"/>
    <w:p>
      <w:pPr>
        <w:spacing w:after="0"/>
        <w:ind w:left="0"/>
        <w:jc w:val="both"/>
      </w:pPr>
      <w:r>
        <w:rPr>
          <w:rFonts w:ascii="Times New Roman"/>
          <w:b w:val="false"/>
          <w:i w:val="false"/>
          <w:color w:val="000000"/>
          <w:sz w:val="28"/>
        </w:rPr>
        <w:t>
      3) осуществление международного сотрудничества в пределах своей компетенции;</w:t>
      </w:r>
    </w:p>
    <w:bookmarkEnd w:id="32"/>
    <w:bookmarkStart w:name="z39" w:id="33"/>
    <w:p>
      <w:pPr>
        <w:spacing w:after="0"/>
        <w:ind w:left="0"/>
        <w:jc w:val="both"/>
      </w:pPr>
      <w:r>
        <w:rPr>
          <w:rFonts w:ascii="Times New Roman"/>
          <w:b w:val="false"/>
          <w:i w:val="false"/>
          <w:color w:val="000000"/>
          <w:sz w:val="28"/>
        </w:rPr>
        <w:t>
      4) осуществление международного сотрудничества с авиационными властями иностранных государств и специализированными международными организациями, в том числе путем заключения двусторонних соглашений о сотрудничестве, обмене опытом и информацией, относящейся к гражданской авиации, а также представительство Республики Казахстан в международных организациях гражданской авиации;</w:t>
      </w:r>
    </w:p>
    <w:bookmarkEnd w:id="33"/>
    <w:bookmarkStart w:name="z40" w:id="34"/>
    <w:p>
      <w:pPr>
        <w:spacing w:after="0"/>
        <w:ind w:left="0"/>
        <w:jc w:val="both"/>
      </w:pPr>
      <w:r>
        <w:rPr>
          <w:rFonts w:ascii="Times New Roman"/>
          <w:b w:val="false"/>
          <w:i w:val="false"/>
          <w:color w:val="000000"/>
          <w:sz w:val="28"/>
        </w:rPr>
        <w:t>
      5) обеспечение соблюдения законов и иных нормативных правовых актов Республики Казахстан в области мобилизационной подготовки и мобилизации;</w:t>
      </w:r>
    </w:p>
    <w:bookmarkEnd w:id="34"/>
    <w:bookmarkStart w:name="z41" w:id="35"/>
    <w:p>
      <w:pPr>
        <w:spacing w:after="0"/>
        <w:ind w:left="0"/>
        <w:jc w:val="both"/>
      </w:pPr>
      <w:r>
        <w:rPr>
          <w:rFonts w:ascii="Times New Roman"/>
          <w:b w:val="false"/>
          <w:i w:val="false"/>
          <w:color w:val="000000"/>
          <w:sz w:val="28"/>
        </w:rPr>
        <w:t>
      6)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w:t>
      </w:r>
    </w:p>
    <w:bookmarkEnd w:id="35"/>
    <w:bookmarkStart w:name="z42" w:id="36"/>
    <w:p>
      <w:pPr>
        <w:spacing w:after="0"/>
        <w:ind w:left="0"/>
        <w:jc w:val="both"/>
      </w:pPr>
      <w:r>
        <w:rPr>
          <w:rFonts w:ascii="Times New Roman"/>
          <w:b w:val="false"/>
          <w:i w:val="false"/>
          <w:color w:val="000000"/>
          <w:sz w:val="28"/>
        </w:rPr>
        <w:t>
      7) обеспечение соблюдения законов и иных нормативных правовых актов в области национальной безопасности в пределах своей компетенции;</w:t>
      </w:r>
    </w:p>
    <w:bookmarkEnd w:id="36"/>
    <w:bookmarkStart w:name="z43" w:id="37"/>
    <w:p>
      <w:pPr>
        <w:spacing w:after="0"/>
        <w:ind w:left="0"/>
        <w:jc w:val="both"/>
      </w:pPr>
      <w:r>
        <w:rPr>
          <w:rFonts w:ascii="Times New Roman"/>
          <w:b w:val="false"/>
          <w:i w:val="false"/>
          <w:color w:val="000000"/>
          <w:sz w:val="28"/>
        </w:rPr>
        <w:t xml:space="preserve">
      8) проведение анализа регуляторного воздействия в отношении разрабатываемых проектов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82 Предпринимательского кодекса Республики Казахстан, в порядке, определяемом уполномоченным органом по предпринимательству;</w:t>
      </w:r>
    </w:p>
    <w:bookmarkEnd w:id="37"/>
    <w:bookmarkStart w:name="z44" w:id="38"/>
    <w:p>
      <w:pPr>
        <w:spacing w:after="0"/>
        <w:ind w:left="0"/>
        <w:jc w:val="both"/>
      </w:pPr>
      <w:r>
        <w:rPr>
          <w:rFonts w:ascii="Times New Roman"/>
          <w:b w:val="false"/>
          <w:i w:val="false"/>
          <w:color w:val="000000"/>
          <w:sz w:val="28"/>
        </w:rPr>
        <w:t>
      9) размещение на официальном интернет-ресурсе Министерства результата проведенного анализа регуляторного воздействия;</w:t>
      </w:r>
    </w:p>
    <w:bookmarkEnd w:id="38"/>
    <w:bookmarkStart w:name="z45" w:id="39"/>
    <w:p>
      <w:pPr>
        <w:spacing w:after="0"/>
        <w:ind w:left="0"/>
        <w:jc w:val="both"/>
      </w:pPr>
      <w:r>
        <w:rPr>
          <w:rFonts w:ascii="Times New Roman"/>
          <w:b w:val="false"/>
          <w:i w:val="false"/>
          <w:color w:val="000000"/>
          <w:sz w:val="28"/>
        </w:rPr>
        <w:t xml:space="preserve">
      10) осуществление наблюдения и проверки на предмет соответствия деятельности проверяемых субъектов требованиям, установленным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Предпринимательского кодекса Республики Казахстан;</w:t>
      </w:r>
    </w:p>
    <w:bookmarkEnd w:id="39"/>
    <w:bookmarkStart w:name="z46" w:id="40"/>
    <w:p>
      <w:pPr>
        <w:spacing w:after="0"/>
        <w:ind w:left="0"/>
        <w:jc w:val="both"/>
      </w:pPr>
      <w:r>
        <w:rPr>
          <w:rFonts w:ascii="Times New Roman"/>
          <w:b w:val="false"/>
          <w:i w:val="false"/>
          <w:color w:val="000000"/>
          <w:sz w:val="28"/>
        </w:rPr>
        <w:t>
      11) реализация государственной политики в области государственного контроля и надзора в области использования воздушного пространства и деятельности гражданской и экспериментальной авиации;</w:t>
      </w:r>
    </w:p>
    <w:bookmarkEnd w:id="40"/>
    <w:bookmarkStart w:name="z47" w:id="41"/>
    <w:p>
      <w:pPr>
        <w:spacing w:after="0"/>
        <w:ind w:left="0"/>
        <w:jc w:val="both"/>
      </w:pPr>
      <w:r>
        <w:rPr>
          <w:rFonts w:ascii="Times New Roman"/>
          <w:b w:val="false"/>
          <w:i w:val="false"/>
          <w:color w:val="000000"/>
          <w:sz w:val="28"/>
        </w:rPr>
        <w:t>
      12) проведение государственного контроля и надзора в соответствии с законами Республики Казахстан;</w:t>
      </w:r>
    </w:p>
    <w:bookmarkEnd w:id="41"/>
    <w:bookmarkStart w:name="z48" w:id="42"/>
    <w:p>
      <w:pPr>
        <w:spacing w:after="0"/>
        <w:ind w:left="0"/>
        <w:jc w:val="both"/>
      </w:pPr>
      <w:r>
        <w:rPr>
          <w:rFonts w:ascii="Times New Roman"/>
          <w:b w:val="false"/>
          <w:i w:val="false"/>
          <w:color w:val="000000"/>
          <w:sz w:val="28"/>
        </w:rPr>
        <w:t>
      13) проведение мониторинга эффективности государственного контроля и надзора;</w:t>
      </w:r>
    </w:p>
    <w:bookmarkEnd w:id="42"/>
    <w:bookmarkStart w:name="z49" w:id="43"/>
    <w:p>
      <w:pPr>
        <w:spacing w:after="0"/>
        <w:ind w:left="0"/>
        <w:jc w:val="both"/>
      </w:pPr>
      <w:r>
        <w:rPr>
          <w:rFonts w:ascii="Times New Roman"/>
          <w:b w:val="false"/>
          <w:i w:val="false"/>
          <w:color w:val="000000"/>
          <w:sz w:val="28"/>
        </w:rPr>
        <w:t>
      14) внесение предложений по совершенствованию проведения государственного контроля и надзора;</w:t>
      </w:r>
    </w:p>
    <w:bookmarkEnd w:id="43"/>
    <w:bookmarkStart w:name="z50" w:id="44"/>
    <w:p>
      <w:pPr>
        <w:spacing w:after="0"/>
        <w:ind w:left="0"/>
        <w:jc w:val="both"/>
      </w:pPr>
      <w:r>
        <w:rPr>
          <w:rFonts w:ascii="Times New Roman"/>
          <w:b w:val="false"/>
          <w:i w:val="false"/>
          <w:color w:val="000000"/>
          <w:sz w:val="28"/>
        </w:rPr>
        <w:t>
      15) осуществление по решению Правительства Республики Казахстан права владения и пользования государственным пакетом акций (долями участия в уставном капитале), а также функции уполномоченного органа по руководству в области использования воздушного пространства Республики Казахстан и деятельности гражданской и экспериментальной авиации государственного управления в отношении республиканских государственных предприятий;</w:t>
      </w:r>
    </w:p>
    <w:bookmarkEnd w:id="44"/>
    <w:bookmarkStart w:name="z51" w:id="45"/>
    <w:p>
      <w:pPr>
        <w:spacing w:after="0"/>
        <w:ind w:left="0"/>
        <w:jc w:val="both"/>
      </w:pPr>
      <w:r>
        <w:rPr>
          <w:rFonts w:ascii="Times New Roman"/>
          <w:b w:val="false"/>
          <w:i w:val="false"/>
          <w:color w:val="000000"/>
          <w:sz w:val="28"/>
        </w:rPr>
        <w:t>
      16) разработка, согласование и утверждение в пределах своей компетенции нормативных правовых актов;</w:t>
      </w:r>
    </w:p>
    <w:bookmarkEnd w:id="45"/>
    <w:bookmarkStart w:name="z52" w:id="46"/>
    <w:p>
      <w:pPr>
        <w:spacing w:after="0"/>
        <w:ind w:left="0"/>
        <w:jc w:val="both"/>
      </w:pPr>
      <w:r>
        <w:rPr>
          <w:rFonts w:ascii="Times New Roman"/>
          <w:b w:val="false"/>
          <w:i w:val="false"/>
          <w:color w:val="000000"/>
          <w:sz w:val="28"/>
        </w:rPr>
        <w:t>
      17) выполнение обязательств по международным договорам Республики Казахстан, заключаемым от имени Республики Казахстан;</w:t>
      </w:r>
    </w:p>
    <w:bookmarkEnd w:id="46"/>
    <w:bookmarkStart w:name="z53" w:id="47"/>
    <w:p>
      <w:pPr>
        <w:spacing w:after="0"/>
        <w:ind w:left="0"/>
        <w:jc w:val="both"/>
      </w:pPr>
      <w:r>
        <w:rPr>
          <w:rFonts w:ascii="Times New Roman"/>
          <w:b w:val="false"/>
          <w:i w:val="false"/>
          <w:color w:val="000000"/>
          <w:sz w:val="28"/>
        </w:rPr>
        <w:t>
      18) разработка стандартов и регламентов государственных услуг;</w:t>
      </w:r>
    </w:p>
    <w:bookmarkEnd w:id="47"/>
    <w:bookmarkStart w:name="z54" w:id="48"/>
    <w:p>
      <w:pPr>
        <w:spacing w:after="0"/>
        <w:ind w:left="0"/>
        <w:jc w:val="both"/>
      </w:pPr>
      <w:r>
        <w:rPr>
          <w:rFonts w:ascii="Times New Roman"/>
          <w:b w:val="false"/>
          <w:i w:val="false"/>
          <w:color w:val="000000"/>
          <w:sz w:val="28"/>
        </w:rPr>
        <w:t>
      19) предъявление в суды исков в соответствии с законодательством Республики Казахстан;</w:t>
      </w:r>
    </w:p>
    <w:bookmarkEnd w:id="48"/>
    <w:bookmarkStart w:name="z55" w:id="49"/>
    <w:p>
      <w:pPr>
        <w:spacing w:after="0"/>
        <w:ind w:left="0"/>
        <w:jc w:val="both"/>
      </w:pPr>
      <w:r>
        <w:rPr>
          <w:rFonts w:ascii="Times New Roman"/>
          <w:b w:val="false"/>
          <w:i w:val="false"/>
          <w:color w:val="000000"/>
          <w:sz w:val="28"/>
        </w:rPr>
        <w:t>
      20) осуществление контроля и надзора за заключением перевозчиком договора обязательного страхования гражданско-правовой ответственности перевозчика перед пассажирами;</w:t>
      </w:r>
    </w:p>
    <w:bookmarkEnd w:id="49"/>
    <w:bookmarkStart w:name="z56" w:id="50"/>
    <w:p>
      <w:pPr>
        <w:spacing w:after="0"/>
        <w:ind w:left="0"/>
        <w:jc w:val="both"/>
      </w:pPr>
      <w:r>
        <w:rPr>
          <w:rFonts w:ascii="Times New Roman"/>
          <w:b w:val="false"/>
          <w:i w:val="false"/>
          <w:color w:val="000000"/>
          <w:sz w:val="28"/>
        </w:rPr>
        <w:t xml:space="preserve">
      21) разработка и утверждение инструктивных материалов, а также выпуск директив по летной годности в соответствии со стандартами и рекомендуемой практикой Международной организации гражданской авиации (ИКАО); </w:t>
      </w:r>
    </w:p>
    <w:bookmarkEnd w:id="50"/>
    <w:bookmarkStart w:name="z57" w:id="51"/>
    <w:p>
      <w:pPr>
        <w:spacing w:after="0"/>
        <w:ind w:left="0"/>
        <w:jc w:val="both"/>
      </w:pPr>
      <w:r>
        <w:rPr>
          <w:rFonts w:ascii="Times New Roman"/>
          <w:b w:val="false"/>
          <w:i w:val="false"/>
          <w:color w:val="000000"/>
          <w:sz w:val="28"/>
        </w:rPr>
        <w:t>
      22) осуществление сотрудничества с уполномоченным органом в сфере государственной авиации для установления и поддержания системы гражданско-военной координации при организации использования воздушного пространства;</w:t>
      </w:r>
    </w:p>
    <w:bookmarkEnd w:id="51"/>
    <w:bookmarkStart w:name="z58" w:id="52"/>
    <w:p>
      <w:pPr>
        <w:spacing w:after="0"/>
        <w:ind w:left="0"/>
        <w:jc w:val="both"/>
      </w:pPr>
      <w:r>
        <w:rPr>
          <w:rFonts w:ascii="Times New Roman"/>
          <w:b w:val="false"/>
          <w:i w:val="false"/>
          <w:color w:val="000000"/>
          <w:sz w:val="28"/>
        </w:rPr>
        <w:t>
      23) ведение Государственного реестра гражданских воздушных судов Республики Казахстан;</w:t>
      </w:r>
    </w:p>
    <w:bookmarkEnd w:id="52"/>
    <w:bookmarkStart w:name="z59" w:id="53"/>
    <w:p>
      <w:pPr>
        <w:spacing w:after="0"/>
        <w:ind w:left="0"/>
        <w:jc w:val="both"/>
      </w:pPr>
      <w:r>
        <w:rPr>
          <w:rFonts w:ascii="Times New Roman"/>
          <w:b w:val="false"/>
          <w:i w:val="false"/>
          <w:color w:val="000000"/>
          <w:sz w:val="28"/>
        </w:rPr>
        <w:t>
      24) осуществление аккредитации иностранных перевозчиков, планирующих выполнение регулярных пассажирских рейсов в Республику Казахстан (из Республики Казахстан), и выдачи свидетельства об аккредитации, а также отказ в выдаче такого свидетельства;</w:t>
      </w:r>
    </w:p>
    <w:bookmarkEnd w:id="53"/>
    <w:bookmarkStart w:name="z60" w:id="54"/>
    <w:p>
      <w:pPr>
        <w:spacing w:after="0"/>
        <w:ind w:left="0"/>
        <w:jc w:val="both"/>
      </w:pPr>
      <w:r>
        <w:rPr>
          <w:rFonts w:ascii="Times New Roman"/>
          <w:b w:val="false"/>
          <w:i w:val="false"/>
          <w:color w:val="000000"/>
          <w:sz w:val="28"/>
        </w:rPr>
        <w:t>
      25) привлечение некоммерческих организаций, объединяющих эксплуатантов воздушных судов, в случаях, установленных Законом Республики Казахстан от 15 июля 2010 года "Об использовании воздушного пространства Республики Казахстан и деятельности авиации";</w:t>
      </w:r>
    </w:p>
    <w:bookmarkEnd w:id="54"/>
    <w:bookmarkStart w:name="z61" w:id="55"/>
    <w:p>
      <w:pPr>
        <w:spacing w:after="0"/>
        <w:ind w:left="0"/>
        <w:jc w:val="both"/>
      </w:pPr>
      <w:r>
        <w:rPr>
          <w:rFonts w:ascii="Times New Roman"/>
          <w:b w:val="false"/>
          <w:i w:val="false"/>
          <w:color w:val="000000"/>
          <w:sz w:val="28"/>
        </w:rPr>
        <w:t>
      26) осуществление надзора за деятельностью эксплуатантов воздушных судов, эксплуатантов аэродромов (аэропортов), поставщиков аэронавигационного обслуживания, авиационных учебных центров, организаций по техническому обслуживанию, службы авиационной безопасности, осуществляющих досмотр, авиационных медицинских центров, авиационных медицинских экспертов;</w:t>
      </w:r>
    </w:p>
    <w:bookmarkEnd w:id="55"/>
    <w:bookmarkStart w:name="z62" w:id="56"/>
    <w:p>
      <w:pPr>
        <w:spacing w:after="0"/>
        <w:ind w:left="0"/>
        <w:jc w:val="both"/>
      </w:pPr>
      <w:r>
        <w:rPr>
          <w:rFonts w:ascii="Times New Roman"/>
          <w:b w:val="false"/>
          <w:i w:val="false"/>
          <w:color w:val="000000"/>
          <w:sz w:val="28"/>
        </w:rPr>
        <w:t>
      27) осуществление сертификационного обследования на соответствие сертификационным требованиям, предъявляемым к эксплуатантам и организациям гражданской авиации, с использованием инструктивного материала;</w:t>
      </w:r>
    </w:p>
    <w:bookmarkEnd w:id="56"/>
    <w:bookmarkStart w:name="z63" w:id="57"/>
    <w:p>
      <w:pPr>
        <w:spacing w:after="0"/>
        <w:ind w:left="0"/>
        <w:jc w:val="both"/>
      </w:pPr>
      <w:r>
        <w:rPr>
          <w:rFonts w:ascii="Times New Roman"/>
          <w:b w:val="false"/>
          <w:i w:val="false"/>
          <w:color w:val="000000"/>
          <w:sz w:val="28"/>
        </w:rPr>
        <w:t>
      28) утверждение плана корректирующих действий на основе оценки мер, предложенных эксплуатантом или организацией гражданской авиации по устранению выявленных нарушений, а также контроль за представлением эксплуатантом или организацией гражданской авиации плана корректирующих действий и (или) выполнения корректирующих действий в установленные планом сроки путем проведения проверки;</w:t>
      </w:r>
    </w:p>
    <w:bookmarkEnd w:id="57"/>
    <w:bookmarkStart w:name="z64" w:id="58"/>
    <w:p>
      <w:pPr>
        <w:spacing w:after="0"/>
        <w:ind w:left="0"/>
        <w:jc w:val="both"/>
      </w:pPr>
      <w:r>
        <w:rPr>
          <w:rFonts w:ascii="Times New Roman"/>
          <w:b w:val="false"/>
          <w:i w:val="false"/>
          <w:color w:val="000000"/>
          <w:sz w:val="28"/>
        </w:rPr>
        <w:t>
      29) принятие участия в сборе и обмене информацией с иностранными государствами по выполненным перронным проверкам гражданских воздушных судов иностранных эксплуатантов на основе заключенных соглашений;</w:t>
      </w:r>
    </w:p>
    <w:bookmarkEnd w:id="58"/>
    <w:bookmarkStart w:name="z65" w:id="59"/>
    <w:p>
      <w:pPr>
        <w:spacing w:after="0"/>
        <w:ind w:left="0"/>
        <w:jc w:val="both"/>
      </w:pPr>
      <w:r>
        <w:rPr>
          <w:rFonts w:ascii="Times New Roman"/>
          <w:b w:val="false"/>
          <w:i w:val="false"/>
          <w:color w:val="000000"/>
          <w:sz w:val="28"/>
        </w:rPr>
        <w:t>
      30) осуществление контроля и надзора за обеспечением организациями гражданской авиации установленных требований и норм по вопросам профессиональной подготовки и состояния здоровья авиационного персонала;</w:t>
      </w:r>
    </w:p>
    <w:bookmarkEnd w:id="59"/>
    <w:bookmarkStart w:name="z66" w:id="60"/>
    <w:p>
      <w:pPr>
        <w:spacing w:after="0"/>
        <w:ind w:left="0"/>
        <w:jc w:val="both"/>
      </w:pPr>
      <w:r>
        <w:rPr>
          <w:rFonts w:ascii="Times New Roman"/>
          <w:b w:val="false"/>
          <w:i w:val="false"/>
          <w:color w:val="000000"/>
          <w:sz w:val="28"/>
        </w:rPr>
        <w:t>
      31) осуществление контроля и надзора за поддержанием норм летной годности гражданских воздушных судов организациями гражданской авиации;</w:t>
      </w:r>
    </w:p>
    <w:bookmarkEnd w:id="60"/>
    <w:bookmarkStart w:name="z67" w:id="61"/>
    <w:p>
      <w:pPr>
        <w:spacing w:after="0"/>
        <w:ind w:left="0"/>
        <w:jc w:val="both"/>
      </w:pPr>
      <w:r>
        <w:rPr>
          <w:rFonts w:ascii="Times New Roman"/>
          <w:b w:val="false"/>
          <w:i w:val="false"/>
          <w:color w:val="000000"/>
          <w:sz w:val="28"/>
        </w:rPr>
        <w:t>
      32) осуществление контроля и надзора за осуществлением международных воздушных перевозок;</w:t>
      </w:r>
    </w:p>
    <w:bookmarkEnd w:id="61"/>
    <w:bookmarkStart w:name="z68" w:id="62"/>
    <w:p>
      <w:pPr>
        <w:spacing w:after="0"/>
        <w:ind w:left="0"/>
        <w:jc w:val="both"/>
      </w:pPr>
      <w:r>
        <w:rPr>
          <w:rFonts w:ascii="Times New Roman"/>
          <w:b w:val="false"/>
          <w:i w:val="false"/>
          <w:color w:val="000000"/>
          <w:sz w:val="28"/>
        </w:rPr>
        <w:t>
      33) осуществление контроля и надзора за обеспечением авиационной безопасности;</w:t>
      </w:r>
    </w:p>
    <w:bookmarkEnd w:id="62"/>
    <w:bookmarkStart w:name="z69" w:id="63"/>
    <w:p>
      <w:pPr>
        <w:spacing w:after="0"/>
        <w:ind w:left="0"/>
        <w:jc w:val="both"/>
      </w:pPr>
      <w:r>
        <w:rPr>
          <w:rFonts w:ascii="Times New Roman"/>
          <w:b w:val="false"/>
          <w:i w:val="false"/>
          <w:color w:val="000000"/>
          <w:sz w:val="28"/>
        </w:rPr>
        <w:t>
      34) осуществление сертификации и выдача сертификата типа;</w:t>
      </w:r>
    </w:p>
    <w:bookmarkEnd w:id="63"/>
    <w:bookmarkStart w:name="z70" w:id="64"/>
    <w:p>
      <w:pPr>
        <w:spacing w:after="0"/>
        <w:ind w:left="0"/>
        <w:jc w:val="both"/>
      </w:pPr>
      <w:r>
        <w:rPr>
          <w:rFonts w:ascii="Times New Roman"/>
          <w:b w:val="false"/>
          <w:i w:val="false"/>
          <w:color w:val="000000"/>
          <w:sz w:val="28"/>
        </w:rPr>
        <w:t>
      35) выдача временных разрешений на прием, выпуск и обслуживание гражданских воздушных судов, выполняющих международные полеты из аэропортов (в аэропорты), не допущенных к обеспечению международных рейсов;</w:t>
      </w:r>
    </w:p>
    <w:bookmarkEnd w:id="64"/>
    <w:bookmarkStart w:name="z71" w:id="65"/>
    <w:p>
      <w:pPr>
        <w:spacing w:after="0"/>
        <w:ind w:left="0"/>
        <w:jc w:val="both"/>
      </w:pPr>
      <w:r>
        <w:rPr>
          <w:rFonts w:ascii="Times New Roman"/>
          <w:b w:val="false"/>
          <w:i w:val="false"/>
          <w:color w:val="000000"/>
          <w:sz w:val="28"/>
        </w:rPr>
        <w:t>
      36) приостановление действия сертификата типа, прекращение эксплуатации воздушного судна в порядке, установленном Правилами сертификации и выдачи сертификата типа, утвержденными приказом Министра, в случае выявления недостатков, угрожающих безопасности полетов;</w:t>
      </w:r>
    </w:p>
    <w:bookmarkEnd w:id="65"/>
    <w:bookmarkStart w:name="z72" w:id="66"/>
    <w:p>
      <w:pPr>
        <w:spacing w:after="0"/>
        <w:ind w:left="0"/>
        <w:jc w:val="both"/>
      </w:pPr>
      <w:r>
        <w:rPr>
          <w:rFonts w:ascii="Times New Roman"/>
          <w:b w:val="false"/>
          <w:i w:val="false"/>
          <w:color w:val="000000"/>
          <w:sz w:val="28"/>
        </w:rPr>
        <w:t>
      37) ведение учета нарушений требований безопасности полетов и авиационной безопасности в сфере гражданской авиации;</w:t>
      </w:r>
    </w:p>
    <w:bookmarkEnd w:id="66"/>
    <w:bookmarkStart w:name="z73" w:id="67"/>
    <w:p>
      <w:pPr>
        <w:spacing w:after="0"/>
        <w:ind w:left="0"/>
        <w:jc w:val="both"/>
      </w:pPr>
      <w:r>
        <w:rPr>
          <w:rFonts w:ascii="Times New Roman"/>
          <w:b w:val="false"/>
          <w:i w:val="false"/>
          <w:color w:val="000000"/>
          <w:sz w:val="28"/>
        </w:rPr>
        <w:t>
      38) осуществление сертификации и выдача сертификата годности аэродрома (вертодрома);</w:t>
      </w:r>
    </w:p>
    <w:bookmarkEnd w:id="67"/>
    <w:bookmarkStart w:name="z74" w:id="68"/>
    <w:p>
      <w:pPr>
        <w:spacing w:after="0"/>
        <w:ind w:left="0"/>
        <w:jc w:val="both"/>
      </w:pPr>
      <w:r>
        <w:rPr>
          <w:rFonts w:ascii="Times New Roman"/>
          <w:b w:val="false"/>
          <w:i w:val="false"/>
          <w:color w:val="000000"/>
          <w:sz w:val="28"/>
        </w:rPr>
        <w:t xml:space="preserve">
      39) выдача разрешений на выполнение международных нерегулярных (разовых) полетов гражданских воздушных судов с учетом положений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w:t>
      </w:r>
    </w:p>
    <w:bookmarkEnd w:id="68"/>
    <w:bookmarkStart w:name="z75" w:id="69"/>
    <w:p>
      <w:pPr>
        <w:spacing w:after="0"/>
        <w:ind w:left="0"/>
        <w:jc w:val="both"/>
      </w:pPr>
      <w:r>
        <w:rPr>
          <w:rFonts w:ascii="Times New Roman"/>
          <w:b w:val="false"/>
          <w:i w:val="false"/>
          <w:color w:val="000000"/>
          <w:sz w:val="28"/>
        </w:rPr>
        <w:t>
      40) осуществление контроля и надзора за предоставлением обслуживания воздушного движения, радиотехнического и метеорологического обеспечения полетов в сфере гражданской авиации, а также проверка деятельности и качества предоставляемых услуг;</w:t>
      </w:r>
    </w:p>
    <w:bookmarkEnd w:id="69"/>
    <w:bookmarkStart w:name="z76" w:id="70"/>
    <w:p>
      <w:pPr>
        <w:spacing w:after="0"/>
        <w:ind w:left="0"/>
        <w:jc w:val="both"/>
      </w:pPr>
      <w:r>
        <w:rPr>
          <w:rFonts w:ascii="Times New Roman"/>
          <w:b w:val="false"/>
          <w:i w:val="false"/>
          <w:color w:val="000000"/>
          <w:sz w:val="28"/>
        </w:rPr>
        <w:t>
      41) выдача свидетельства авиационного персонала лицу, относящемуся к авиационному персоналу, предусмотренному в приложении 1 к Конвенции о Международной гражданской авиации, и относящемуся к авиационному персоналу легкой и сверхлегкой авиации в соответствии с законодательством Республики Казахстан на право осуществлять профессиональную деятельность, подтверждающее наличие у него необходимых знаний и навыков, а также соответствие его здоровья установленным требованиям, продление срока действия свидетельства, отзыв, приостановление действия такого свидетельства, вносит квалификационных и специальных отметок в свидетельство;</w:t>
      </w:r>
    </w:p>
    <w:bookmarkEnd w:id="70"/>
    <w:bookmarkStart w:name="z77" w:id="71"/>
    <w:p>
      <w:pPr>
        <w:spacing w:after="0"/>
        <w:ind w:left="0"/>
        <w:jc w:val="both"/>
      </w:pPr>
      <w:r>
        <w:rPr>
          <w:rFonts w:ascii="Times New Roman"/>
          <w:b w:val="false"/>
          <w:i w:val="false"/>
          <w:color w:val="000000"/>
          <w:sz w:val="28"/>
        </w:rPr>
        <w:t>
      42) осуществление сертификации и выдача сертификата эксплуатанта гражданских воздушных судов;</w:t>
      </w:r>
    </w:p>
    <w:bookmarkEnd w:id="71"/>
    <w:bookmarkStart w:name="z78" w:id="72"/>
    <w:p>
      <w:pPr>
        <w:spacing w:after="0"/>
        <w:ind w:left="0"/>
        <w:jc w:val="both"/>
      </w:pPr>
      <w:r>
        <w:rPr>
          <w:rFonts w:ascii="Times New Roman"/>
          <w:b w:val="false"/>
          <w:i w:val="false"/>
          <w:color w:val="000000"/>
          <w:sz w:val="28"/>
        </w:rPr>
        <w:t>
      43) согласование выполнения международных полетов по внутренним воздушным трассам, местным воздушным линиям, маршрутам полетов и вне воздушных трасс;</w:t>
      </w:r>
    </w:p>
    <w:bookmarkEnd w:id="72"/>
    <w:bookmarkStart w:name="z79" w:id="73"/>
    <w:p>
      <w:pPr>
        <w:spacing w:after="0"/>
        <w:ind w:left="0"/>
        <w:jc w:val="both"/>
      </w:pPr>
      <w:r>
        <w:rPr>
          <w:rFonts w:ascii="Times New Roman"/>
          <w:b w:val="false"/>
          <w:i w:val="false"/>
          <w:color w:val="000000"/>
          <w:sz w:val="28"/>
        </w:rPr>
        <w:t>
      44) осуществление сертификации и выдача свидетельства на право выполнения авиационных работ;</w:t>
      </w:r>
    </w:p>
    <w:bookmarkEnd w:id="73"/>
    <w:bookmarkStart w:name="z80" w:id="74"/>
    <w:p>
      <w:pPr>
        <w:spacing w:after="0"/>
        <w:ind w:left="0"/>
        <w:jc w:val="both"/>
      </w:pPr>
      <w:r>
        <w:rPr>
          <w:rFonts w:ascii="Times New Roman"/>
          <w:b w:val="false"/>
          <w:i w:val="false"/>
          <w:color w:val="000000"/>
          <w:sz w:val="28"/>
        </w:rPr>
        <w:t>
      45) выдача разрешения на выполнение специального полета воздушного судна, не имеющего действующего сертификата летной годности;</w:t>
      </w:r>
    </w:p>
    <w:bookmarkEnd w:id="74"/>
    <w:bookmarkStart w:name="z81" w:id="75"/>
    <w:p>
      <w:pPr>
        <w:spacing w:after="0"/>
        <w:ind w:left="0"/>
        <w:jc w:val="both"/>
      </w:pPr>
      <w:r>
        <w:rPr>
          <w:rFonts w:ascii="Times New Roman"/>
          <w:b w:val="false"/>
          <w:i w:val="false"/>
          <w:color w:val="000000"/>
          <w:sz w:val="28"/>
        </w:rPr>
        <w:t>
      46) выдача свидетельств на международные и субсидируемые (за исключением внутриобластных) авиамаршруты для осуществления регулярных воздушных перевозок между авиакомпаниями Республики Казахстан;</w:t>
      </w:r>
    </w:p>
    <w:bookmarkEnd w:id="75"/>
    <w:bookmarkStart w:name="z82" w:id="76"/>
    <w:p>
      <w:pPr>
        <w:spacing w:after="0"/>
        <w:ind w:left="0"/>
        <w:jc w:val="both"/>
      </w:pPr>
      <w:r>
        <w:rPr>
          <w:rFonts w:ascii="Times New Roman"/>
          <w:b w:val="false"/>
          <w:i w:val="false"/>
          <w:color w:val="000000"/>
          <w:sz w:val="28"/>
        </w:rPr>
        <w:t>
      47) осуществление государственной регистрации прав на гражданские воздушные суда, находящиеся в собственности физических или юридических лиц Республики Казахстан, а также безотзывных полномочий в Государственном реестре гражданских воздушных судов Республики Казахстан;</w:t>
      </w:r>
    </w:p>
    <w:bookmarkEnd w:id="76"/>
    <w:bookmarkStart w:name="z83" w:id="77"/>
    <w:p>
      <w:pPr>
        <w:spacing w:after="0"/>
        <w:ind w:left="0"/>
        <w:jc w:val="both"/>
      </w:pPr>
      <w:r>
        <w:rPr>
          <w:rFonts w:ascii="Times New Roman"/>
          <w:b w:val="false"/>
          <w:i w:val="false"/>
          <w:color w:val="000000"/>
          <w:sz w:val="28"/>
        </w:rPr>
        <w:t>
      48) осуществление сертификации летной годности воздушных судов сверхлегкой авиации с привлечением некоммерческих организаций, объединяющих эксплуатантов воздушных судов;</w:t>
      </w:r>
    </w:p>
    <w:bookmarkEnd w:id="77"/>
    <w:bookmarkStart w:name="z84" w:id="78"/>
    <w:p>
      <w:pPr>
        <w:spacing w:after="0"/>
        <w:ind w:left="0"/>
        <w:jc w:val="both"/>
      </w:pPr>
      <w:r>
        <w:rPr>
          <w:rFonts w:ascii="Times New Roman"/>
          <w:b w:val="false"/>
          <w:i w:val="false"/>
          <w:color w:val="000000"/>
          <w:sz w:val="28"/>
        </w:rPr>
        <w:t>
      49) внесение изменения и дополнения в действующие сертификаты (свидетельства на право выполнения авиационных работ), выданные уполномоченным органом в сфере гражданской авиации, отказ в выдаче сертификатов (свидетельств на право выполнения авиационных работ), отзыв, приостановление действия сертификатов (свидетельств на право выполнения авиационных работ) при несоблюдении владельцами сертификационных требований;</w:t>
      </w:r>
    </w:p>
    <w:bookmarkEnd w:id="78"/>
    <w:bookmarkStart w:name="z85" w:id="79"/>
    <w:p>
      <w:pPr>
        <w:spacing w:after="0"/>
        <w:ind w:left="0"/>
        <w:jc w:val="both"/>
      </w:pPr>
      <w:r>
        <w:rPr>
          <w:rFonts w:ascii="Times New Roman"/>
          <w:b w:val="false"/>
          <w:i w:val="false"/>
          <w:color w:val="000000"/>
          <w:sz w:val="28"/>
        </w:rPr>
        <w:t>
      50) признание свидетельства авиационного персонала, выданного иностранным государством гражданину Республики Казахстан, либо свидетельства авиационного персонала иностранного гражданина, прибывающего в Республику Казахстан для найма на работу, с выдачей соответствующего удостоверения, либо свидетельства членов экипажа, выданные или подтвержденные государством эксплуатанта в соответствии с Конвенцией о Международной гражданской авиации;</w:t>
      </w:r>
    </w:p>
    <w:bookmarkEnd w:id="79"/>
    <w:bookmarkStart w:name="z86" w:id="80"/>
    <w:p>
      <w:pPr>
        <w:spacing w:after="0"/>
        <w:ind w:left="0"/>
        <w:jc w:val="both"/>
      </w:pPr>
      <w:r>
        <w:rPr>
          <w:rFonts w:ascii="Times New Roman"/>
          <w:b w:val="false"/>
          <w:i w:val="false"/>
          <w:color w:val="000000"/>
          <w:sz w:val="28"/>
        </w:rPr>
        <w:t>
      51) проведение сертификации экземпляра гражданского воздушного судна с привлечением некоммерческих организаций, объединяющих эксплуатантов воздушных судов, в соответствии с Правилами сертификации в сфере легкой и сверхлегкой авиации;</w:t>
      </w:r>
    </w:p>
    <w:bookmarkEnd w:id="80"/>
    <w:bookmarkStart w:name="z87" w:id="81"/>
    <w:p>
      <w:pPr>
        <w:spacing w:after="0"/>
        <w:ind w:left="0"/>
        <w:jc w:val="both"/>
      </w:pPr>
      <w:r>
        <w:rPr>
          <w:rFonts w:ascii="Times New Roman"/>
          <w:b w:val="false"/>
          <w:i w:val="false"/>
          <w:color w:val="000000"/>
          <w:sz w:val="28"/>
        </w:rPr>
        <w:t>
      52) осуществление сертификации и выдачи сертификата летной годности гражданского воздушного судна;</w:t>
      </w:r>
    </w:p>
    <w:bookmarkEnd w:id="81"/>
    <w:bookmarkStart w:name="z88" w:id="82"/>
    <w:p>
      <w:pPr>
        <w:spacing w:after="0"/>
        <w:ind w:left="0"/>
        <w:jc w:val="both"/>
      </w:pPr>
      <w:r>
        <w:rPr>
          <w:rFonts w:ascii="Times New Roman"/>
          <w:b w:val="false"/>
          <w:i w:val="false"/>
          <w:color w:val="000000"/>
          <w:sz w:val="28"/>
        </w:rPr>
        <w:t>
      53) пресечение нарушений порядка использования воздушного пространства гражданскими воздушными судами;</w:t>
      </w:r>
    </w:p>
    <w:bookmarkEnd w:id="82"/>
    <w:bookmarkStart w:name="z89" w:id="83"/>
    <w:p>
      <w:pPr>
        <w:spacing w:after="0"/>
        <w:ind w:left="0"/>
        <w:jc w:val="both"/>
      </w:pPr>
      <w:r>
        <w:rPr>
          <w:rFonts w:ascii="Times New Roman"/>
          <w:b w:val="false"/>
          <w:i w:val="false"/>
          <w:color w:val="000000"/>
          <w:sz w:val="28"/>
        </w:rPr>
        <w:t>
      54) выдача разрешений на выполнение международных регулярных полетов через территорию Республики Казахстан без посадки либо с посадкой на аэродромах Республики Казахстан с некоммерческими целями;</w:t>
      </w:r>
    </w:p>
    <w:bookmarkEnd w:id="83"/>
    <w:bookmarkStart w:name="z90" w:id="84"/>
    <w:p>
      <w:pPr>
        <w:spacing w:after="0"/>
        <w:ind w:left="0"/>
        <w:jc w:val="both"/>
      </w:pPr>
      <w:r>
        <w:rPr>
          <w:rFonts w:ascii="Times New Roman"/>
          <w:b w:val="false"/>
          <w:i w:val="false"/>
          <w:color w:val="000000"/>
          <w:sz w:val="28"/>
        </w:rPr>
        <w:t>
      55) согласование временных отступлений от норм годности к эксплуатации аэродромов (вертодромов), если такие отступления компенсируются введением дополнительных мер, обеспечивающих уровень безопасности полетов, эквивалентный установленному;</w:t>
      </w:r>
    </w:p>
    <w:bookmarkEnd w:id="84"/>
    <w:bookmarkStart w:name="z91" w:id="85"/>
    <w:p>
      <w:pPr>
        <w:spacing w:after="0"/>
        <w:ind w:left="0"/>
        <w:jc w:val="both"/>
      </w:pPr>
      <w:r>
        <w:rPr>
          <w:rFonts w:ascii="Times New Roman"/>
          <w:b w:val="false"/>
          <w:i w:val="false"/>
          <w:color w:val="000000"/>
          <w:sz w:val="28"/>
        </w:rPr>
        <w:t xml:space="preserve">
      56) осуществление контроля и надзора за соблюдением лицами, относящимися к авиационному персоналу, установленных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и деятельности авиации" требований и норм;</w:t>
      </w:r>
    </w:p>
    <w:bookmarkEnd w:id="85"/>
    <w:bookmarkStart w:name="z92" w:id="86"/>
    <w:p>
      <w:pPr>
        <w:spacing w:after="0"/>
        <w:ind w:left="0"/>
        <w:jc w:val="both"/>
      </w:pPr>
      <w:r>
        <w:rPr>
          <w:rFonts w:ascii="Times New Roman"/>
          <w:b w:val="false"/>
          <w:i w:val="false"/>
          <w:color w:val="000000"/>
          <w:sz w:val="28"/>
        </w:rPr>
        <w:t>
      57) осуществление признания удостоверений (сертификатов) летной годности гражданских воздушных судов, выданных иностранным государством;</w:t>
      </w:r>
    </w:p>
    <w:bookmarkEnd w:id="86"/>
    <w:bookmarkStart w:name="z93" w:id="87"/>
    <w:p>
      <w:pPr>
        <w:spacing w:after="0"/>
        <w:ind w:left="0"/>
        <w:jc w:val="both"/>
      </w:pPr>
      <w:r>
        <w:rPr>
          <w:rFonts w:ascii="Times New Roman"/>
          <w:b w:val="false"/>
          <w:i w:val="false"/>
          <w:color w:val="000000"/>
          <w:sz w:val="28"/>
        </w:rPr>
        <w:t>
      58) согласование международного полета эксплуатанту гражданского воздушного судна для перевозки воинских формирований, вооружений и военной техники иностранных государств, а также продукции двойного назначения и согласование данного полета с органом, осуществляющим внешнеполитическую деятельность, в пределах его компетенции;</w:t>
      </w:r>
    </w:p>
    <w:bookmarkEnd w:id="87"/>
    <w:bookmarkStart w:name="z94" w:id="88"/>
    <w:p>
      <w:pPr>
        <w:spacing w:after="0"/>
        <w:ind w:left="0"/>
        <w:jc w:val="both"/>
      </w:pPr>
      <w:r>
        <w:rPr>
          <w:rFonts w:ascii="Times New Roman"/>
          <w:b w:val="false"/>
          <w:i w:val="false"/>
          <w:color w:val="000000"/>
          <w:sz w:val="28"/>
        </w:rPr>
        <w:t>
      59) регистрация иностранных перевозчиков, планирующих выполнение регулярных пассажирских рейсов в Республику Казахстан (из Республики Казахстан);</w:t>
      </w:r>
    </w:p>
    <w:bookmarkEnd w:id="88"/>
    <w:bookmarkStart w:name="z95" w:id="89"/>
    <w:p>
      <w:pPr>
        <w:spacing w:after="0"/>
        <w:ind w:left="0"/>
        <w:jc w:val="both"/>
      </w:pPr>
      <w:r>
        <w:rPr>
          <w:rFonts w:ascii="Times New Roman"/>
          <w:b w:val="false"/>
          <w:i w:val="false"/>
          <w:color w:val="000000"/>
          <w:sz w:val="28"/>
        </w:rPr>
        <w:t>
      60) осуществление государственного регулирования, государственного контроля и надзора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(или) международных стандартов;</w:t>
      </w:r>
    </w:p>
    <w:bookmarkEnd w:id="89"/>
    <w:bookmarkStart w:name="z96" w:id="90"/>
    <w:p>
      <w:pPr>
        <w:spacing w:after="0"/>
        <w:ind w:left="0"/>
        <w:jc w:val="both"/>
      </w:pPr>
      <w:r>
        <w:rPr>
          <w:rFonts w:ascii="Times New Roman"/>
          <w:b w:val="false"/>
          <w:i w:val="false"/>
          <w:color w:val="000000"/>
          <w:sz w:val="28"/>
        </w:rPr>
        <w:t>
      61) осуществление контроля и надзора за соответствием состояния воздушного судна, его компонентов, запасных частей и вспомогательных приборов требованиям выданного эксплуатанту сертификата летной годности и требованиям эксплуатационно-технической документации, определяющей летную годность;</w:t>
      </w:r>
    </w:p>
    <w:bookmarkEnd w:id="90"/>
    <w:bookmarkStart w:name="z97" w:id="91"/>
    <w:p>
      <w:pPr>
        <w:spacing w:after="0"/>
        <w:ind w:left="0"/>
        <w:jc w:val="both"/>
      </w:pPr>
      <w:r>
        <w:rPr>
          <w:rFonts w:ascii="Times New Roman"/>
          <w:b w:val="false"/>
          <w:i w:val="false"/>
          <w:color w:val="000000"/>
          <w:sz w:val="28"/>
        </w:rPr>
        <w:t>
      62) осуществление выдачи свидетельства на право выполнения полетов эксплуатантам авиации общего назначения, эксплуатирующие самолеты с максимальной сертифицированной взлетной массой свыше пяти тысяч семисот килограмм и (или) самолеты, оснащенные одним или несколькими турбореактивными двигателями, вертолеты с максимальной сертифицированной взлетной массой свыше трех тысяч ста восьмидесяти килограмм, а также признание, изменение, ограничение, приостановление действия или отзыв такого свидетельства;</w:t>
      </w:r>
    </w:p>
    <w:bookmarkEnd w:id="91"/>
    <w:bookmarkStart w:name="z98" w:id="92"/>
    <w:p>
      <w:pPr>
        <w:spacing w:after="0"/>
        <w:ind w:left="0"/>
        <w:jc w:val="both"/>
      </w:pPr>
      <w:r>
        <w:rPr>
          <w:rFonts w:ascii="Times New Roman"/>
          <w:b w:val="false"/>
          <w:i w:val="false"/>
          <w:color w:val="000000"/>
          <w:sz w:val="28"/>
        </w:rPr>
        <w:t>
      63) осуществление контроля и надзора за соблюдением законов, правил и процедур, обеспечивающих защиту гражданской авиации Республики Казахстан от актов незаконного вмешательства, совместно с другими государственными органами в соответствии с их компетенцией;</w:t>
      </w:r>
    </w:p>
    <w:bookmarkEnd w:id="92"/>
    <w:bookmarkStart w:name="z99" w:id="93"/>
    <w:p>
      <w:pPr>
        <w:spacing w:after="0"/>
        <w:ind w:left="0"/>
        <w:jc w:val="both"/>
      </w:pPr>
      <w:r>
        <w:rPr>
          <w:rFonts w:ascii="Times New Roman"/>
          <w:b w:val="false"/>
          <w:i w:val="false"/>
          <w:color w:val="000000"/>
          <w:sz w:val="28"/>
        </w:rPr>
        <w:t>
      64) осуществление контроля и надзора за соответствием требованиям летной и технической эксплуатации авиационной техники и средств ее наземного обслуживания;</w:t>
      </w:r>
    </w:p>
    <w:bookmarkEnd w:id="93"/>
    <w:bookmarkStart w:name="z100" w:id="94"/>
    <w:p>
      <w:pPr>
        <w:spacing w:after="0"/>
        <w:ind w:left="0"/>
        <w:jc w:val="both"/>
      </w:pPr>
      <w:r>
        <w:rPr>
          <w:rFonts w:ascii="Times New Roman"/>
          <w:b w:val="false"/>
          <w:i w:val="false"/>
          <w:color w:val="000000"/>
          <w:sz w:val="28"/>
        </w:rPr>
        <w:t xml:space="preserve">
      65) осуществление контроля и надзора за содержанием объектов аэродромов (вертодромов), посадочных площадок и качеством услуг аэропортовской деятельности, предусмотренных подпунктами 1), 2), 3), 4), 5), 6), 7), 9) и 10) пункта 1 </w:t>
      </w:r>
      <w:r>
        <w:rPr>
          <w:rFonts w:ascii="Times New Roman"/>
          <w:b w:val="false"/>
          <w:i w:val="false"/>
          <w:color w:val="000000"/>
          <w:sz w:val="28"/>
        </w:rPr>
        <w:t>статьи 65</w:t>
      </w:r>
      <w:r>
        <w:rPr>
          <w:rFonts w:ascii="Times New Roman"/>
          <w:b w:val="false"/>
          <w:i w:val="false"/>
          <w:color w:val="000000"/>
          <w:sz w:val="28"/>
        </w:rPr>
        <w:t xml:space="preserve"> Закона Республики Казахстан "Об использовании воздушного пространства и деятельности авиации";</w:t>
      </w:r>
    </w:p>
    <w:bookmarkEnd w:id="94"/>
    <w:bookmarkStart w:name="z101" w:id="95"/>
    <w:p>
      <w:pPr>
        <w:spacing w:after="0"/>
        <w:ind w:left="0"/>
        <w:jc w:val="both"/>
      </w:pPr>
      <w:r>
        <w:rPr>
          <w:rFonts w:ascii="Times New Roman"/>
          <w:b w:val="false"/>
          <w:i w:val="false"/>
          <w:color w:val="000000"/>
          <w:sz w:val="28"/>
        </w:rPr>
        <w:t>
      66) осуществление контроля и надзора за осуществлением маркировки объектов в районе аэродрома гражданской авиации;</w:t>
      </w:r>
    </w:p>
    <w:bookmarkEnd w:id="95"/>
    <w:bookmarkStart w:name="z102" w:id="96"/>
    <w:p>
      <w:pPr>
        <w:spacing w:after="0"/>
        <w:ind w:left="0"/>
        <w:jc w:val="both"/>
      </w:pPr>
      <w:r>
        <w:rPr>
          <w:rFonts w:ascii="Times New Roman"/>
          <w:b w:val="false"/>
          <w:i w:val="false"/>
          <w:color w:val="000000"/>
          <w:sz w:val="28"/>
        </w:rPr>
        <w:t>
      67) выдача удостоверения соответствия конструкции, характеристик и эксплуатационно-технической документации нормам летной годности экземпляра гражданского воздушного судна, не имеющего утвержденной типовой конструкции;</w:t>
      </w:r>
    </w:p>
    <w:bookmarkEnd w:id="96"/>
    <w:bookmarkStart w:name="z103" w:id="97"/>
    <w:p>
      <w:pPr>
        <w:spacing w:after="0"/>
        <w:ind w:left="0"/>
        <w:jc w:val="both"/>
      </w:pPr>
      <w:r>
        <w:rPr>
          <w:rFonts w:ascii="Times New Roman"/>
          <w:b w:val="false"/>
          <w:i w:val="false"/>
          <w:color w:val="000000"/>
          <w:sz w:val="28"/>
        </w:rPr>
        <w:t>
      68) осуществление контроля и надзора за деятельностью, которая может представлять угрозу безопасности полетов гражданских воздушных судов в пределах своей компетенции и зоны ответственности, а также безопасности полетов воздушных судов, их оборудования и находящихся на них людей;</w:t>
      </w:r>
    </w:p>
    <w:bookmarkEnd w:id="97"/>
    <w:bookmarkStart w:name="z104" w:id="98"/>
    <w:p>
      <w:pPr>
        <w:spacing w:after="0"/>
        <w:ind w:left="0"/>
        <w:jc w:val="both"/>
      </w:pPr>
      <w:r>
        <w:rPr>
          <w:rFonts w:ascii="Times New Roman"/>
          <w:b w:val="false"/>
          <w:i w:val="false"/>
          <w:color w:val="000000"/>
          <w:sz w:val="28"/>
        </w:rPr>
        <w:t>
      69) выдача свидетельства о государственной регистрации гражданского воздушного судна, а также отказ в регистрации гражданского воздушного судна в случае, если воздушное судно не соответствует требованиям летной годности;</w:t>
      </w:r>
    </w:p>
    <w:bookmarkEnd w:id="98"/>
    <w:bookmarkStart w:name="z105" w:id="99"/>
    <w:p>
      <w:pPr>
        <w:spacing w:after="0"/>
        <w:ind w:left="0"/>
        <w:jc w:val="both"/>
      </w:pPr>
      <w:r>
        <w:rPr>
          <w:rFonts w:ascii="Times New Roman"/>
          <w:b w:val="false"/>
          <w:i w:val="false"/>
          <w:color w:val="000000"/>
          <w:sz w:val="28"/>
        </w:rPr>
        <w:t>
      70) осуществление сертификации и выдача экспортного сертификата летной годности воздушного судна;</w:t>
      </w:r>
    </w:p>
    <w:bookmarkEnd w:id="99"/>
    <w:bookmarkStart w:name="z106" w:id="100"/>
    <w:p>
      <w:pPr>
        <w:spacing w:after="0"/>
        <w:ind w:left="0"/>
        <w:jc w:val="both"/>
      </w:pPr>
      <w:r>
        <w:rPr>
          <w:rFonts w:ascii="Times New Roman"/>
          <w:b w:val="false"/>
          <w:i w:val="false"/>
          <w:color w:val="000000"/>
          <w:sz w:val="28"/>
        </w:rPr>
        <w:t>
      71) выдача разрешения на использование радиопередающей аппаратуры, установленной на гражданских воздушных судах;</w:t>
      </w:r>
    </w:p>
    <w:bookmarkEnd w:id="100"/>
    <w:bookmarkStart w:name="z107" w:id="101"/>
    <w:p>
      <w:pPr>
        <w:spacing w:after="0"/>
        <w:ind w:left="0"/>
        <w:jc w:val="both"/>
      </w:pPr>
      <w:r>
        <w:rPr>
          <w:rFonts w:ascii="Times New Roman"/>
          <w:b w:val="false"/>
          <w:i w:val="false"/>
          <w:color w:val="000000"/>
          <w:sz w:val="28"/>
        </w:rPr>
        <w:t>
      72) осуществление учета аэродромов (вертодромов) гражданской авиации, аэродромов совместного использования и совместного базирования;</w:t>
      </w:r>
    </w:p>
    <w:bookmarkEnd w:id="101"/>
    <w:bookmarkStart w:name="z108" w:id="102"/>
    <w:p>
      <w:pPr>
        <w:spacing w:after="0"/>
        <w:ind w:left="0"/>
        <w:jc w:val="both"/>
      </w:pPr>
      <w:r>
        <w:rPr>
          <w:rFonts w:ascii="Times New Roman"/>
          <w:b w:val="false"/>
          <w:i w:val="false"/>
          <w:color w:val="000000"/>
          <w:sz w:val="28"/>
        </w:rPr>
        <w:t>
      73) осуществление сертификации и выдача сертификата по организации досмотра службой авиационной безопасности аэропорта;</w:t>
      </w:r>
    </w:p>
    <w:bookmarkEnd w:id="102"/>
    <w:bookmarkStart w:name="z109" w:id="103"/>
    <w:p>
      <w:pPr>
        <w:spacing w:after="0"/>
        <w:ind w:left="0"/>
        <w:jc w:val="both"/>
      </w:pPr>
      <w:r>
        <w:rPr>
          <w:rFonts w:ascii="Times New Roman"/>
          <w:b w:val="false"/>
          <w:i w:val="false"/>
          <w:color w:val="000000"/>
          <w:sz w:val="28"/>
        </w:rPr>
        <w:t>
      74) осуществление сертификации и выдача сертификата авиационного учебного центра;</w:t>
      </w:r>
    </w:p>
    <w:bookmarkEnd w:id="103"/>
    <w:bookmarkStart w:name="z110" w:id="104"/>
    <w:p>
      <w:pPr>
        <w:spacing w:after="0"/>
        <w:ind w:left="0"/>
        <w:jc w:val="both"/>
      </w:pPr>
      <w:r>
        <w:rPr>
          <w:rFonts w:ascii="Times New Roman"/>
          <w:b w:val="false"/>
          <w:i w:val="false"/>
          <w:color w:val="000000"/>
          <w:sz w:val="28"/>
        </w:rPr>
        <w:t>
      75) осуществление сертификации и выдача сертификата организации по техническому обслуживанию и ремонту авиационной техники гражданской авиации;</w:t>
      </w:r>
    </w:p>
    <w:bookmarkEnd w:id="104"/>
    <w:bookmarkStart w:name="z111" w:id="105"/>
    <w:p>
      <w:pPr>
        <w:spacing w:after="0"/>
        <w:ind w:left="0"/>
        <w:jc w:val="both"/>
      </w:pPr>
      <w:r>
        <w:rPr>
          <w:rFonts w:ascii="Times New Roman"/>
          <w:b w:val="false"/>
          <w:i w:val="false"/>
          <w:color w:val="000000"/>
          <w:sz w:val="28"/>
        </w:rPr>
        <w:t>
      76) осуществление согласования программ по обеспечению авиационной безопасности аэропорта и эксплуатантов гражданских воздушных судов Республики Казахстан и иностранных государств, выполняющих регулярные полеты в аэропорты Республики Казахстан, поставщика аэронавигационного обслуживания;</w:t>
      </w:r>
    </w:p>
    <w:bookmarkEnd w:id="105"/>
    <w:bookmarkStart w:name="z112" w:id="106"/>
    <w:p>
      <w:pPr>
        <w:spacing w:after="0"/>
        <w:ind w:left="0"/>
        <w:jc w:val="both"/>
      </w:pPr>
      <w:r>
        <w:rPr>
          <w:rFonts w:ascii="Times New Roman"/>
          <w:b w:val="false"/>
          <w:i w:val="false"/>
          <w:color w:val="000000"/>
          <w:sz w:val="28"/>
        </w:rPr>
        <w:t>
      77) ведение учета нарушений порядка использования воздушного пространства гражданской и экспериментальной авиацией, а также осуществление взаимного обмена информацией по всем случаям нарушений порядка использования воздушного пространства с уполномоченным органом в сфере государственной авиации;</w:t>
      </w:r>
    </w:p>
    <w:bookmarkEnd w:id="106"/>
    <w:bookmarkStart w:name="z113" w:id="107"/>
    <w:p>
      <w:pPr>
        <w:spacing w:after="0"/>
        <w:ind w:left="0"/>
        <w:jc w:val="both"/>
      </w:pPr>
      <w:r>
        <w:rPr>
          <w:rFonts w:ascii="Times New Roman"/>
          <w:b w:val="false"/>
          <w:i w:val="false"/>
          <w:color w:val="000000"/>
          <w:sz w:val="28"/>
        </w:rPr>
        <w:t>
      78) осуществление координации деятельности в области авиационной безопасности между заинтересованными государственными органами, содействие государственным органам в расследовании актов незаконного вмешательства в деятельность гражданской авиации, разработка мероприятий по их предотвращению;</w:t>
      </w:r>
    </w:p>
    <w:bookmarkEnd w:id="107"/>
    <w:bookmarkStart w:name="z114" w:id="108"/>
    <w:p>
      <w:pPr>
        <w:spacing w:after="0"/>
        <w:ind w:left="0"/>
        <w:jc w:val="both"/>
      </w:pPr>
      <w:r>
        <w:rPr>
          <w:rFonts w:ascii="Times New Roman"/>
          <w:b w:val="false"/>
          <w:i w:val="false"/>
          <w:color w:val="000000"/>
          <w:sz w:val="28"/>
        </w:rPr>
        <w:t>
      79) осуществление сертификации и выдача сертификата поставщика аэронавигационного обслуживания, отзыв сертификата поставщика аэронавигационного обслуживания либо приостановление полностью или частично области действия такого сертификата (или разрешенных видов (подвидов) деятельности, указанных в сертификате);</w:t>
      </w:r>
    </w:p>
    <w:bookmarkEnd w:id="108"/>
    <w:bookmarkStart w:name="z115" w:id="109"/>
    <w:p>
      <w:pPr>
        <w:spacing w:after="0"/>
        <w:ind w:left="0"/>
        <w:jc w:val="both"/>
      </w:pPr>
      <w:r>
        <w:rPr>
          <w:rFonts w:ascii="Times New Roman"/>
          <w:b w:val="false"/>
          <w:i w:val="false"/>
          <w:color w:val="000000"/>
          <w:sz w:val="28"/>
        </w:rPr>
        <w:t>
      80) осуществление регулирования и контроля в сферах естественных монополий в области услуг аэронавигации и аэропортов;</w:t>
      </w:r>
    </w:p>
    <w:bookmarkEnd w:id="109"/>
    <w:bookmarkStart w:name="z116" w:id="110"/>
    <w:p>
      <w:pPr>
        <w:spacing w:after="0"/>
        <w:ind w:left="0"/>
        <w:jc w:val="both"/>
      </w:pPr>
      <w:r>
        <w:rPr>
          <w:rFonts w:ascii="Times New Roman"/>
          <w:b w:val="false"/>
          <w:i w:val="false"/>
          <w:color w:val="000000"/>
          <w:sz w:val="28"/>
        </w:rPr>
        <w:t>
      81) проведение анализа сфер естественных монополий по услугам аэронавигации и аэропортов на предмет отнесения предоставляемых субъектами естественных монополий услуг (товаров, работ) в рамках данных сфер к регулируемым и внесение по итогам анализа предложения в уполномоченный орган, осуществляющий руководство в сферах естественных монополий, об исключении (включении) из Государственного регистра субъектов естественных монополий;</w:t>
      </w:r>
    </w:p>
    <w:bookmarkEnd w:id="110"/>
    <w:bookmarkStart w:name="z117" w:id="111"/>
    <w:p>
      <w:pPr>
        <w:spacing w:after="0"/>
        <w:ind w:left="0"/>
        <w:jc w:val="both"/>
      </w:pPr>
      <w:r>
        <w:rPr>
          <w:rFonts w:ascii="Times New Roman"/>
          <w:b w:val="false"/>
          <w:i w:val="false"/>
          <w:color w:val="000000"/>
          <w:sz w:val="28"/>
        </w:rPr>
        <w:t>
      82) проведение анализа информации об исполнении инвестиционной программы (проекта) субъекта естественной монополии в сфере гражданской авиации;</w:t>
      </w:r>
    </w:p>
    <w:bookmarkEnd w:id="111"/>
    <w:bookmarkStart w:name="z118" w:id="112"/>
    <w:p>
      <w:pPr>
        <w:spacing w:after="0"/>
        <w:ind w:left="0"/>
        <w:jc w:val="both"/>
      </w:pPr>
      <w:r>
        <w:rPr>
          <w:rFonts w:ascii="Times New Roman"/>
          <w:b w:val="false"/>
          <w:i w:val="false"/>
          <w:color w:val="000000"/>
          <w:sz w:val="28"/>
        </w:rPr>
        <w:t>
      83) осуществление сертификации и выдача сертификата авиационного медицинского центра;</w:t>
      </w:r>
    </w:p>
    <w:bookmarkEnd w:id="112"/>
    <w:bookmarkStart w:name="z119" w:id="113"/>
    <w:p>
      <w:pPr>
        <w:spacing w:after="0"/>
        <w:ind w:left="0"/>
        <w:jc w:val="both"/>
      </w:pPr>
      <w:r>
        <w:rPr>
          <w:rFonts w:ascii="Times New Roman"/>
          <w:b w:val="false"/>
          <w:i w:val="false"/>
          <w:color w:val="000000"/>
          <w:sz w:val="28"/>
        </w:rPr>
        <w:t>
      84) принятие годового графика проведения перронных проверок гражданских воздушных судов иностранных эксплуатантов, обоснованного методом расчета, с учетом количества эксплуатантов, типа воздушных судов и количества посадок на соответствующих аэродромах, а также степени рисков в области безопасности полетов;</w:t>
      </w:r>
    </w:p>
    <w:bookmarkEnd w:id="113"/>
    <w:bookmarkStart w:name="z120" w:id="114"/>
    <w:p>
      <w:pPr>
        <w:spacing w:after="0"/>
        <w:ind w:left="0"/>
        <w:jc w:val="both"/>
      </w:pPr>
      <w:r>
        <w:rPr>
          <w:rFonts w:ascii="Times New Roman"/>
          <w:b w:val="false"/>
          <w:i w:val="false"/>
          <w:color w:val="000000"/>
          <w:sz w:val="28"/>
        </w:rPr>
        <w:t>
      85) признание действительным разрешения на использование радиоаппаратуры, выданной или подтвержденной государством эксплуатанта в соответствии с Конвенцией о Международной гражданской авиации;</w:t>
      </w:r>
    </w:p>
    <w:bookmarkEnd w:id="114"/>
    <w:bookmarkStart w:name="z121" w:id="115"/>
    <w:p>
      <w:pPr>
        <w:spacing w:after="0"/>
        <w:ind w:left="0"/>
        <w:jc w:val="both"/>
      </w:pPr>
      <w:r>
        <w:rPr>
          <w:rFonts w:ascii="Times New Roman"/>
          <w:b w:val="false"/>
          <w:i w:val="false"/>
          <w:color w:val="000000"/>
          <w:sz w:val="28"/>
        </w:rPr>
        <w:t>
      86) согласование временных отступлений от сертификационных требований, предъявляемых к поставщикам аэронавигационного обслуживания, если такие отступления компенсируются введением дополнительных мер, обеспечивающих уровень безопасности полетов, эквивалентный установленному;</w:t>
      </w:r>
    </w:p>
    <w:bookmarkEnd w:id="115"/>
    <w:bookmarkStart w:name="z122" w:id="116"/>
    <w:p>
      <w:pPr>
        <w:spacing w:after="0"/>
        <w:ind w:left="0"/>
        <w:jc w:val="both"/>
      </w:pPr>
      <w:r>
        <w:rPr>
          <w:rFonts w:ascii="Times New Roman"/>
          <w:b w:val="false"/>
          <w:i w:val="false"/>
          <w:color w:val="000000"/>
          <w:sz w:val="28"/>
        </w:rPr>
        <w:t>
      87) предварительное согласование перечня изменений в функциональные системы организации воздушного движения;</w:t>
      </w:r>
    </w:p>
    <w:bookmarkEnd w:id="116"/>
    <w:bookmarkStart w:name="z123" w:id="117"/>
    <w:p>
      <w:pPr>
        <w:spacing w:after="0"/>
        <w:ind w:left="0"/>
        <w:jc w:val="both"/>
      </w:pPr>
      <w:r>
        <w:rPr>
          <w:rFonts w:ascii="Times New Roman"/>
          <w:b w:val="false"/>
          <w:i w:val="false"/>
          <w:color w:val="000000"/>
          <w:sz w:val="28"/>
        </w:rPr>
        <w:t>
      88) осуществление учета беспилотных летательных аппаратов;</w:t>
      </w:r>
    </w:p>
    <w:bookmarkEnd w:id="117"/>
    <w:bookmarkStart w:name="z124" w:id="118"/>
    <w:p>
      <w:pPr>
        <w:spacing w:after="0"/>
        <w:ind w:left="0"/>
        <w:jc w:val="both"/>
      </w:pPr>
      <w:r>
        <w:rPr>
          <w:rFonts w:ascii="Times New Roman"/>
          <w:b w:val="false"/>
          <w:i w:val="false"/>
          <w:color w:val="000000"/>
          <w:sz w:val="28"/>
        </w:rPr>
        <w:t>
      89) утверждение программы (регламента) технического обслуживания воздушного судна, зарегистрированного в Государственном реестре гражданских воздушных судов Республики Казахстан;</w:t>
      </w:r>
    </w:p>
    <w:bookmarkEnd w:id="118"/>
    <w:bookmarkStart w:name="z125" w:id="119"/>
    <w:p>
      <w:pPr>
        <w:spacing w:after="0"/>
        <w:ind w:left="0"/>
        <w:jc w:val="both"/>
      </w:pPr>
      <w:r>
        <w:rPr>
          <w:rFonts w:ascii="Times New Roman"/>
          <w:b w:val="false"/>
          <w:i w:val="false"/>
          <w:color w:val="000000"/>
          <w:sz w:val="28"/>
        </w:rPr>
        <w:t>
      90) признание сертификатов иностранных организаций по техническому обслуживанию и ремонту авиационной техники;</w:t>
      </w:r>
    </w:p>
    <w:bookmarkEnd w:id="119"/>
    <w:bookmarkStart w:name="z126" w:id="120"/>
    <w:p>
      <w:pPr>
        <w:spacing w:after="0"/>
        <w:ind w:left="0"/>
        <w:jc w:val="both"/>
      </w:pPr>
      <w:r>
        <w:rPr>
          <w:rFonts w:ascii="Times New Roman"/>
          <w:b w:val="false"/>
          <w:i w:val="false"/>
          <w:color w:val="000000"/>
          <w:sz w:val="28"/>
        </w:rPr>
        <w:t>
      91) выдача разрешения на аренду воздушного судна с экипажем, принадлежащего эксплуатанту иностранного государства, а также отзыв такого разрешения в случаях выявления несоответствия требованиям по обеспечению безопасности полетов, отсутствия эффективного эксплуатационного контроля со стороны арендатора или арендодателя либо надзора со стороны государства, выдавшего сертификат эксплуатанта и сертификат летной годности на арендуемое воздушное судно;</w:t>
      </w:r>
    </w:p>
    <w:bookmarkEnd w:id="120"/>
    <w:bookmarkStart w:name="z127" w:id="121"/>
    <w:p>
      <w:pPr>
        <w:spacing w:after="0"/>
        <w:ind w:left="0"/>
        <w:jc w:val="both"/>
      </w:pPr>
      <w:r>
        <w:rPr>
          <w:rFonts w:ascii="Times New Roman"/>
          <w:b w:val="false"/>
          <w:i w:val="false"/>
          <w:color w:val="000000"/>
          <w:sz w:val="28"/>
        </w:rPr>
        <w:t>
      92) назначение физических лиц, имеющих право определять уровень квалификации авиационного персонала;</w:t>
      </w:r>
    </w:p>
    <w:bookmarkEnd w:id="121"/>
    <w:bookmarkStart w:name="z128" w:id="122"/>
    <w:p>
      <w:pPr>
        <w:spacing w:after="0"/>
        <w:ind w:left="0"/>
        <w:jc w:val="both"/>
      </w:pPr>
      <w:r>
        <w:rPr>
          <w:rFonts w:ascii="Times New Roman"/>
          <w:b w:val="false"/>
          <w:i w:val="false"/>
          <w:color w:val="000000"/>
          <w:sz w:val="28"/>
        </w:rPr>
        <w:t>
      93) допуск к работе инструкторов по авиационной безопасности;</w:t>
      </w:r>
    </w:p>
    <w:bookmarkEnd w:id="122"/>
    <w:bookmarkStart w:name="z129" w:id="123"/>
    <w:p>
      <w:pPr>
        <w:spacing w:after="0"/>
        <w:ind w:left="0"/>
        <w:jc w:val="both"/>
      </w:pPr>
      <w:r>
        <w:rPr>
          <w:rFonts w:ascii="Times New Roman"/>
          <w:b w:val="false"/>
          <w:i w:val="false"/>
          <w:color w:val="000000"/>
          <w:sz w:val="28"/>
        </w:rPr>
        <w:t>
      94) признание сертификатов иностранных авиационных учебных центров гражданской авиации;</w:t>
      </w:r>
    </w:p>
    <w:bookmarkEnd w:id="123"/>
    <w:bookmarkStart w:name="z130" w:id="124"/>
    <w:p>
      <w:pPr>
        <w:spacing w:after="0"/>
        <w:ind w:left="0"/>
        <w:jc w:val="both"/>
      </w:pPr>
      <w:r>
        <w:rPr>
          <w:rFonts w:ascii="Times New Roman"/>
          <w:b w:val="false"/>
          <w:i w:val="false"/>
          <w:color w:val="000000"/>
          <w:sz w:val="28"/>
        </w:rPr>
        <w:t>
      95) согласование временного допуска к приему и выпуску воздушных судов отдельных технологически завершенных объектов при условии обеспечения эксплуатантом аэродрома эквивалентного уровня безопасности полетов на аэродроме;</w:t>
      </w:r>
    </w:p>
    <w:bookmarkEnd w:id="124"/>
    <w:bookmarkStart w:name="z131" w:id="125"/>
    <w:p>
      <w:pPr>
        <w:spacing w:after="0"/>
        <w:ind w:left="0"/>
        <w:jc w:val="both"/>
      </w:pPr>
      <w:r>
        <w:rPr>
          <w:rFonts w:ascii="Times New Roman"/>
          <w:b w:val="false"/>
          <w:i w:val="false"/>
          <w:color w:val="000000"/>
          <w:sz w:val="28"/>
        </w:rPr>
        <w:t>
      96) принятие решения о допуске авиакомпании к выполнению регулярных внутренних коммерческих воздушных перевозок, отказ в допуске, приостановление или отзыв ранее выданного допуска;</w:t>
      </w:r>
    </w:p>
    <w:bookmarkEnd w:id="125"/>
    <w:bookmarkStart w:name="z132" w:id="126"/>
    <w:p>
      <w:pPr>
        <w:spacing w:after="0"/>
        <w:ind w:left="0"/>
        <w:jc w:val="both"/>
      </w:pPr>
      <w:r>
        <w:rPr>
          <w:rFonts w:ascii="Times New Roman"/>
          <w:b w:val="false"/>
          <w:i w:val="false"/>
          <w:color w:val="000000"/>
          <w:sz w:val="28"/>
        </w:rPr>
        <w:t>
      97) выдача удостоверения члена экипажа лицам летного состава, кабинного экипажа, инженерно-техническому составу, обеспечивающему техническое сопровождение полетов, и персоналу, обеспечивающему безопасность воздушного судна в полете, после согласования с органами национальной безопасности;</w:t>
      </w:r>
    </w:p>
    <w:bookmarkEnd w:id="126"/>
    <w:bookmarkStart w:name="z133" w:id="127"/>
    <w:p>
      <w:pPr>
        <w:spacing w:after="0"/>
        <w:ind w:left="0"/>
        <w:jc w:val="both"/>
      </w:pPr>
      <w:r>
        <w:rPr>
          <w:rFonts w:ascii="Times New Roman"/>
          <w:b w:val="false"/>
          <w:i w:val="false"/>
          <w:color w:val="000000"/>
          <w:sz w:val="28"/>
        </w:rPr>
        <w:t>
      98) назначение авиационных медицинских экспертов путем выдачи сертификатов, приостановление полностью либо частично области действия такого сертификата (или разрешенных видов (подвидов) деятельности, указанных в сертификате), а также отзыв сертификата авиационного медицинского эксперта, если в течение трех месяцев со дня приостановления его действия нарушения сертификационных требований не устранены;</w:t>
      </w:r>
    </w:p>
    <w:bookmarkEnd w:id="127"/>
    <w:bookmarkStart w:name="z134" w:id="128"/>
    <w:p>
      <w:pPr>
        <w:spacing w:after="0"/>
        <w:ind w:left="0"/>
        <w:jc w:val="both"/>
      </w:pPr>
      <w:r>
        <w:rPr>
          <w:rFonts w:ascii="Times New Roman"/>
          <w:b w:val="false"/>
          <w:i w:val="false"/>
          <w:color w:val="000000"/>
          <w:sz w:val="28"/>
        </w:rPr>
        <w:t>
      99) осуществление контроля поисково-спасательного и аварийно-спасательного обеспечения полетов в сфере гражданской и экспериментальной авиации;</w:t>
      </w:r>
    </w:p>
    <w:bookmarkEnd w:id="128"/>
    <w:bookmarkStart w:name="z135" w:id="129"/>
    <w:p>
      <w:pPr>
        <w:spacing w:after="0"/>
        <w:ind w:left="0"/>
        <w:jc w:val="both"/>
      </w:pPr>
      <w:r>
        <w:rPr>
          <w:rFonts w:ascii="Times New Roman"/>
          <w:b w:val="false"/>
          <w:i w:val="false"/>
          <w:color w:val="000000"/>
          <w:sz w:val="28"/>
        </w:rPr>
        <w:t>
      100) согласование разработанных авиационными учебными центрами и организациями гражданской авиации программ профессиональной подготовки авиационного персонала;</w:t>
      </w:r>
    </w:p>
    <w:bookmarkEnd w:id="129"/>
    <w:bookmarkStart w:name="z136" w:id="130"/>
    <w:p>
      <w:pPr>
        <w:spacing w:after="0"/>
        <w:ind w:left="0"/>
        <w:jc w:val="both"/>
      </w:pPr>
      <w:r>
        <w:rPr>
          <w:rFonts w:ascii="Times New Roman"/>
          <w:b w:val="false"/>
          <w:i w:val="false"/>
          <w:color w:val="000000"/>
          <w:sz w:val="28"/>
        </w:rPr>
        <w:t>
      101) осуществление постоянного надзора за обеспечением безопасности полетов физическими и юридическими лицами;</w:t>
      </w:r>
    </w:p>
    <w:bookmarkEnd w:id="130"/>
    <w:bookmarkStart w:name="z137" w:id="131"/>
    <w:p>
      <w:pPr>
        <w:spacing w:after="0"/>
        <w:ind w:left="0"/>
        <w:jc w:val="both"/>
      </w:pPr>
      <w:r>
        <w:rPr>
          <w:rFonts w:ascii="Times New Roman"/>
          <w:b w:val="false"/>
          <w:i w:val="false"/>
          <w:color w:val="000000"/>
          <w:sz w:val="28"/>
        </w:rPr>
        <w:t>
      102) осуществление контроля за обеспечением безопасности полетов физическими и (или) юридическими лицами, деятельность которых не подлежит сертификации, но относится к деятельности, предусмотренной статьей 10-2 Закона Республики Казахстан "Об использовании воздушного пространства Республики Казахстан и деятельности авиации";</w:t>
      </w:r>
    </w:p>
    <w:bookmarkEnd w:id="131"/>
    <w:bookmarkStart w:name="z138" w:id="132"/>
    <w:p>
      <w:pPr>
        <w:spacing w:after="0"/>
        <w:ind w:left="0"/>
        <w:jc w:val="both"/>
      </w:pPr>
      <w:r>
        <w:rPr>
          <w:rFonts w:ascii="Times New Roman"/>
          <w:b w:val="false"/>
          <w:i w:val="false"/>
          <w:color w:val="000000"/>
          <w:sz w:val="28"/>
        </w:rPr>
        <w:t>
      103) принятие ежегодной программы по обеспечению постоянного надзора;</w:t>
      </w:r>
    </w:p>
    <w:bookmarkEnd w:id="132"/>
    <w:bookmarkStart w:name="z139" w:id="133"/>
    <w:p>
      <w:pPr>
        <w:spacing w:after="0"/>
        <w:ind w:left="0"/>
        <w:jc w:val="both"/>
      </w:pPr>
      <w:r>
        <w:rPr>
          <w:rFonts w:ascii="Times New Roman"/>
          <w:b w:val="false"/>
          <w:i w:val="false"/>
          <w:color w:val="000000"/>
          <w:sz w:val="28"/>
        </w:rPr>
        <w:t>
      104) осуществление перронных проверок гражданских воздушных судов иностранных эксплуатантов на основании проверочных листов, разработанных на основе стандартов Международной организации гражданской авиации (ИКАО) и внеплановых перронных проверок гражданского воздушного судна иностранного эксплуатанта, если имеется основание считать, что на борту такого воздушного судна не соблюдаются стандарты Международной организации гражданской авиации (ИКАО) либо условия и эксплуатационные ограничения сертификата эксплуатанта;</w:t>
      </w:r>
    </w:p>
    <w:bookmarkEnd w:id="133"/>
    <w:bookmarkStart w:name="z140" w:id="134"/>
    <w:p>
      <w:pPr>
        <w:spacing w:after="0"/>
        <w:ind w:left="0"/>
        <w:jc w:val="both"/>
      </w:pPr>
      <w:r>
        <w:rPr>
          <w:rFonts w:ascii="Times New Roman"/>
          <w:b w:val="false"/>
          <w:i w:val="false"/>
          <w:color w:val="000000"/>
          <w:sz w:val="28"/>
        </w:rPr>
        <w:t>
      105) разработка правил производства полетов в гражданской авиации Республики Казахстан;</w:t>
      </w:r>
    </w:p>
    <w:bookmarkEnd w:id="134"/>
    <w:bookmarkStart w:name="z141" w:id="135"/>
    <w:p>
      <w:pPr>
        <w:spacing w:after="0"/>
        <w:ind w:left="0"/>
        <w:jc w:val="both"/>
      </w:pPr>
      <w:r>
        <w:rPr>
          <w:rFonts w:ascii="Times New Roman"/>
          <w:b w:val="false"/>
          <w:i w:val="false"/>
          <w:color w:val="000000"/>
          <w:sz w:val="28"/>
        </w:rPr>
        <w:t>
      106) составление протоколов, рассмотрение дел об административных правонарушениях и наложение административных взысканий в порядке, установленном Кодексом Республики Казахстан об административных правонарушениях;</w:t>
      </w:r>
    </w:p>
    <w:bookmarkEnd w:id="135"/>
    <w:bookmarkStart w:name="z142" w:id="136"/>
    <w:p>
      <w:pPr>
        <w:spacing w:after="0"/>
        <w:ind w:left="0"/>
        <w:jc w:val="both"/>
      </w:pPr>
      <w:r>
        <w:rPr>
          <w:rFonts w:ascii="Times New Roman"/>
          <w:b w:val="false"/>
          <w:i w:val="false"/>
          <w:color w:val="000000"/>
          <w:sz w:val="28"/>
        </w:rPr>
        <w:t xml:space="preserve">
      107) утверждение инвестиционных программ субъектов естественных монополий совместно с уполномоченным органом, осуществляющим руководство в сферах естественных монополий; </w:t>
      </w:r>
    </w:p>
    <w:bookmarkEnd w:id="136"/>
    <w:bookmarkStart w:name="z143" w:id="137"/>
    <w:p>
      <w:pPr>
        <w:spacing w:after="0"/>
        <w:ind w:left="0"/>
        <w:jc w:val="both"/>
      </w:pPr>
      <w:r>
        <w:rPr>
          <w:rFonts w:ascii="Times New Roman"/>
          <w:b w:val="false"/>
          <w:i w:val="false"/>
          <w:color w:val="000000"/>
          <w:sz w:val="28"/>
        </w:rPr>
        <w:t>
      108) осуществление иных полномочий, предусмотренных законами Республики Казахстан, актами Президента Республики Казахстан, Правительства и приказами Министра Республики Казахстан.</w:t>
      </w:r>
    </w:p>
    <w:bookmarkEnd w:id="137"/>
    <w:bookmarkStart w:name="z144" w:id="138"/>
    <w:p>
      <w:pPr>
        <w:spacing w:after="0"/>
        <w:ind w:left="0"/>
        <w:jc w:val="both"/>
      </w:pPr>
      <w:r>
        <w:rPr>
          <w:rFonts w:ascii="Times New Roman"/>
          <w:b w:val="false"/>
          <w:i w:val="false"/>
          <w:color w:val="000000"/>
          <w:sz w:val="28"/>
        </w:rPr>
        <w:t>
      14. Права и обязанности Комитета.</w:t>
      </w:r>
    </w:p>
    <w:bookmarkEnd w:id="138"/>
    <w:bookmarkStart w:name="z145" w:id="139"/>
    <w:p>
      <w:pPr>
        <w:spacing w:after="0"/>
        <w:ind w:left="0"/>
        <w:jc w:val="both"/>
      </w:pPr>
      <w:r>
        <w:rPr>
          <w:rFonts w:ascii="Times New Roman"/>
          <w:b w:val="false"/>
          <w:i w:val="false"/>
          <w:color w:val="000000"/>
          <w:sz w:val="28"/>
        </w:rPr>
        <w:t xml:space="preserve">
      Комитет: </w:t>
      </w:r>
    </w:p>
    <w:bookmarkEnd w:id="139"/>
    <w:bookmarkStart w:name="z146" w:id="140"/>
    <w:p>
      <w:pPr>
        <w:spacing w:after="0"/>
        <w:ind w:left="0"/>
        <w:jc w:val="both"/>
      </w:pPr>
      <w:r>
        <w:rPr>
          <w:rFonts w:ascii="Times New Roman"/>
          <w:b w:val="false"/>
          <w:i w:val="false"/>
          <w:color w:val="000000"/>
          <w:sz w:val="28"/>
        </w:rPr>
        <w:t>
      1) запрашивает от должностных лиц организаций гражданской авиации и эксплуатантов информацию, документы, а также объяснения и материалы, необходимые для выполнения своих функций, с установлением сроков их предоставления;</w:t>
      </w:r>
    </w:p>
    <w:bookmarkEnd w:id="140"/>
    <w:bookmarkStart w:name="z147" w:id="141"/>
    <w:p>
      <w:pPr>
        <w:spacing w:after="0"/>
        <w:ind w:left="0"/>
        <w:jc w:val="both"/>
      </w:pPr>
      <w:r>
        <w:rPr>
          <w:rFonts w:ascii="Times New Roman"/>
          <w:b w:val="false"/>
          <w:i w:val="false"/>
          <w:color w:val="000000"/>
          <w:sz w:val="28"/>
        </w:rPr>
        <w:t xml:space="preserve">
      2) вносит предложения по разработке новых и совершенствованию действующих нормативных правовых актов, регламентирующих вопросы использования воздушного пространства, организации воздушного движения и деятельности гражданской и экспериментальной авиации; </w:t>
      </w:r>
    </w:p>
    <w:bookmarkEnd w:id="141"/>
    <w:bookmarkStart w:name="z148" w:id="142"/>
    <w:p>
      <w:pPr>
        <w:spacing w:after="0"/>
        <w:ind w:left="0"/>
        <w:jc w:val="both"/>
      </w:pPr>
      <w:r>
        <w:rPr>
          <w:rFonts w:ascii="Times New Roman"/>
          <w:b w:val="false"/>
          <w:i w:val="false"/>
          <w:color w:val="000000"/>
          <w:sz w:val="28"/>
        </w:rPr>
        <w:t xml:space="preserve">
      3) вносит предложения по развитию гражданской авиации, организационных и финансовых механизмов их реализации, формированию условий и приоритетов для привлечения инвестиций в развитие отрасли гражданской авиации; </w:t>
      </w:r>
    </w:p>
    <w:bookmarkEnd w:id="142"/>
    <w:bookmarkStart w:name="z149" w:id="143"/>
    <w:p>
      <w:pPr>
        <w:spacing w:after="0"/>
        <w:ind w:left="0"/>
        <w:jc w:val="both"/>
      </w:pPr>
      <w:r>
        <w:rPr>
          <w:rFonts w:ascii="Times New Roman"/>
          <w:b w:val="false"/>
          <w:i w:val="false"/>
          <w:color w:val="000000"/>
          <w:sz w:val="28"/>
        </w:rPr>
        <w:t>
      4) при выполнении служебных обязанностей должностные лица Комитета и его территориального органа, уполномоченные на осуществление государственного контроля и надзора в сфере гражданской и экспериментальной авиации, имеющие допуск к полетам, могут находиться в кабине воздушного судна, а не имеющие такого допуска – в пассажирском салоне воздушного судна по согласованию с эксплуатантами воздушного судна при наличии свободных мест;</w:t>
      </w:r>
    </w:p>
    <w:bookmarkEnd w:id="143"/>
    <w:bookmarkStart w:name="z150" w:id="144"/>
    <w:p>
      <w:pPr>
        <w:spacing w:after="0"/>
        <w:ind w:left="0"/>
        <w:jc w:val="both"/>
      </w:pPr>
      <w:r>
        <w:rPr>
          <w:rFonts w:ascii="Times New Roman"/>
          <w:b w:val="false"/>
          <w:i w:val="false"/>
          <w:color w:val="000000"/>
          <w:sz w:val="28"/>
        </w:rPr>
        <w:t>
      5) осуществлять иные права, предусмотренные действующим законодательством Республики Казахстан.</w:t>
      </w:r>
    </w:p>
    <w:bookmarkEnd w:id="144"/>
    <w:bookmarkStart w:name="z151" w:id="145"/>
    <w:p>
      <w:pPr>
        <w:spacing w:after="0"/>
        <w:ind w:left="0"/>
        <w:jc w:val="both"/>
      </w:pPr>
      <w:r>
        <w:rPr>
          <w:rFonts w:ascii="Times New Roman"/>
          <w:b w:val="false"/>
          <w:i w:val="false"/>
          <w:color w:val="000000"/>
          <w:sz w:val="28"/>
        </w:rPr>
        <w:t>
      15. В обязанности Комитета входит:</w:t>
      </w:r>
    </w:p>
    <w:bookmarkEnd w:id="145"/>
    <w:bookmarkStart w:name="z152" w:id="146"/>
    <w:p>
      <w:pPr>
        <w:spacing w:after="0"/>
        <w:ind w:left="0"/>
        <w:jc w:val="both"/>
      </w:pPr>
      <w:r>
        <w:rPr>
          <w:rFonts w:ascii="Times New Roman"/>
          <w:b w:val="false"/>
          <w:i w:val="false"/>
          <w:color w:val="000000"/>
          <w:sz w:val="28"/>
        </w:rPr>
        <w:t>
      1) обеспечение реализации возложенных на Комитет задач и функций;</w:t>
      </w:r>
    </w:p>
    <w:bookmarkEnd w:id="146"/>
    <w:bookmarkStart w:name="z153" w:id="147"/>
    <w:p>
      <w:pPr>
        <w:spacing w:after="0"/>
        <w:ind w:left="0"/>
        <w:jc w:val="both"/>
      </w:pPr>
      <w:r>
        <w:rPr>
          <w:rFonts w:ascii="Times New Roman"/>
          <w:b w:val="false"/>
          <w:i w:val="false"/>
          <w:color w:val="000000"/>
          <w:sz w:val="28"/>
        </w:rPr>
        <w:t>
      2) соблюдение законодательства Республики Казахстан, прав и охраняемых законом интересов физических и юридических лиц;</w:t>
      </w:r>
    </w:p>
    <w:bookmarkEnd w:id="147"/>
    <w:bookmarkStart w:name="z154" w:id="148"/>
    <w:p>
      <w:pPr>
        <w:spacing w:after="0"/>
        <w:ind w:left="0"/>
        <w:jc w:val="both"/>
      </w:pPr>
      <w:r>
        <w:rPr>
          <w:rFonts w:ascii="Times New Roman"/>
          <w:b w:val="false"/>
          <w:i w:val="false"/>
          <w:color w:val="000000"/>
          <w:sz w:val="28"/>
        </w:rPr>
        <w:t>
      3) дача разъяснений по вопросам, входящим в компетенцию Комитета;</w:t>
      </w:r>
    </w:p>
    <w:bookmarkEnd w:id="148"/>
    <w:bookmarkStart w:name="z155" w:id="149"/>
    <w:p>
      <w:pPr>
        <w:spacing w:after="0"/>
        <w:ind w:left="0"/>
        <w:jc w:val="both"/>
      </w:pPr>
      <w:r>
        <w:rPr>
          <w:rFonts w:ascii="Times New Roman"/>
          <w:b w:val="false"/>
          <w:i w:val="false"/>
          <w:color w:val="000000"/>
          <w:sz w:val="28"/>
        </w:rPr>
        <w:t>
      4)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w:t>
      </w:r>
    </w:p>
    <w:bookmarkEnd w:id="149"/>
    <w:bookmarkStart w:name="z156" w:id="150"/>
    <w:p>
      <w:pPr>
        <w:spacing w:after="0"/>
        <w:ind w:left="0"/>
        <w:jc w:val="both"/>
      </w:pPr>
      <w:r>
        <w:rPr>
          <w:rFonts w:ascii="Times New Roman"/>
          <w:b w:val="false"/>
          <w:i w:val="false"/>
          <w:color w:val="000000"/>
          <w:sz w:val="28"/>
        </w:rPr>
        <w:t>
      5) обеспечение сохранности государственной собственности, находящейся на балансе Комитета;</w:t>
      </w:r>
    </w:p>
    <w:bookmarkEnd w:id="150"/>
    <w:bookmarkStart w:name="z157" w:id="151"/>
    <w:p>
      <w:pPr>
        <w:spacing w:after="0"/>
        <w:ind w:left="0"/>
        <w:jc w:val="both"/>
      </w:pPr>
      <w:r>
        <w:rPr>
          <w:rFonts w:ascii="Times New Roman"/>
          <w:b w:val="false"/>
          <w:i w:val="false"/>
          <w:color w:val="000000"/>
          <w:sz w:val="28"/>
        </w:rPr>
        <w:t>
      6) ведение бухгалтерского учета в соответствии с действующим законодательством;</w:t>
      </w:r>
    </w:p>
    <w:bookmarkEnd w:id="151"/>
    <w:bookmarkStart w:name="z158" w:id="152"/>
    <w:p>
      <w:pPr>
        <w:spacing w:after="0"/>
        <w:ind w:left="0"/>
        <w:jc w:val="both"/>
      </w:pPr>
      <w:r>
        <w:rPr>
          <w:rFonts w:ascii="Times New Roman"/>
          <w:b w:val="false"/>
          <w:i w:val="false"/>
          <w:color w:val="000000"/>
          <w:sz w:val="28"/>
        </w:rPr>
        <w:t>
      7) составление и предоставлять в установленные сроки бухгалтерскую и финансовую отчетность в Министерство;</w:t>
      </w:r>
    </w:p>
    <w:bookmarkEnd w:id="152"/>
    <w:bookmarkStart w:name="z159" w:id="153"/>
    <w:p>
      <w:pPr>
        <w:spacing w:after="0"/>
        <w:ind w:left="0"/>
        <w:jc w:val="both"/>
      </w:pPr>
      <w:r>
        <w:rPr>
          <w:rFonts w:ascii="Times New Roman"/>
          <w:b w:val="false"/>
          <w:i w:val="false"/>
          <w:color w:val="000000"/>
          <w:sz w:val="28"/>
        </w:rPr>
        <w:t>
      8) обеспечение полного, своевременного и эффективного использования бюджетных средств, выделенных Комитету;</w:t>
      </w:r>
    </w:p>
    <w:bookmarkEnd w:id="153"/>
    <w:bookmarkStart w:name="z160" w:id="154"/>
    <w:p>
      <w:pPr>
        <w:spacing w:after="0"/>
        <w:ind w:left="0"/>
        <w:jc w:val="both"/>
      </w:pPr>
      <w:r>
        <w:rPr>
          <w:rFonts w:ascii="Times New Roman"/>
          <w:b w:val="false"/>
          <w:i w:val="false"/>
          <w:color w:val="000000"/>
          <w:sz w:val="28"/>
        </w:rPr>
        <w:t>
      9) проведение процедуры государственных закупок в соответствии с законодательством Республики Казахстан.</w:t>
      </w:r>
    </w:p>
    <w:bookmarkEnd w:id="154"/>
    <w:bookmarkStart w:name="z161" w:id="155"/>
    <w:p>
      <w:pPr>
        <w:spacing w:after="0"/>
        <w:ind w:left="0"/>
        <w:jc w:val="left"/>
      </w:pPr>
      <w:r>
        <w:rPr>
          <w:rFonts w:ascii="Times New Roman"/>
          <w:b/>
          <w:i w:val="false"/>
          <w:color w:val="000000"/>
        </w:rPr>
        <w:t xml:space="preserve"> Глава 3. Организация деятельности Комитета</w:t>
      </w:r>
    </w:p>
    <w:bookmarkEnd w:id="155"/>
    <w:bookmarkStart w:name="z162" w:id="156"/>
    <w:p>
      <w:pPr>
        <w:spacing w:after="0"/>
        <w:ind w:left="0"/>
        <w:jc w:val="both"/>
      </w:pPr>
      <w:r>
        <w:rPr>
          <w:rFonts w:ascii="Times New Roman"/>
          <w:b w:val="false"/>
          <w:i w:val="false"/>
          <w:color w:val="000000"/>
          <w:sz w:val="28"/>
        </w:rPr>
        <w:t>
      16. Комитет возглавляет Председатель, назначаемый на должность и освобождаемый от должности в порядке, установленном законодательством Республики Казахстан.</w:t>
      </w:r>
    </w:p>
    <w:bookmarkEnd w:id="156"/>
    <w:bookmarkStart w:name="z163" w:id="157"/>
    <w:p>
      <w:pPr>
        <w:spacing w:after="0"/>
        <w:ind w:left="0"/>
        <w:jc w:val="both"/>
      </w:pPr>
      <w:r>
        <w:rPr>
          <w:rFonts w:ascii="Times New Roman"/>
          <w:b w:val="false"/>
          <w:i w:val="false"/>
          <w:color w:val="000000"/>
          <w:sz w:val="28"/>
        </w:rPr>
        <w:t>
      17. Председатель имеет заместителей, на должности и освобождаемых от должности в соответствии с законодательством Республики Казахстан.</w:t>
      </w:r>
    </w:p>
    <w:bookmarkEnd w:id="157"/>
    <w:bookmarkStart w:name="z164" w:id="158"/>
    <w:p>
      <w:pPr>
        <w:spacing w:after="0"/>
        <w:ind w:left="0"/>
        <w:jc w:val="both"/>
      </w:pPr>
      <w:r>
        <w:rPr>
          <w:rFonts w:ascii="Times New Roman"/>
          <w:b w:val="false"/>
          <w:i w:val="false"/>
          <w:color w:val="000000"/>
          <w:sz w:val="28"/>
        </w:rPr>
        <w:t>
      18. Председатель Комитета представляет руководству Министерства предложения по структуре и штатному расписанию Комитета и его территориального органа.</w:t>
      </w:r>
    </w:p>
    <w:bookmarkEnd w:id="158"/>
    <w:bookmarkStart w:name="z165" w:id="159"/>
    <w:p>
      <w:pPr>
        <w:spacing w:after="0"/>
        <w:ind w:left="0"/>
        <w:jc w:val="both"/>
      </w:pPr>
      <w:r>
        <w:rPr>
          <w:rFonts w:ascii="Times New Roman"/>
          <w:b w:val="false"/>
          <w:i w:val="false"/>
          <w:color w:val="000000"/>
          <w:sz w:val="28"/>
        </w:rPr>
        <w:t>
      19.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w:t>
      </w:r>
    </w:p>
    <w:bookmarkEnd w:id="159"/>
    <w:bookmarkStart w:name="z166" w:id="160"/>
    <w:p>
      <w:pPr>
        <w:spacing w:after="0"/>
        <w:ind w:left="0"/>
        <w:jc w:val="both"/>
      </w:pPr>
      <w:r>
        <w:rPr>
          <w:rFonts w:ascii="Times New Roman"/>
          <w:b w:val="false"/>
          <w:i w:val="false"/>
          <w:color w:val="000000"/>
          <w:sz w:val="28"/>
        </w:rPr>
        <w:t>
      20. Председатель Комитета в пределах своих полномочий:</w:t>
      </w:r>
    </w:p>
    <w:bookmarkEnd w:id="160"/>
    <w:bookmarkStart w:name="z167" w:id="161"/>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Комитета;</w:t>
      </w:r>
    </w:p>
    <w:bookmarkEnd w:id="161"/>
    <w:bookmarkStart w:name="z168" w:id="162"/>
    <w:p>
      <w:pPr>
        <w:spacing w:after="0"/>
        <w:ind w:left="0"/>
        <w:jc w:val="both"/>
      </w:pPr>
      <w:r>
        <w:rPr>
          <w:rFonts w:ascii="Times New Roman"/>
          <w:b w:val="false"/>
          <w:i w:val="false"/>
          <w:color w:val="000000"/>
          <w:sz w:val="28"/>
        </w:rPr>
        <w:t xml:space="preserve">
      2) в пределах своей компетенции издает приказы; </w:t>
      </w:r>
    </w:p>
    <w:bookmarkEnd w:id="162"/>
    <w:bookmarkStart w:name="z169" w:id="163"/>
    <w:p>
      <w:pPr>
        <w:spacing w:after="0"/>
        <w:ind w:left="0"/>
        <w:jc w:val="both"/>
      </w:pPr>
      <w:r>
        <w:rPr>
          <w:rFonts w:ascii="Times New Roman"/>
          <w:b w:val="false"/>
          <w:i w:val="false"/>
          <w:color w:val="000000"/>
          <w:sz w:val="28"/>
        </w:rPr>
        <w:t>
      3) назначает на должности и освобождает от должностей работников Комитета и его территориального органа, за исключением работников, вопросы трудовых отношений которых отнесены к компетенции вышестоящих государственных органов и должностных лиц;</w:t>
      </w:r>
    </w:p>
    <w:bookmarkEnd w:id="163"/>
    <w:bookmarkStart w:name="z170" w:id="164"/>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дисциплинарной ответственности работников Комитета и его территориального органа, за исключением работников, вопросы трудовых отношений которых отнесены к компетенции вышестоящих государственных органов и должностных лиц;</w:t>
      </w:r>
    </w:p>
    <w:bookmarkEnd w:id="164"/>
    <w:bookmarkStart w:name="z171" w:id="165"/>
    <w:p>
      <w:pPr>
        <w:spacing w:after="0"/>
        <w:ind w:left="0"/>
        <w:jc w:val="both"/>
      </w:pPr>
      <w:r>
        <w:rPr>
          <w:rFonts w:ascii="Times New Roman"/>
          <w:b w:val="false"/>
          <w:i w:val="false"/>
          <w:color w:val="000000"/>
          <w:sz w:val="28"/>
        </w:rPr>
        <w:t>
      5) представляет Комитет в государственных органах и иных организациях в соответствии с действующим законодательством;</w:t>
      </w:r>
    </w:p>
    <w:bookmarkEnd w:id="165"/>
    <w:bookmarkStart w:name="z172" w:id="166"/>
    <w:p>
      <w:pPr>
        <w:spacing w:after="0"/>
        <w:ind w:left="0"/>
        <w:jc w:val="both"/>
      </w:pPr>
      <w:r>
        <w:rPr>
          <w:rFonts w:ascii="Times New Roman"/>
          <w:b w:val="false"/>
          <w:i w:val="false"/>
          <w:color w:val="000000"/>
          <w:sz w:val="28"/>
        </w:rPr>
        <w:t>
      6) утверждает положения о структурных подразделениях Комитета;</w:t>
      </w:r>
    </w:p>
    <w:bookmarkEnd w:id="166"/>
    <w:bookmarkStart w:name="z173" w:id="167"/>
    <w:p>
      <w:pPr>
        <w:spacing w:after="0"/>
        <w:ind w:left="0"/>
        <w:jc w:val="both"/>
      </w:pPr>
      <w:r>
        <w:rPr>
          <w:rFonts w:ascii="Times New Roman"/>
          <w:b w:val="false"/>
          <w:i w:val="false"/>
          <w:color w:val="000000"/>
          <w:sz w:val="28"/>
        </w:rPr>
        <w:t>
      7) курирует юридическую службу Комитета;</w:t>
      </w:r>
    </w:p>
    <w:bookmarkEnd w:id="167"/>
    <w:bookmarkStart w:name="z174" w:id="168"/>
    <w:p>
      <w:pPr>
        <w:spacing w:after="0"/>
        <w:ind w:left="0"/>
        <w:jc w:val="both"/>
      </w:pPr>
      <w:r>
        <w:rPr>
          <w:rFonts w:ascii="Times New Roman"/>
          <w:b w:val="false"/>
          <w:i w:val="false"/>
          <w:color w:val="000000"/>
          <w:sz w:val="28"/>
        </w:rPr>
        <w:t>
      8) осуществляет допуск работников Комитета к государственным секретам;</w:t>
      </w:r>
    </w:p>
    <w:bookmarkEnd w:id="168"/>
    <w:bookmarkStart w:name="z175" w:id="169"/>
    <w:p>
      <w:pPr>
        <w:spacing w:after="0"/>
        <w:ind w:left="0"/>
        <w:jc w:val="both"/>
      </w:pPr>
      <w:r>
        <w:rPr>
          <w:rFonts w:ascii="Times New Roman"/>
          <w:b w:val="false"/>
          <w:i w:val="false"/>
          <w:color w:val="000000"/>
          <w:sz w:val="28"/>
        </w:rPr>
        <w:t>
      9) в случаях фиксирования коррупционных правонарушений либо действий, способствующих возникновению коррупционных деяний, информирует об этом руководство Министерства;</w:t>
      </w:r>
    </w:p>
    <w:bookmarkEnd w:id="169"/>
    <w:bookmarkStart w:name="z176" w:id="170"/>
    <w:p>
      <w:pPr>
        <w:spacing w:after="0"/>
        <w:ind w:left="0"/>
        <w:jc w:val="both"/>
      </w:pPr>
      <w:r>
        <w:rPr>
          <w:rFonts w:ascii="Times New Roman"/>
          <w:b w:val="false"/>
          <w:i w:val="false"/>
          <w:color w:val="000000"/>
          <w:sz w:val="28"/>
        </w:rPr>
        <w:t>
      10) обеспечивает соблюдение сотрудниками Комитета норм служебной этики государственных служащих;</w:t>
      </w:r>
    </w:p>
    <w:bookmarkEnd w:id="170"/>
    <w:bookmarkStart w:name="z177" w:id="171"/>
    <w:p>
      <w:pPr>
        <w:spacing w:after="0"/>
        <w:ind w:left="0"/>
        <w:jc w:val="both"/>
      </w:pPr>
      <w:r>
        <w:rPr>
          <w:rFonts w:ascii="Times New Roman"/>
          <w:b w:val="false"/>
          <w:i w:val="false"/>
          <w:color w:val="000000"/>
          <w:sz w:val="28"/>
        </w:rPr>
        <w:t>
      11) принимает меры, направленные на противодействие коррупции в Комитете, и несет персональную ответственность за принятие антикоррупционных мер;</w:t>
      </w:r>
    </w:p>
    <w:bookmarkEnd w:id="171"/>
    <w:bookmarkStart w:name="z178" w:id="172"/>
    <w:p>
      <w:pPr>
        <w:spacing w:after="0"/>
        <w:ind w:left="0"/>
        <w:jc w:val="both"/>
      </w:pPr>
      <w:r>
        <w:rPr>
          <w:rFonts w:ascii="Times New Roman"/>
          <w:b w:val="false"/>
          <w:i w:val="false"/>
          <w:color w:val="000000"/>
          <w:sz w:val="28"/>
        </w:rPr>
        <w:t>
      12) несет персональную ответственность за реализацию республиканских бюджетных программ и осуществление деятельности в сфере государственных закупок;</w:t>
      </w:r>
    </w:p>
    <w:bookmarkEnd w:id="172"/>
    <w:bookmarkStart w:name="z179" w:id="173"/>
    <w:p>
      <w:pPr>
        <w:spacing w:after="0"/>
        <w:ind w:left="0"/>
        <w:jc w:val="both"/>
      </w:pPr>
      <w:r>
        <w:rPr>
          <w:rFonts w:ascii="Times New Roman"/>
          <w:b w:val="false"/>
          <w:i w:val="false"/>
          <w:color w:val="000000"/>
          <w:sz w:val="28"/>
        </w:rPr>
        <w:t>
      11) принимает решения по другим вопросам, отнесенным к его компетенции.</w:t>
      </w:r>
    </w:p>
    <w:bookmarkEnd w:id="173"/>
    <w:bookmarkStart w:name="z180" w:id="174"/>
    <w:p>
      <w:pPr>
        <w:spacing w:after="0"/>
        <w:ind w:left="0"/>
        <w:jc w:val="both"/>
      </w:pPr>
      <w:r>
        <w:rPr>
          <w:rFonts w:ascii="Times New Roman"/>
          <w:b w:val="false"/>
          <w:i w:val="false"/>
          <w:color w:val="000000"/>
          <w:sz w:val="28"/>
        </w:rPr>
        <w:t>
      Исполнение полномочий Председателя Комитета в период его отсутствия осуществляется лицом, его замещающим в соответствии с действующим законодательством.</w:t>
      </w:r>
    </w:p>
    <w:bookmarkEnd w:id="174"/>
    <w:bookmarkStart w:name="z181" w:id="175"/>
    <w:p>
      <w:pPr>
        <w:spacing w:after="0"/>
        <w:ind w:left="0"/>
        <w:jc w:val="both"/>
      </w:pPr>
      <w:r>
        <w:rPr>
          <w:rFonts w:ascii="Times New Roman"/>
          <w:b w:val="false"/>
          <w:i w:val="false"/>
          <w:color w:val="000000"/>
          <w:sz w:val="28"/>
        </w:rPr>
        <w:t>
      21. Заместитель Председателя Комитета:</w:t>
      </w:r>
    </w:p>
    <w:bookmarkEnd w:id="175"/>
    <w:bookmarkStart w:name="z182" w:id="176"/>
    <w:p>
      <w:pPr>
        <w:spacing w:after="0"/>
        <w:ind w:left="0"/>
        <w:jc w:val="both"/>
      </w:pPr>
      <w:r>
        <w:rPr>
          <w:rFonts w:ascii="Times New Roman"/>
          <w:b w:val="false"/>
          <w:i w:val="false"/>
          <w:color w:val="000000"/>
          <w:sz w:val="28"/>
        </w:rPr>
        <w:t>
      1) координирует деятельность структурных подразделений Комитета в пределах своих полномочий;</w:t>
      </w:r>
    </w:p>
    <w:bookmarkEnd w:id="176"/>
    <w:bookmarkStart w:name="z183" w:id="177"/>
    <w:p>
      <w:pPr>
        <w:spacing w:after="0"/>
        <w:ind w:left="0"/>
        <w:jc w:val="both"/>
      </w:pPr>
      <w:r>
        <w:rPr>
          <w:rFonts w:ascii="Times New Roman"/>
          <w:b w:val="false"/>
          <w:i w:val="false"/>
          <w:color w:val="000000"/>
          <w:sz w:val="28"/>
        </w:rPr>
        <w:t>
      2) осуществляет иные функции, возложенные на него Председателем Комитета.</w:t>
      </w:r>
    </w:p>
    <w:bookmarkEnd w:id="177"/>
    <w:bookmarkStart w:name="z184" w:id="178"/>
    <w:p>
      <w:pPr>
        <w:spacing w:after="0"/>
        <w:ind w:left="0"/>
        <w:jc w:val="left"/>
      </w:pPr>
      <w:r>
        <w:rPr>
          <w:rFonts w:ascii="Times New Roman"/>
          <w:b/>
          <w:i w:val="false"/>
          <w:color w:val="000000"/>
        </w:rPr>
        <w:t xml:space="preserve"> Глава 4. Имущество Комитета</w:t>
      </w:r>
    </w:p>
    <w:bookmarkEnd w:id="178"/>
    <w:bookmarkStart w:name="z185" w:id="179"/>
    <w:p>
      <w:pPr>
        <w:spacing w:after="0"/>
        <w:ind w:left="0"/>
        <w:jc w:val="both"/>
      </w:pPr>
      <w:r>
        <w:rPr>
          <w:rFonts w:ascii="Times New Roman"/>
          <w:b w:val="false"/>
          <w:i w:val="false"/>
          <w:color w:val="000000"/>
          <w:sz w:val="28"/>
        </w:rPr>
        <w:t>
      22. Комитет имеет на праве оперативного управления обособленное имущество.</w:t>
      </w:r>
    </w:p>
    <w:bookmarkEnd w:id="179"/>
    <w:bookmarkStart w:name="z186" w:id="180"/>
    <w:p>
      <w:pPr>
        <w:spacing w:after="0"/>
        <w:ind w:left="0"/>
        <w:jc w:val="both"/>
      </w:pPr>
      <w:r>
        <w:rPr>
          <w:rFonts w:ascii="Times New Roman"/>
          <w:b w:val="false"/>
          <w:i w:val="false"/>
          <w:color w:val="000000"/>
          <w:sz w:val="28"/>
        </w:rPr>
        <w:t>
      Имущество Комитета формируется за счет имущества, переданного ему государством, а также иного имущества, стоимость которых отражается в балансе Комитета.</w:t>
      </w:r>
    </w:p>
    <w:bookmarkEnd w:id="180"/>
    <w:bookmarkStart w:name="z187" w:id="181"/>
    <w:p>
      <w:pPr>
        <w:spacing w:after="0"/>
        <w:ind w:left="0"/>
        <w:jc w:val="both"/>
      </w:pPr>
      <w:r>
        <w:rPr>
          <w:rFonts w:ascii="Times New Roman"/>
          <w:b w:val="false"/>
          <w:i w:val="false"/>
          <w:color w:val="000000"/>
          <w:sz w:val="28"/>
        </w:rPr>
        <w:t>
      23. Имущество, закрепленное за Комитетом, относится к республиканской собственности.</w:t>
      </w:r>
    </w:p>
    <w:bookmarkEnd w:id="181"/>
    <w:bookmarkStart w:name="z188" w:id="182"/>
    <w:p>
      <w:pPr>
        <w:spacing w:after="0"/>
        <w:ind w:left="0"/>
        <w:jc w:val="both"/>
      </w:pPr>
      <w:r>
        <w:rPr>
          <w:rFonts w:ascii="Times New Roman"/>
          <w:b w:val="false"/>
          <w:i w:val="false"/>
          <w:color w:val="000000"/>
          <w:sz w:val="28"/>
        </w:rPr>
        <w:t>
      24. Комитет самостоятельно не отчуждает или иным способом не распоряжается закрепленным за ним имуществом, если иное не установлено законами Республики Казахстан.</w:t>
      </w:r>
    </w:p>
    <w:bookmarkEnd w:id="182"/>
    <w:bookmarkStart w:name="z189" w:id="183"/>
    <w:p>
      <w:pPr>
        <w:spacing w:after="0"/>
        <w:ind w:left="0"/>
        <w:jc w:val="left"/>
      </w:pPr>
      <w:r>
        <w:rPr>
          <w:rFonts w:ascii="Times New Roman"/>
          <w:b/>
          <w:i w:val="false"/>
          <w:color w:val="000000"/>
        </w:rPr>
        <w:t xml:space="preserve"> Глава 5. Реорганизация и ликвидация Комитета</w:t>
      </w:r>
    </w:p>
    <w:bookmarkEnd w:id="183"/>
    <w:bookmarkStart w:name="z190" w:id="184"/>
    <w:p>
      <w:pPr>
        <w:spacing w:after="0"/>
        <w:ind w:left="0"/>
        <w:jc w:val="both"/>
      </w:pPr>
      <w:r>
        <w:rPr>
          <w:rFonts w:ascii="Times New Roman"/>
          <w:b w:val="false"/>
          <w:i w:val="false"/>
          <w:color w:val="000000"/>
          <w:sz w:val="28"/>
        </w:rPr>
        <w:t>
      25. Реорганизация и ликвидация Комитета осуществляются в соответствии с законодательством Республики Казахстан.</w:t>
      </w:r>
    </w:p>
    <w:bookmarkEnd w:id="1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