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a30" w14:textId="c781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августа 2018 года № 570. Утратил силу приказом Министра индустрии и инфраструктурного развития Республики Казахстан от 11 февраля 2019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по инвестициям и развитию Республики Казахстан".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2018 года № 570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автомобильных дорог Министерства по инвестициям и развитию Республики Казахстан"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 и реализационные функции, а также участвующим в выполнении стратегических функций Министерства в области автомобильных дорог.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 (далее - Министр).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министрлiгiнiң Автомобиль жолдары комитетi" республикалық мемлекеттiк мекемесi;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автомобильных дорог Министерства по инвестициям и развитию Республики Казахстан".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Комитета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развития автомобильных дорог общего пользования.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автомобильных дорог общего пользования.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в области национальной безопасности;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государственном управлении в сфере автомобильных дорог общего пользования;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учета автомобильных дорог общего пользования;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наименований и индексов автомобильных дорог общего пользования областного значения;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перечня автомобильных дорог общего пользования областного значения;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Национального оператора в рамках выполнения государственного задания;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норм и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созданием и эксплуатацией платных автомобильных дорог (участков);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участков земель полосы отвода автомобильных дорог общего пользования международного и республиканского значения, не используемых дорожными органами, Национальным оператором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 совместно с уполномоченным органом по обеспечению безопасности дорожного движения и уполномоченным органом по чрезвычайным ситуациям и осуществление контроля за соблюдением правил пользования автомобильными дорогами;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предъявление в суды исков в соответствии с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нормативно правовых актов в сфере автомобильных дорог общего пользования.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согласование и утверждение в пределах своей компетенции нормативных правовых актов;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стандартов и регламентов государственных услуг;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пользования автомобильными дорогами, дорогами оборонного значения;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финансирования на ремонт и содержание автомобильных дорог общего пользования международного и республиканского значения;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уплаты и ставок сборов за проезд по территории Республики Казахстан автотранспортных средств;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размещения наружной (визуальной) рекламы в полосе отвода автомобильных дорог общего пользования;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разработке технических регламентов и национальных стандартов в пределах своей компетенции.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Комитета: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разъяснения по вопросам, входящим в компетенцию Комитета;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сохранность государственной собственности, находящейся на балансе Комитета;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бухгалтерский учет в соответствии с действующим законодательством;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и предоставляет бухгалтерскую и финансовую отчетность в Министерство;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целостную систему управления персоналом Комитета;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назначается на должность и освобождается от должности Министром.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представляет руководству Министерства предложения по структуре и штатному расписанию Комитета.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осуществляет общее руководство деятельностью Комитета.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курирует управление Кадровой работы и Юридическое управление Комитета.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Председателя Комитета: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выработке предложения по формированию государственной политики в сфере автомобильных дорог общего пользования;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руководителей подведомственных государственных учреждений Комитета;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подведомственных государственных учреждений Комитета;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реализацию республиканских бюджетных программ;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все необходимые договора, связанные с обеспечением режима секретности по направлению деятельности и подписывает распоряжение о допуске работников Комитета к государственным секретам;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вопросам, отнесенным к его компетенции.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определяет обязанности и полномочия своих заместителей, руководителей структурных подразделений и работников Комитета.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Заместители Председателя Комитета: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возложенные Председателем Комитета.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Комитетом, относится к республиканской собственности.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Подведомственные организации Комитета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имеет подведомственные организации: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"Казахавтодор" Комитета автомобильных дорог Министерства по инвестициям и развитию Республики Казахстан;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Товарищества с ограниченной ответственностью: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"Ақмолаавтожол";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"Ақтөбеавтожол";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"Алматыавтожол";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"Атырауавтожол";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"Батысавтожол";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"Жамбылавтожол";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"Шығысавтожол";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"Қарағандыавтожол";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"Қызылордаавтожол";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"Қостанайавтожол";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"Маңгыстауавтожол";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"Павлодаравтожол";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"Солтүстiкавтожол";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"Оңтүстiкавтожол".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Республиканские государственные учреждения: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"Акмолажоллаборатория" Комитета автомобильных дорог Министерства по инвестициям и развитию Республики Казахстан;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"Актобежоллаборатория" Комитета автомобильных дорог Министерства по инвестициям и развитию Республики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"Алматыжоллаборатория" Комитета автомобильных дорог Министерства по инвестициям и развитию Республики Казахстан;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"Атыраужоллаборатория" Комитета автомобильных дорог Министерства по инвестициям и развитию Республики Казахстан;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"Батысжоллаборатория" Комитета автомобильных дорог Министерства по инвестициям и развитию Республики Казахстан;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"Жамбылжоллаборатория" Комитета автомобильных дорог Министерства по инвестициям и развитию Республики Казахстан;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"Шыгысжоллаборатория" Комитета автомобильных дорог Министерства по инвестициям и развитию Республики Казахстан;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"Карагандыжоллаборатория" Комитета автомобильных дорог Министерства по инвестициям и развитию Республики Казахстан;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"Кызылордажоллаборатория" Комитета автомобильных дорог Министерства по инвестициям и развитию Республики Казахстан;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"Костанайжоллаборатория" Комитета автомобильных дорог Министерства по инвестициям и развитию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"Мангистаужоллаборатория" Комитета автомобильных дорог Министерства по инвестициям и развитию Республики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"Павлодаржоллаборатория" Комитета автомобильных дорог Министерства по инвестициям и развитию Республики Казахстан;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"Солтүстiкжоллаборатория" Комитета автомобильных дорог Министерства по инвестициям и развитию Республики Казахстан;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"Түркістанжоллаборатория" Комитета автомобильных дорог Министерства по инвестициям и развитию Республики Казахстан;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"Астанақалалықжолзертханасы" Комитета автомобильных дорог Министерства по инвестициям и развитию Республики Казахстан;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"Алматықалалықжолзертханасы" Комитета автомобильных дорог Министерства по инвестициям и развитию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общество: акционерное общество "Казахстанский дорожный научно-исследовательский институт".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