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2e38c" w14:textId="992e3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по инвестициям и развитию Республики Казахстан от 1 ноября 2014 года № 118 "Об утверждении положений территориальных подразделений Комитета индустриального развития и промышленной безопасности Министерства по инвестициям и развитию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15 августа 2018 года № 580. Утратил силу приказом Министра индустрии и инфраструктурного развития Республики Казахстан от 7 февраля 2019 года № 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07.02.2019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1 ноября 2014 года № 118 "Об утверждении положений территориальных подразделений Комитета индустриального развития и промышленной безопасности Министерства по инвестициям и развитию Республики Казахстан"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республиканского государственного учреждения "Департамент Комитета индустриального развития и промышленной безопасности Министерства по инвестициям и развитию Республики Казахстан по городу Астане"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Положение республиканского государственного учреждения "Департамент Комитета индустриального развития и промышленной безопасности Министерства по инвестициям и развитию Республики Казахстан по городу Алматы"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Положение республиканского государственного учреждения "Департамент Комитета индустриального развития и промышленной безопасности Министерства по инвестициям и развитию Республики Казахстан по Алматинской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Положение республиканского государственного учреждения "Департамент Комитета индустриального развития и промышленной безопасности Министерства по инвестициям и развитию Республики Казахстан по Акмолинской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Положение республиканского государственного учреждения "Департамент Комитета индустриального развития и промышленной безопасности Министерства по инвестициям и развитию Республики Казахстан по Актюбинской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Положение республиканского государственного учреждения "Департамент Комитета индустриального развития и промышленной безопасности Министерства по инвестициям и развитию Республики Казахстан по Атырауской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Положение республиканского государственного учреждения "Департамент Комитета индустриального развития и промышленной безопасности Министерства по инвестициям и развитию Республики Казахстан по Восточно-Казахстанской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Положение республиканского государственного учреждения "Департамент Комитета индустриального развития и промышленной безопасности Министерства по инвестициям и развитию Республики Казахстан по Жамбылской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Положение республиканского государственного учреждения "Департамент Комитета индустриального развития и промышленной безопасности Министерства по инвестициям и развитию Республики Казахстан по Западно-Казахстанской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Положение республиканского государственного учреждения "Департамент Комитета индустриального развития и промышленной безопасности Министерства по инвестициям и развитию Республики Казахстан по Карагандинской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Положение республиканского государственного учреждения "Департамент Комитета индустриального развития и промышленной безопасности Министерства по инвестициям и развитию Республики Казахстан по Костанайской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Положение республиканского государственного учреждения "Департамент Комитета индустриального развития и промышленной безопасности Министерства по инвестициям и развитию Республики Казахстан по Кызылординской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Положение республиканского государственного учреждения "Департамент Комитета индустриального развития и промышленной безопасности Министерства по инвестициям и развитию Республики Казахстан по Мангистауской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Положение республиканского государственного учреждения "Департамент Комитета индустриального развития и промышленной безопасности Министерства по инвестициям и развитию Республики Казахстан по Павлодарской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Положение республиканского государственного учреждения "Департамент Комитета индустриального развития и промышленной безопасности Министерства по инвестициям и развитию Республики Казахстан по Северо-Казахстанской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Положение республиканского государственного учреждения "Департамент Комитета индустриального развития и промышленной безопасности Министерства по инвестициям и развитию Республики Казахстан по Туркестанской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Положение республиканского государственного учреждения "Департамент Комитета индустриального развития и промышленной безопасности Министерства по инвестициям и развитию Республики Казахстан по городу Шымкент" согласно приложению 17 к настоящему приказу.";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индустриального развития и промышленной безопасности Министерства по инвестициям и развитию Республики Казахстан по Южно-Казахстанской области", утвержденного указанным приказом: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республиканского государственного учреждения "Департамент Комитета индустриального развития и промышленной безопасности Министерства по инвестициям и развитию Республики Казахстан по Туркестанской области";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Республиканское государственное учреждение "Департамент Комитета индустриального развития и промышленной безопасности Министерства по инвестициям и развитию Республики Казахстан по Туркестанской области" (далее – Департамент), является территориальным подразделением республиканского государственного учреждения "Комитет индустриального развития и промышленной безопасности Министерства по инвестициям и развитию Республики Казахстан" (далее - Комитет), осуществляющим реализационные, контрольно-надзорные функции, обеспечение государственного контроля в области энергосбережения и повышения энергоэффективности, обеспечение государственного контроля и надзора в области промышленной безопасности (далее – регулируемые сферы).";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Департамента: Республика Казахстан, индекс 161200, Туркестанская область, город Туркестан, улица Ш.Ниязова, 78.";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Полное наименование Департамента – Республиканское государственное учреждение "Департамент Комитета индустриального развития и промышленной безопасности Министерства по инвестициям и развитию Республики Казахстан по Туркестанской области.";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Департамент возглавляет Руководитель – Главный государственный инспектор по государственному надзору в области промышленной безопасности по Туркестанской области (далее – Руководитель), назначаемый на должность и освобождаемый от должности приказом Ответственного секретаря Министерства.";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республиканского государственного учреждения "Департамент Комитета индустриального развития и промышленной безопасности Министерства по инвестициям и развитию Республики Казахстан по городу Шымкент" изложить в новой редакции согласно приложению к настоящему приказу.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 обеспечить: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утверждения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инвестициям и развитию Республики Казахстан;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утверждения настоящего приказа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 и 2) настоящего пункта.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2018 года № 580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2014 года № 118</w:t>
            </w:r>
          </w:p>
        </w:tc>
      </w:tr>
    </w:tbl>
    <w:bookmarkStart w:name="z4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Комитета индустриального развития и промышленной безопасности Министерства по инвестициям и развитию Республики Казахстан по городу Шымкент"</w:t>
      </w:r>
    </w:p>
    <w:bookmarkEnd w:id="34"/>
    <w:bookmarkStart w:name="z4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индустриального развития и промышленной безопасности Министерства по инвестициям и развитию Республики Казахстан по городу Шымкент" (далее – Департамент) является территориальным подразделением республиканского государственного учреждения "Комитет индустриального развития и промышленной безопасности Министерства по инвестициям и развитию Республики Казахстан" (далее – Комитет), осуществляющим реализационные, контрольно-надзорные функции, обеспечение государственного контроля в области энергосбережения и повышения энергоэффективности, обеспечение государственного контроля и надзора в области промышленной безопасности (далее – регулируемые сферы).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законами Республики Казахстан, актами Президента и Правительства Республики Казахстан, иными нормативными правовыми актами Республики Казахстан, а также настоящим Положением.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Комитета, если он уполномочен на это в соответствии с законодательством Республики Казахстан.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утверждается в соответствии с действующим законодательством Республики Казахстан.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индекс 160002, город Шымкент, улица Гагарина, дом 86.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Комитета индустриального развития и промышленной безопасности Министерства по инвестициям и развитию Республики Казахстан по городу Шымкент".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за счет средств республиканского бюджета.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законодательными актами Республики Казахстан Департаменту прав по осуществлению деятельности, приносящей доход, то доходы, полученные от такой деятельности, направляются в доход республиканского бюджета.</w:t>
      </w:r>
    </w:p>
    <w:bookmarkEnd w:id="48"/>
    <w:bookmarkStart w:name="z6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Миссия, основные задачи, функции, права и обязанности Департамента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Миссия Департамента: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реализационных и контрольно-надзорных функций в регулируемых сферах.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 Департамента: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регулируемых сферах;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 вредного воздействия опасных производственных факторов, возникающих при авариях, инцидентах на опасных производственных объектах;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Департамента: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реализационные и контрольно-надзорные функции и участвует в выполнении стратегических функций Министерства и плана работы Комитета в пределах компетенции Департамента;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осуществлении международного сотрудничества по согласованию с Комитетом в пределах своей компетенции в регулируемых сферах;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участвует в разработке нормативных правовых актов в пределах компетенции Департамента;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оказывает государственные услуги в соответствии со стандартами и регламентами государственных услуг;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организовывает и проводит расследования аварии, несчастных случаев произошедших вследствие аварии на опасном производственном объекте совместно с заинтересованными государственными органами в пределах своей компетенции;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приемочных испытаниях, технических освидетельствованиях опасного производственного объекта при вводе его в эксплуатацию;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разрешение на производство взрывных работ;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приостанавливает или запрещает в исключительных случаях, представляющих угрозу жизни и здоровью людей, без судебного решения деятельность или отдельные виды деятельности индивидуальных предпринимателей, организаций, связанные с эксплуатацией опасных производственных объектов, технических устройств, на срок не более трех дней с обязательным предъявлением в указанный срок искового заявления в суд;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проводит проверку знаний руководителей и членов постоянно действующих экзаменационных комиссий иных юридических лиц (не подлежащих декларированию);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согласовывает проектную документацию на строительство, расширение, реконструкцию, модернизацию, консервацию и ликвидацию опасных производственных объектов, за исключением опасного производственного объекта, размещаемого в пределах двух и более областей, а также стратегических объектов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постановку на учет и снятие с учета опасных производственных объектов, опасных технических устройств;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участвует в проведении учебных тревог и противоаварийных тренировок на опасном производственном объекте;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участвует в комиссии по проведению контрольных и приемочных испытаниях в производственных условиях опытной партии взрывчатых веществ и изделий на их основе;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своевременность рассмотрения обращений услугополучателей государственных услуг в области промышленной безопасности;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надзор за соблюдением юридическими и физическими лицами, организациями, эксплуатирующими опасные технические устройства, требований Закона Республики Казахстан "О гражданской защите", в части обеспечения промышленной безопасности;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государственный надзор за своевременностью проведения технических освидетельствований производственных зданий, технологических сооружений и технических устройств опасных производственных объектов, опасных технических устройств;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надзор за готовностью опасных производственных объектов и организаций, эксплуатирующих опасные технические устройства, к проведению работ по ликвидации и локализации аварий и их последствий;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государственный надзор в области промышленной безопасности при эксплуатации магистрального трубопровода;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государственный контроль за выполнением владельцами объектов, деятельность которых связана с опасностью причинения вреда третьим лицам, обязанности по заключению договора обязательного страхования ответственности владельцев объектов и соблюдение ими требований Закона Республики Казахстан "Об обязательном страховании гражданско-правовой ответственности владельцев объектов, деятельность которых связана с опасностью причинения вреда третьим лицам";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выдает физическим и юридическим лицам Акт о результатах проверки, предписания по выявленным нарушениям в области промышленной безопасности, энергосбережения и повышения энергоэффективности;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государственный контроль за соблюдением требований законодательства Республики Казахстан об энергосбережении и повышении энергоэффективности;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участвует в разработке совместно с уполномоченным органом по предпринимательству формы проверочных листов, критериев оценки степени риска в регулируемых сферах в соответствии с Предпринимательским кодексом Республики Казахстан;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участвует в разработке квартальных и полугодовых графиков проведения проверок в регулируемых сферах в соответствии с Предпринимательским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разрешительный контроль соответствия заявителя квалификационным и/или разрешительным требованиям в регулируемых сферах;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участвует в организации мониторинга состояния антитеррористической защищенности опасных производственных объектов;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производство дел об административных правонарушениях в регулируемых сферах;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иные функции,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Права Департамента: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 установленном порядке и в пределах компетенции проверки и иные формы государственного надзора и контроля по соблюдению требований законодательства в области промышленной безопасности и энергосбережения и повышения энергоэффективности;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физических и юридических лиц необходимую информацию и материалы;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создавать при Департаменте консультативно-совещательные органы (рабочих групп, комиссий, советов) по курируемым направлениям деятельности;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необходимые материалы и справки в пределах своей компетенции и в рамках законодательства в случае официального запроса об этом Комитета и государственными органами;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организовывать и проводить совещания, семинары, конференции, в том числе международные по вопросам, входящим в его компетенцию;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представлять Министерство и Комитет в регионах, в государственных органах, негосударственных организациях, а также во всех судах республики по вопросам, входящим в их компетенцию и вести соответствующую переписку, вступать в гражданско-правовые отношения от собственного имени;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издавать правовые акты в пределах своей компетенции;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иные права, предусмотренные действующими законодательными актами Республики Казахстан.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Обязанности Департамента: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взаимодействие с другими государственными органами, местными исполнительными органами и организациями;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предоставлять разъяснения, рекомендации, указания и принимать решения по вопросам, входящим в компетенцию;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исполнение поручений вышестоящих органов;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соблюдать законодательство Республики Казахстан, права и охраняемые законом интересы физических и юридических лиц;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 соответствующие решения по вопросам, входящим в компетенцию Департамента;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исполнять поручения руководства Министерства и Комитета, в пределах своей компетенции, подготавливает ответы на обращения физических и юридических лиц;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правовую, консультативную и практическую помощь в пределах компетенции;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иные обязанности, предусмотренные действующими законодательными актами Республики Казахстан.</w:t>
      </w:r>
    </w:p>
    <w:bookmarkEnd w:id="101"/>
    <w:bookmarkStart w:name="z114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Департамент обладает полномочиями, необходимыми для реализации его основных задач и функций, в соответствии с законодательными актами Республики Казахстан, актами Президента Республики Казахстан, иными нормативными правовыми актами.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Департамент возглавляет Руководитель – Главный государственный инспектор по государственному надзору в области промышленной безопасности по городу Шымкент (далее – Руководитель), назначаемый на должность и освобождаемый от должности приказом Ответственного секретаря Министерства.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имеет заместителя/ей, назначаемого/ых на должность и освобождаемого/ых от должности приказом Ответственного секретаря Министерства.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Департамента организует и осуществляет общее руководство деятельностью Департамента, несет персональную ответственность за выполнение возложенных на Департамент задач и осуществление им своих функций.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этих целях Руководитель Департамента: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и утверждает обязанности и полномочия своего заместителя, руководителей отделов и работников Департамента;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подписывает приказы;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работников Департамента,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дисциплинарной ответственности работников Департамента,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Департамент в государственных органах и иных организациях в соответствии с действующим законодательством;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отделов Департамента;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порядке поощряет и налагает дисциплинарные взыскания на сотрудников Департамента;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случаях фиксирования коррупционных правонарушений либо действий, способствующих возникновению коррупционных деяний, информирует об этом руководство Комитета;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соблюдение сотрудниками Департамента норм служебной этики государственных служащих;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меры, направленные на противодействие коррупции в Департаменте, и несет персональную ответственность за принятие антикоррупционных мер;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несет персональную ответственность за реализацию республиканских бюджетных программ и осуществление деятельности в сфере государственных закупок;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решения по другим вопросам, отнесенным к его компетенции;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представляет руководству Комитета предложения по структуре и штатному расписанию Департамента;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прием граждан;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общее руководство деятельностью дисциплинарной, аттестационной и конкурсной комиссий Департамента контролирует соблюдение исполнительской и трудовой дисциплины, работу службы по управлению персоналом и организацию документооборота;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 в соответствии с законодательством Республики Казахстан.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Заместитель/и руководителя Департамента: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координирует/ют деятельность Департамента в пределах своих полномочий;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период отсутствия Руководителя Департамента осуществляет общее руководство деятельностью Департамента и несет персональную ответственность за выполнение возложенных на Департамент задач и осуществление им своих функций;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осуществляет/ют иные функции, возложенные Руководителем Департамента.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Документы, направляемые от имени Руководителя Департамента в другие структурные подразделения Комитета по вопросам, входящую в компетенцию Департамента подписываются Руководителем Департамента, а в случае отсутствия – лицом его замещающим.</w:t>
      </w:r>
    </w:p>
    <w:bookmarkEnd w:id="129"/>
    <w:bookmarkStart w:name="z142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Имущество, закрепленное за Департаментом, относится к республиканской собственности.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134"/>
    <w:bookmarkStart w:name="z147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Реорганизация и ликвидация Департамента осуществляются в соответствии с законодательством Республики Казахстан.</w:t>
      </w:r>
    </w:p>
    <w:bookmarkEnd w:id="1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