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e381" w14:textId="0f7e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 марта 2018 года № 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 (зарегистрирован в Реестре государственной регистрации нормативных правовых актов за № 9795, опубликован 20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атомного и энергетического надзора и контроля Министерства энергетики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41)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ведет учет технологических нарушений в работе электростанций, электрических сетей, приведших к остановке основного оборудования, пожарам, взрывам, разделению единой электроэнергетической системы Республики Казахстан на несколько частей, массовому ограничению потребителей электрической энергии";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43)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45-1)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"45-1) направляет государственному органу, осуществляющему руководство в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"Об электроэнергетике";";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49)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"49) осуществляет квалификационные проверки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городов Астаны, Алматы, утвержденном указанным приказом: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изменяется;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ведет учет технологических нарушений в работе электростанций, электрических сетей, приведших к остановке основного оборудования, пожарам, взрывам, разделению единой электроэнергетической системы Республики Казахстан на несколько частей, массовому ограничению потребителей электрической энергии";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"17-1) направляет государственному органу, осуществляющему руководство в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"Об электроэнергетике";".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со дня подписания приказа извещение Департамента юстиции города Астаны с приложением копии приказа;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энергетики Республики Казахстан и Комитета атомного и энергетического надзора и контроля Министерства энергетики Республики Казахстан в течение десяти дней со дня его вступления в действие.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