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8fd1" w14:textId="7018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энергетики Республики Казахстан от 7 октября 2014 года № 42 "Об утверждении Положения государственного учреждения "Комитет атомного и энергетического надзора и контроля Министерства энергетики Республики Казахстан" и его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24 августа 2018 года № 332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7 октября 2014 года № 42 "Об утверждении Положения государственного учреждения "Комитет атомного и энергетического надзора и контроля Министерства энергетики Республики Казахстан" и его территориальных органов" (зарегистрирован в Реестре государственной регистрации нормативных правовых актов за № 9795, опубликован 20 октября 2014 года в информационно-правовой системе "Әділет")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Положение о территориальном органе – территориальном департаменте Комитета атомного и энергетического надзора и контроля Министерства энергетики Республики Казахстан по соответствующей области, городов Астаны, Алматы,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"Комитет атомного и энергетического надзора и контроля Министерства энергетики Республики Казахстан", утвержденном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– территориальных органов, находящихся в ведении Комитета: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вносится изменение на государственном языке, текст на русском языке не меняется;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Территориальный департамент Комитета атомного и энергетического надзора и контроля Министерства энергетики Республики Казахстан по Туркестанской области.";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 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Территориальный департамент Комитета атомного и энергетического надзора и контроля Министерства энергетики Республики Казахстан по городу Шымкент." 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территориальном органе – территориальном департаменте Комитета атомного и энергетического надзора и контроля Министерства энергетики Республики Казахстан по соответствующей области, городов Астаны, Алматы, утвержденном указанным приказом: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территориальном органе – территориальном департаменте Комитета атомного и энергетического надзора и контроля Министерства энергетики Республики Казахстан по соответствующей области, городов Астаны, Алматы, Шымкент";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Территориальным органом Комитета атомного и энергетического надзора и контроля Министерства энергетики Республики Казахстан является территориальный департамент Комитета атомного и энергетического надзора и контроля Министерства энергетики Республики Казахстан по соответствующей области, городов Астаны, Алматы, Шымкент (далее – Департамент), который является государственным учреждением, осуществляющим контрольные и реализационные функции в области электроэнергетики.";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Полное наименование Департамента: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Энергетика министрлігінің Атомдық және энергетикалық қадағалау мен бақылау комитетінің тиісті облыс, Астана, Алматы, Шымкент қалалары бойынша аумақтық департаменті" мемлекеттік мекемесі;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Государственное учреждение "Территориальный департамент Комитета атомного и энергетического надзора и контроля Министерства энергетики Республики Казахстан по соответствующей области, городов Астаны, Алматы, Шымкент".".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подписания настоящего приказа направление его копии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месячный срок со дня подписания приказа извещение Департамента юстиции города Астаны с приложением копии приказа;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интернет–ресурсе Министерства энергетики Республики Казахстан и Комитета атомного и энергетического надзора и контроля Министерства энергетики Республики Казахстан в течение десяти дней со дня его вступления в действие.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