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a670" w14:textId="134a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сентября 2018 года № 770-ж. Отменен приказом и.о. Министра экологии и природных ресурсов Республики Казахстан от 22 сентября 2023 года № 267-п.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и.о. Министра экологии и природных ресурсов РК от 22.09.2023 </w:t>
      </w:r>
      <w:r>
        <w:rPr>
          <w:rFonts w:ascii="Times New Roman"/>
          <w:b w:val="false"/>
          <w:i w:val="false"/>
          <w:color w:val="ff0000"/>
          <w:sz w:val="28"/>
        </w:rPr>
        <w:t>№ 267-п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9824, опубликован 10 ноября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положений республиканского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республиканского государственного учреждения "Комитет экологического регулирования и контроля Министерства энергетики Республики Казахстан" (далее - Положение), согласно приложению 1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территориальном органе – Департаменте экологии соответствующей области, городов Астаны, Алматы и Шымкент Комитета экологического регулирования и контроля Министерства энергетики Республики Казахстан, согласно приложению 2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экологического регулирования и контроля Министерства энергетики Республики Казахстан", утвержденном указанным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осуществляет контроль за деятельностью местных исполнительных органов по оказанию государственных услуг в области охраны окружающей среды;";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проводит государственную экологическую экспертизу в пределах своей компетенции, а также координирует деятельность по проведению экологической экспертизы в Республике Казахстан и осуществляет методическое руководство ею;";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9-2), 9-3)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деятельности;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согласовывает планы природоохранных мероприятий;";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13-1), 13-2)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выдает лицензию на экспорт и импорт опасных отходов;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выдает лицензию на экспорт и импорт озоноразрушающих веществ и продукции, содержащей озоноразрушающие вещества;";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осуществляет государственный экологический контроль за: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экологического законодательства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объектов окружающей среды;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права государственной собственности на недра;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консервацией участка недр и объектов недропользования, ликвидацией последствий проведения операций по недропользованию;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полезных ископаемых;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полезных ископаемых;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складировании и сжигании отходов;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о выполнении ее условий;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трансграничной транспортировки опасных отходов;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оператором расширенных обязательств производителей (импортеров) требований, определенных Экологическим кодексом Республики Казахстан;";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организовывает работу апелляционной комиссии и рассматривает жалобы на акт о результатах проверки;";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республиканского государственного учреждения "Комитет экологического регулирования и контроля Министерства энергетики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департаменте экологии соответствующей области, городов Астаны и Алматы Комитета экологического регулирования и контроля Министерства энергетики Республики Казахстан", утвержденном указанным приказом: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территориальном органе – департаменте экологии соответствующей области, городов Астаны, Алматы и Шымкент Комитета экологического регулирования и контроля Министерства энергетики Республики Казахстан";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контроль за деятельностью местных исполнительных органов по оказанию государственных услуг в области охраны окружающей среды;";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 следующего содержания: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деятельности;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согласовывает планы природоохранных мероприятий;";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осуществляет государственный экологический контроль за: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экологического законодательства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объектов окружающей среды;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права государственной собственности на недра;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консервацией участка недр и объектов недропользования, ликвидацией последствий проведения операций по недропользованию;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полезных ископаемых;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полезных ископаемых;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складировании и сжигании отходов;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о выполнении ее условий;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трансграничной транспортировки опасных отходов;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оператором расширенных обязательств производителей (импортеров) требований, определенных Экологическим кодексом Республики Казахстан;";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Казахстан, территориальным органам – Департаментам экологии соответствующей области, городов Астаны, Алматы и Шымкент в установленном законодательством Республики Казахстан порядке принять все необходимые меры по реализации настоящего приказа.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подписания приказа извещение Департамента юстиции города Астаны с приложением копии приказа;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энергетики Республики Казахстан и Комитета экологического регулирования и контроля Министерства энергетики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770-ж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органов,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Комитета экологического регулирования и контроля</w:t>
      </w:r>
      <w:r>
        <w:br/>
      </w:r>
      <w:r>
        <w:rPr>
          <w:rFonts w:ascii="Times New Roman"/>
          <w:b/>
          <w:i w:val="false"/>
          <w:color w:val="000000"/>
        </w:rPr>
        <w:t>Министерства энергетики Республики Казахстан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"Департамент экологии по городу Астана Комитета экологического регулирования и контроля Министерства энергетики Республики Казахстан";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"Департамент экологии по городу Алматы Комитета экологического регулирования и контроля Министерства энергетики Республики Казахстан";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"Департамент экологии по городу Шымкент Комитета экологического регулирования и контроля Министерства энергетики Республики Казахстан";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энергетики Республики Казахстан";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энергетики Республики Казахстан";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энергетики Республики Казахстан";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энергетики Республики Казахстан";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энергетики Республики Казахстан";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энергетики Республики Казахстан";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энергетики Республики Казахстан";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энергетики Республики Казахстан";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энергетики Республики Казахстан";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энергетики Республики Казахстан";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энергетики Республики Казахстан";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энергетики Республики Казахстан";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энергетики Республики Казахстан";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энергетики Республики Казахстан".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