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e89" w14:textId="85cc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августа 2018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Комитета национальной безопасности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Комитета национальной безопасности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Комитета национальной безопасности Республики Казахстан по городу Шымкенту и по Туркестанской области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городу Шымкенту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городу Шымкент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города Шымкента.</w:t>
      </w:r>
    </w:p>
    <w:bookmarkEnd w:id="13"/>
    <w:bookmarkStart w:name="z3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 </w:t>
      </w:r>
    </w:p>
    <w:bookmarkEnd w:id="14"/>
    <w:bookmarkStart w:name="z3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3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"/>
    <w:bookmarkStart w:name="z3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3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"/>
    <w:bookmarkStart w:name="z3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9"/>
    <w:bookmarkStart w:name="z6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20"/>
    <w:bookmarkStart w:name="z6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Аль-Фарабийский районный отдел. Зона обслуживания – Аль-Фарабийский район города Шымкента;</w:t>
      </w:r>
    </w:p>
    <w:bookmarkEnd w:id="21"/>
    <w:bookmarkStart w:name="z6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Абайский районный отдел. Зона обслуживания – Абайский район города Шымкента;</w:t>
      </w:r>
    </w:p>
    <w:bookmarkEnd w:id="22"/>
    <w:bookmarkStart w:name="z7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Енбекшинский районный отдел. Зона обслуживания – Енбекшинский район города Шымкента;</w:t>
      </w:r>
    </w:p>
    <w:bookmarkEnd w:id="23"/>
    <w:bookmarkStart w:name="z7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Каратауский районный отдел. Зона обслуживания – Каратауский район города Шымкента;</w:t>
      </w:r>
    </w:p>
    <w:bookmarkEnd w:id="24"/>
    <w:bookmarkStart w:name="z7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Туранский районный отдел. Зона обслуживания – Туранский район города Шымкента.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160000, Республика Казахстан, город Шымкент, улица Казыбек би, 36.</w:t>
      </w:r>
    </w:p>
    <w:bookmarkEnd w:id="26"/>
    <w:bookmarkStart w:name="z3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Шымкенту".</w:t>
      </w:r>
    </w:p>
    <w:bookmarkEnd w:id="27"/>
    <w:bookmarkStart w:name="z3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"/>
    <w:bookmarkStart w:name="z3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"/>
    <w:bookmarkStart w:name="z3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0"/>
    <w:bookmarkStart w:name="z3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1"/>
    <w:bookmarkStart w:name="z3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2"/>
    <w:bookmarkStart w:name="z3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3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4"/>
    <w:bookmarkStart w:name="z3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5"/>
    <w:bookmarkStart w:name="z3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6"/>
    <w:bookmarkStart w:name="z3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7"/>
    <w:bookmarkStart w:name="z3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города Шымкента;</w:t>
      </w:r>
    </w:p>
    <w:bookmarkEnd w:id="38"/>
    <w:bookmarkStart w:name="z3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9"/>
    <w:bookmarkStart w:name="z3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</w:t>
      </w:r>
    </w:p>
    <w:bookmarkEnd w:id="40"/>
    <w:bookmarkStart w:name="z3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1"/>
    <w:bookmarkStart w:name="z3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реализация единой государственной политики в области защиты государственных секретов. </w:t>
      </w:r>
    </w:p>
    <w:bookmarkEnd w:id="42"/>
    <w:bookmarkStart w:name="z3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3"/>
    <w:bookmarkStart w:name="z3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"/>
    <w:bookmarkStart w:name="z3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5"/>
    <w:bookmarkStart w:name="z3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6"/>
    <w:bookmarkStart w:name="z3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7"/>
    <w:bookmarkStart w:name="z3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8"/>
    <w:bookmarkStart w:name="z3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9"/>
    <w:bookmarkStart w:name="z3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50"/>
    <w:bookmarkStart w:name="z3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1"/>
    <w:bookmarkStart w:name="z3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2"/>
    <w:bookmarkStart w:name="z3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3"/>
    <w:bookmarkStart w:name="z3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4"/>
    <w:bookmarkStart w:name="z3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5"/>
    <w:bookmarkStart w:name="z3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6"/>
    <w:bookmarkStart w:name="z3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7"/>
    <w:bookmarkStart w:name="z3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8"/>
    <w:bookmarkStart w:name="z4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9"/>
    <w:bookmarkStart w:name="z4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60"/>
    <w:bookmarkStart w:name="z4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1"/>
    <w:bookmarkStart w:name="z4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2"/>
    <w:bookmarkStart w:name="z4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3"/>
    <w:bookmarkStart w:name="z4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4"/>
    <w:bookmarkStart w:name="z4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5"/>
    <w:bookmarkStart w:name="z4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6"/>
    <w:bookmarkStart w:name="z4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7"/>
    <w:bookmarkStart w:name="z4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8"/>
    <w:bookmarkStart w:name="z4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9"/>
    <w:bookmarkStart w:name="z4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70"/>
    <w:bookmarkStart w:name="z4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1"/>
    <w:bookmarkStart w:name="z4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2"/>
    <w:bookmarkStart w:name="z4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3"/>
    <w:bookmarkStart w:name="z4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4"/>
    <w:bookmarkStart w:name="z4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5"/>
    <w:bookmarkStart w:name="z4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6"/>
    <w:bookmarkStart w:name="z4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7"/>
    <w:bookmarkStart w:name="z4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"/>
    <w:bookmarkStart w:name="z4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9"/>
    <w:bookmarkStart w:name="z4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80"/>
    <w:bookmarkStart w:name="z4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81"/>
    <w:bookmarkStart w:name="z4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2"/>
    <w:bookmarkStart w:name="z4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3"/>
    <w:bookmarkStart w:name="z4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4"/>
    <w:bookmarkStart w:name="z4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5"/>
    <w:bookmarkStart w:name="z4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6"/>
    <w:bookmarkStart w:name="z4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Шымкента;</w:t>
      </w:r>
    </w:p>
    <w:bookmarkEnd w:id="87"/>
    <w:bookmarkStart w:name="z4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8"/>
    <w:bookmarkStart w:name="z4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9"/>
    <w:bookmarkStart w:name="z4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90"/>
    <w:bookmarkStart w:name="z4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1"/>
    <w:bookmarkStart w:name="z4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2"/>
    <w:bookmarkStart w:name="z4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3"/>
    <w:bookmarkStart w:name="z4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4"/>
    <w:bookmarkStart w:name="z4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5"/>
    <w:bookmarkStart w:name="z4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6"/>
    <w:bookmarkStart w:name="z4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7"/>
    <w:bookmarkStart w:name="z4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8"/>
    <w:bookmarkStart w:name="z4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9"/>
    <w:bookmarkStart w:name="z4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00"/>
    <w:bookmarkStart w:name="z4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"/>
    <w:bookmarkStart w:name="z4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2"/>
    <w:bookmarkStart w:name="z4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3"/>
    <w:bookmarkStart w:name="z4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4"/>
    <w:bookmarkStart w:name="z4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Шымкента;</w:t>
      </w:r>
    </w:p>
    <w:bookmarkEnd w:id="105"/>
    <w:bookmarkStart w:name="z4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6"/>
    <w:bookmarkStart w:name="z4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7"/>
    <w:bookmarkStart w:name="z4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8"/>
    <w:bookmarkStart w:name="z4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9"/>
    <w:bookmarkStart w:name="z4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10"/>
    <w:bookmarkStart w:name="z4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1"/>
    <w:bookmarkStart w:name="z4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2"/>
    <w:bookmarkStart w:name="z4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3"/>
    <w:bookmarkStart w:name="z4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4"/>
    <w:bookmarkStart w:name="z4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5"/>
    <w:bookmarkStart w:name="z4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6"/>
    <w:bookmarkStart w:name="z4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города Шымкента;</w:t>
      </w:r>
    </w:p>
    <w:bookmarkEnd w:id="117"/>
    <w:bookmarkStart w:name="z4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Шымкента;</w:t>
      </w:r>
    </w:p>
    <w:bookmarkEnd w:id="118"/>
    <w:bookmarkStart w:name="z4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9"/>
    <w:bookmarkStart w:name="z4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20"/>
    <w:bookmarkStart w:name="z4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зашифровке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1"/>
    <w:bookmarkStart w:name="z4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2"/>
    <w:bookmarkStart w:name="z4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3"/>
    <w:bookmarkStart w:name="z4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города Шымкента;</w:t>
      </w:r>
    </w:p>
    <w:bookmarkEnd w:id="124"/>
    <w:bookmarkStart w:name="z6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города Шымкент, разрабатываемый местным исполнительным органом;</w:t>
      </w:r>
    </w:p>
    <w:bookmarkEnd w:id="125"/>
    <w:bookmarkStart w:name="z4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6"/>
    <w:bookmarkStart w:name="z4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7"/>
    <w:bookmarkStart w:name="z4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психолого-физиологических исследований;</w:t>
      </w:r>
    </w:p>
    <w:bookmarkEnd w:id="128"/>
    <w:bookmarkStart w:name="z4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9"/>
    <w:bookmarkStart w:name="z4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30"/>
    <w:bookmarkStart w:name="z4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31"/>
    <w:bookmarkStart w:name="z4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2"/>
    <w:bookmarkStart w:name="z4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3"/>
    <w:bookmarkStart w:name="z4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безопасности;</w:t>
      </w:r>
    </w:p>
    <w:bookmarkEnd w:id="134"/>
    <w:bookmarkStart w:name="z4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5"/>
    <w:bookmarkStart w:name="z4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6"/>
    <w:bookmarkStart w:name="z4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7"/>
    <w:bookmarkStart w:name="z4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8"/>
    <w:bookmarkStart w:name="z4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9"/>
    <w:bookmarkStart w:name="z4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40"/>
    <w:bookmarkStart w:name="z4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1"/>
    <w:bookmarkStart w:name="z4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города Шымкента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2"/>
    <w:bookmarkStart w:name="z4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3"/>
    <w:bookmarkStart w:name="z4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4"/>
    <w:bookmarkStart w:name="z4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5"/>
    <w:bookmarkStart w:name="z4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7"/>
    <w:bookmarkStart w:name="z4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8"/>
    <w:bookmarkStart w:name="z4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9"/>
    <w:bookmarkStart w:name="z4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0"/>
    <w:bookmarkStart w:name="z4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1"/>
    <w:bookmarkStart w:name="z4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152"/>
    <w:bookmarkStart w:name="z4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53"/>
    <w:bookmarkStart w:name="z4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54"/>
    <w:bookmarkStart w:name="z4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55"/>
    <w:bookmarkStart w:name="z4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6"/>
    <w:bookmarkStart w:name="z4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7"/>
    <w:bookmarkStart w:name="z4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8"/>
    <w:bookmarkStart w:name="z4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"/>
    <w:bookmarkStart w:name="z5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0"/>
    <w:bookmarkStart w:name="z5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1"/>
    <w:bookmarkStart w:name="z5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2"/>
    <w:bookmarkStart w:name="z5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64</w:t>
            </w:r>
          </w:p>
        </w:tc>
      </w:tr>
    </w:tbl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Туркестанской области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5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Туркестанской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Туркестанской области.</w:t>
      </w:r>
    </w:p>
    <w:bookmarkEnd w:id="166"/>
    <w:bookmarkStart w:name="z5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67"/>
    <w:bookmarkStart w:name="z5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"/>
    <w:bookmarkStart w:name="z5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9"/>
    <w:bookmarkStart w:name="z5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0"/>
    <w:bookmarkStart w:name="z5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1"/>
    <w:bookmarkStart w:name="z5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72"/>
    <w:bookmarkStart w:name="z6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73"/>
    <w:bookmarkStart w:name="z6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 городу и на железнодорожной станции Арысь. Зона обслуживания – город Арысь, сельские округа Акдала, Байыркум, Дермене, Жидели, Монтайтас, Кожатогай; Байдибекский, Ордабасинский и Отырарский районы;</w:t>
      </w:r>
    </w:p>
    <w:bookmarkEnd w:id="174"/>
    <w:bookmarkStart w:name="z6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Кентауский городской отдел. Зона обслуживания – город Кентау, сельские округа Ачисай, Хантаги, Байылдыр, Карнак;</w:t>
      </w:r>
    </w:p>
    <w:bookmarkEnd w:id="175"/>
    <w:bookmarkStart w:name="z6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Жетысайский районный отдел. Зона обслуживания – Жетысайский район;</w:t>
      </w:r>
    </w:p>
    <w:bookmarkEnd w:id="176"/>
    <w:bookmarkStart w:name="z6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Мактааральский районный отдел. Зона обслуживания – Мактааральский район;</w:t>
      </w:r>
    </w:p>
    <w:bookmarkEnd w:id="177"/>
    <w:bookmarkStart w:name="z6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Сайрамский районный отдел. Зона обслуживания – Сайрамский район;</w:t>
      </w:r>
    </w:p>
    <w:bookmarkEnd w:id="178"/>
    <w:bookmarkStart w:name="z6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Сарыагашский районный отдел. Зона обслуживания – Сарыагашский район;</w:t>
      </w:r>
    </w:p>
    <w:bookmarkEnd w:id="179"/>
    <w:bookmarkStart w:name="z6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Келесский районный отдел. Зона обслуживания – Келесский район;</w:t>
      </w:r>
    </w:p>
    <w:bookmarkEnd w:id="180"/>
    <w:bookmarkStart w:name="z6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Созакский районный отдел. Зона обслуживания – Созакский район;</w:t>
      </w:r>
    </w:p>
    <w:bookmarkEnd w:id="181"/>
    <w:bookmarkStart w:name="z6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Казыгуртское районное отделение. Зона обслуживания – Казыгуртский район;</w:t>
      </w:r>
    </w:p>
    <w:bookmarkEnd w:id="182"/>
    <w:bookmarkStart w:name="z6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Толебийское районное отделение. Зона обслуживания – Толебийский район;</w:t>
      </w:r>
    </w:p>
    <w:bookmarkEnd w:id="183"/>
    <w:bookmarkStart w:name="z6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Тюлькубасское районное отделение. Зона обслуживания – Тюлькубасский район;</w:t>
      </w:r>
    </w:p>
    <w:bookmarkEnd w:id="184"/>
    <w:bookmarkStart w:name="z6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Шардаринское районное отделение. Зона обслуживания – Шардаринский район;</w:t>
      </w:r>
    </w:p>
    <w:bookmarkEnd w:id="185"/>
    <w:bookmarkStart w:name="z6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Сауранский районный отдел. Зона обслуживания – район Сауран.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160225, Республика Казахстан, Туркестанская область, город Туркестан, улица 32, здание 11.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Комитета национальной безопасности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Туркестанской области".</w:t>
      </w:r>
    </w:p>
    <w:bookmarkEnd w:id="188"/>
    <w:bookmarkStart w:name="z5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9"/>
    <w:bookmarkStart w:name="z5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0"/>
    <w:bookmarkStart w:name="z5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1"/>
    <w:bookmarkStart w:name="z5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2"/>
    <w:bookmarkStart w:name="z5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3"/>
    <w:bookmarkStart w:name="z5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4"/>
    <w:bookmarkStart w:name="z5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95"/>
    <w:bookmarkStart w:name="z5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96"/>
    <w:bookmarkStart w:name="z5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97"/>
    <w:bookmarkStart w:name="z5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98"/>
    <w:bookmarkStart w:name="z5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Туркестанской области;</w:t>
      </w:r>
    </w:p>
    <w:bookmarkEnd w:id="199"/>
    <w:bookmarkStart w:name="z5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200"/>
    <w:bookmarkStart w:name="z5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201"/>
    <w:bookmarkStart w:name="z5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202"/>
    <w:bookmarkStart w:name="z5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203"/>
    <w:bookmarkStart w:name="z5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4"/>
    <w:bookmarkStart w:name="z5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5"/>
    <w:bookmarkStart w:name="z5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206"/>
    <w:bookmarkStart w:name="z5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07"/>
    <w:bookmarkStart w:name="z5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08"/>
    <w:bookmarkStart w:name="z5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209"/>
    <w:bookmarkStart w:name="z5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10"/>
    <w:bookmarkStart w:name="z5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211"/>
    <w:bookmarkStart w:name="z5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212"/>
    <w:bookmarkStart w:name="z5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213"/>
    <w:bookmarkStart w:name="z5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214"/>
    <w:bookmarkStart w:name="z5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215"/>
    <w:bookmarkStart w:name="z55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216"/>
    <w:bookmarkStart w:name="z5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217"/>
    <w:bookmarkStart w:name="z5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218"/>
    <w:bookmarkStart w:name="z5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219"/>
    <w:bookmarkStart w:name="z5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220"/>
    <w:bookmarkStart w:name="z5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221"/>
    <w:bookmarkStart w:name="z5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222"/>
    <w:bookmarkStart w:name="z5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223"/>
    <w:bookmarkStart w:name="z5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224"/>
    <w:bookmarkStart w:name="z5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225"/>
    <w:bookmarkStart w:name="z5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226"/>
    <w:bookmarkStart w:name="z5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227"/>
    <w:bookmarkStart w:name="z56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228"/>
    <w:bookmarkStart w:name="z5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229"/>
    <w:bookmarkStart w:name="z5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230"/>
    <w:bookmarkStart w:name="z57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231"/>
    <w:bookmarkStart w:name="z5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232"/>
    <w:bookmarkStart w:name="z57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233"/>
    <w:bookmarkStart w:name="z57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234"/>
    <w:bookmarkStart w:name="z5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235"/>
    <w:bookmarkStart w:name="z5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236"/>
    <w:bookmarkStart w:name="z5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237"/>
    <w:bookmarkStart w:name="z5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38"/>
    <w:bookmarkStart w:name="z5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9"/>
    <w:bookmarkStart w:name="z5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240"/>
    <w:bookmarkStart w:name="z5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241"/>
    <w:bookmarkStart w:name="z5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242"/>
    <w:bookmarkStart w:name="z5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243"/>
    <w:bookmarkStart w:name="z5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244"/>
    <w:bookmarkStart w:name="z5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245"/>
    <w:bookmarkStart w:name="z5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246"/>
    <w:bookmarkStart w:name="z5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247"/>
    <w:bookmarkStart w:name="z5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Туркестанской области;</w:t>
      </w:r>
    </w:p>
    <w:bookmarkEnd w:id="248"/>
    <w:bookmarkStart w:name="z5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249"/>
    <w:bookmarkStart w:name="z59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250"/>
    <w:bookmarkStart w:name="z5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251"/>
    <w:bookmarkStart w:name="z5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252"/>
    <w:bookmarkStart w:name="z5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253"/>
    <w:bookmarkStart w:name="z5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254"/>
    <w:bookmarkStart w:name="z5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255"/>
    <w:bookmarkStart w:name="z5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256"/>
    <w:bookmarkStart w:name="z5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57"/>
    <w:bookmarkStart w:name="z5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258"/>
    <w:bookmarkStart w:name="z5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259"/>
    <w:bookmarkStart w:name="z6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260"/>
    <w:bookmarkStart w:name="z6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261"/>
    <w:bookmarkStart w:name="z6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2"/>
    <w:bookmarkStart w:name="z6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263"/>
    <w:bookmarkStart w:name="z6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264"/>
    <w:bookmarkStart w:name="z6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265"/>
    <w:bookmarkStart w:name="z6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Туркестанской области;</w:t>
      </w:r>
    </w:p>
    <w:bookmarkEnd w:id="266"/>
    <w:bookmarkStart w:name="z6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267"/>
    <w:bookmarkStart w:name="z6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268"/>
    <w:bookmarkStart w:name="z6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269"/>
    <w:bookmarkStart w:name="z6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270"/>
    <w:bookmarkStart w:name="z6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271"/>
    <w:bookmarkStart w:name="z6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272"/>
    <w:bookmarkStart w:name="z6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273"/>
    <w:bookmarkStart w:name="z6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274"/>
    <w:bookmarkStart w:name="z6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275"/>
    <w:bookmarkStart w:name="z6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276"/>
    <w:bookmarkStart w:name="z6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277"/>
    <w:bookmarkStart w:name="z6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Туркестанской области;</w:t>
      </w:r>
    </w:p>
    <w:bookmarkEnd w:id="278"/>
    <w:bookmarkStart w:name="z6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Туркестанской области;</w:t>
      </w:r>
    </w:p>
    <w:bookmarkEnd w:id="279"/>
    <w:bookmarkStart w:name="z6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280"/>
    <w:bookmarkStart w:name="z6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81"/>
    <w:bookmarkStart w:name="z6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282"/>
    <w:bookmarkStart w:name="z6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283"/>
    <w:bookmarkStart w:name="z6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284"/>
    <w:bookmarkStart w:name="z6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Туркестанской области;</w:t>
      </w:r>
    </w:p>
    <w:bookmarkEnd w:id="285"/>
    <w:bookmarkStart w:name="z6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Туркестанской области, разрабатываемый местным исполнительным органом;</w:t>
      </w:r>
    </w:p>
    <w:bookmarkEnd w:id="286"/>
    <w:bookmarkStart w:name="z6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287"/>
    <w:bookmarkStart w:name="z6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288"/>
    <w:bookmarkStart w:name="z6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289"/>
    <w:bookmarkStart w:name="z6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290"/>
    <w:bookmarkStart w:name="z6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291"/>
    <w:bookmarkStart w:name="z6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92"/>
    <w:bookmarkStart w:name="z6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293"/>
    <w:bookmarkStart w:name="z6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294"/>
    <w:bookmarkStart w:name="z6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295"/>
    <w:bookmarkStart w:name="z6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296"/>
    <w:bookmarkStart w:name="z6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297"/>
    <w:bookmarkStart w:name="z6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298"/>
    <w:bookmarkStart w:name="z6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299"/>
    <w:bookmarkStart w:name="z6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300"/>
    <w:bookmarkStart w:name="z6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301"/>
    <w:bookmarkStart w:name="z6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302"/>
    <w:bookmarkStart w:name="z6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Туркестанской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303"/>
    <w:bookmarkStart w:name="z6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304"/>
    <w:bookmarkStart w:name="z6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305"/>
    <w:bookmarkStart w:name="z6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306"/>
    <w:bookmarkStart w:name="z6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308"/>
    <w:bookmarkStart w:name="z6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09"/>
    <w:bookmarkStart w:name="z6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10"/>
    <w:bookmarkStart w:name="z6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1"/>
    <w:bookmarkStart w:name="z6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2"/>
    <w:bookmarkStart w:name="z6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313"/>
    <w:bookmarkStart w:name="z6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314"/>
    <w:bookmarkStart w:name="z6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315"/>
    <w:bookmarkStart w:name="z6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316"/>
    <w:bookmarkStart w:name="z6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317"/>
    <w:bookmarkStart w:name="z6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318"/>
    <w:bookmarkStart w:name="z65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9"/>
    <w:bookmarkStart w:name="z6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20"/>
    <w:bookmarkStart w:name="z6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1"/>
    <w:bookmarkStart w:name="z6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2"/>
    <w:bookmarkStart w:name="z66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23"/>
    <w:bookmarkStart w:name="z6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