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987" w14:textId="5ba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18 октября 2018 года № 84/қе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Комитета национальной безопасности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за № 11022, опубликован 22 мая 2015 года в информационно-правовой системе "Әділет", 19 июня 2015 года № 114 (28592) в газете "Егемен Қазақстан" и 20 июня 2015 года № 115(27991) в газете "Казахстанская правда"):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130000, Республика Казахстан, город Актау, микрорайон 24, здание номер 4.";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за № 9886, опубликован 14 января 2015 года в информационно-правовой системе "Әділет"):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Кегенский районный отдел. Зона обслуживания – Кегенский район;";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 в Реестре государственной регистрации нормативных правовых актов за № 12254, опубликован 21 января 2016 года в информационно-правовой системе "Әділет", 21 июля 2016 года № 138 (28866) в газете "Егемен Қазақстан" и 21 июля 2016 года № 138 (28264) в газете "Казахстанская правда"):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указанным приказом: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Железинское районное отделение. Зона обслуживания – Железинский район и район Тереңкөл;";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Шербактинское районное отделение. Зона обслуживания – Шербактинский район и район Аққулы.".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Комитета национальной безопасности Республики Казахстан по Мангистауской области, по Алматинской области и по Павлодарской области: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информировать Юридический департамент Комитета национальной безопасности Республики Казахстан об исполнении мероприятия,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