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1730" w14:textId="e041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культуры и спорта Республики Казахстан от 30 мая 2016 года № 148 "Об утверждении Положения государственного учреждения "Комитет по делам спорта и физической культуры Министерства культуры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10 декабря 2018 года № 353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1003 "Вопросы Министерства культуры и спорта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2016 года № 540 "О реорганизации республиканского государственного учреждения "Национальный антидопинговый центр" Комитета по делам спорта и физической культуры Министерства культуры и спорта Республики Казахстан" в республиканское государственное казенное предприятие "Национальный антидопинговый центр" Комитета по делам спорта и физической культуры Министерства культуры и спорта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2016 года № 785 "О переименовании Республиканского государственного казенного предприятия "Республиканская детско-юношеская спортивная школа по конному спорту" Комитета по делам спорта и физической культуры Министерства культуры и спорта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2018 года № 104 "О переименовании республиканского государственного казенного предприятия "Центр олимпийской подготовки" в городе Усть-Каменогорске Комитета по делам спорта и физической культуры Министерства культуры и спорта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2018 года № 273 "О ликвидации товарищества с ограниченной ответственностью "Дирекция по строительству объектов спорта",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2018 года № 447 "О переименовании республиканского государственного казенного предприятия "Дирекция штатных национальных команд и спортивного резерва" Комитета по делам спорта и физической культуры Министерства культуры и спорта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2016 года № 148 "Об утверждении Положения государственного учреждения "Комитет по делам спорта и физической культуры Министерства культуры и спорта Республики Казахстан" (опубликован в информационно-правовой системе "Әділет" 17 июня 2016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по делам спорта и физической культуры Министерства культуры и спорта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Комитета утверждаются Ответственным секретарем Министерства по согласованию с Министром культуры и спорта Республики Казахстан.";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задачи, функции, права и обязанности Комитета";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Организация деятельности Комитета";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Имущество Комитета";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Реорганизация и упразднение Комитета";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Комитета: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Республиканское государственное казенное предприятие "Дирекция развития спорта" Комитета по делам спорта и физической культуры Министерства культуры и спорта Республики Казахстан.";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Республиканское государственное казенное предприятие "Центр олимпийской подготовки по зимним видам спорта" Комитета по делам спорта и физической культуры Министерства культуры и спорта Республики Казахстан.";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Республиканское государственное казенное предприятие "Центр национальных и конных видов спорта" Комитета по делам спорта и физической культуры Министерства культуры и спорта Республики Казахстан.";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Республиканское государственное казенное предприятие "Национальный антидопинговый центр" Комитета по делам спорта и физической культуры Министерства культуры и спорта Республики Казахстан.";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республиканских государственных учреждений, находящихся в ведении Комитета, исключить.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подписания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 и Комитета по делам спорта и физической культуры Министерства культуры и спорта Республики Казахстан в течение десяти дней со дня его вступления в действие.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