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082" w14:textId="efe6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9 августа 2018 года № 97. Утратил силу приказом Председателя Комитета по статистике Министерства национальной экономики Республики Казахстан от 3 июля 2020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03.07.2020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Казахстан от 15 октября 2014 года № 13 "Об утверждении положений о территориальных органах Комитета по статистике Министерства национальной экономики Республики Казахстан" (зарегистрирован в Реестре государственной регистрации нормативных правовых актов Республики Казахстан за № 9834, опубликован 20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Положение о Департаменте статистики Туркестанской области Комитета по статистике Министерства национальной экономики Республики Казахстан согласно приложению 14 к настоящему приказу;";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Положение о Департаменте статистики города Шымкент Комитета по статистике Министерства национальной экономики Республики Казахстан согласно приложению 17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территориальных органов Комитета по статистике Министерства национальной экономики Республики Казахстан для руководства и исполнения.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Комитета по статистике Министерства национальной экономики Республики Казахстан в установленные сроки принять меры, вытекающие из настоящего приказа, с информированием Комитет по статистике Министерства национальной экономики Республики Казахстан в месячный срок об итогах исполнения.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13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Туркестанской области  Комитета по статистике Министерства национальной экономики Республики Казахстан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Туркестанской области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Республика Казахстан, город Шымкент, Аль-Фарабийский район, улица Желтоксан, 30а.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Туркестанской области Комитета по статистике Министерства национальной экономики Республики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национальные переписи;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уточнение достоверности данных похозяйственного учета;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мониторинг, анализ и сопоставление данных, полученных уполномоченным органом из официальных источников;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возложенных на Департамент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 № 13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статистики города Шымкент Комитета по статистике Министерства национальной экономики Республики Казахстан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города Шымкент Комитета по статистике Министерства национальной экономики Республики Казахстан (далее – Департамент) является территориальным государственным органом Комитета по статистике Министерства национальной экономики Республики Казахстан (далее – Комитет), осуществляющим руководство в сфере государственной статистической деятельности.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Департамента, либо лицом его замещающим.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160012, Республика Казахстан, город Шымкент, Аль-Фарабийский район, улица Желтоксан, 30а.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статистики города Шымкент Комитета по статистике Министерства национальной экономики Республики Казахстан".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статистической деятельности с соблюдением принципов государственной статистики;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общества, государства и международного сообщества в официальной статистической информации.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государственной политики в области государственной статистики;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формированию статистической методологии;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общегосударственных статистических наблюдений в соответствии с планом статистических работ;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программы национальных переписей;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административных данных исключительно для производства статистической информации и актуализации статистических регистров;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в области государственной статистики, за исключением проверок,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национальные переписи;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в области государственной статистики с правом проведения проверки и иных форм контроля в отношении административных источников;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уточнение достоверности данных похозяйственного учета;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мониторинг, анализ и сопоставление данных, полученных уполномоченным органом из официальных источников;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регистрацию первичных статистических данных, за исключением данных, представленных респондентами и домашними хозяйствами;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накопления, ведение и актуализацию информационных статистических баз данных о социально-экономическом положении области и ее городов, районов;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возбуждение, рассмотрение дел об административных правонарушениях и наложение административных взысканий в области государственной статистики в порядке установленном законодательством об административных правонарушениях;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возложенных на Департамент законодательством Республики Казахстан.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базой, содержащей персональные данные;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ответственным секретарем Министерства национальной экономики Республики Казахстан по представлению председателя Комитета.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разработанные программные документы Комитета, утверждаемые Председателем Комитета;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работников Департамента;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Департамента,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дает указания, обязательные для исполнения работниками Департамента;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Департамента;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Департаменте;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определяет полномочия своих заместителей в соответствии с действующим законодательством.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"/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