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77f" w14:textId="f016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12 июня 2018 года № 209. Отменен приказом Председателя Комитета контроля качества и безопасности товаров и услуг Министерства здравоохранения Республики Казахстан от 5 июля 2019 года № 132-НҚ.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контроля качества и безопасности товаров и услуг Министерства здравоохранения РК от 05.07.2019 </w:t>
      </w:r>
      <w:r>
        <w:rPr>
          <w:rFonts w:ascii="Times New Roman"/>
          <w:b w:val="false"/>
          <w:i w:val="false"/>
          <w:color w:val="ff0000"/>
          <w:sz w:val="28"/>
        </w:rPr>
        <w:t>№ 132-НҚ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942 "О реорганизации ведомств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квалификационными требованиями к административным государственным должностям корпуса "Б"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Ответственного секретаря Министерства здравоохранения Республики Казахстан от 16 февраля 2018 года № 63 "Об утверждении структуры и штатной численности Комитета фармации Министерства здравоохранения Республики Казахстан и его территориальных подразделений"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административным государственным должностям Комитета фармации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фармации Министерства здравоохранения Республики Казахстан от 15 мая 2018 года № 177 "Об утверждении квалификационных требований к административным государственным должностям"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согласие Агентства Республики Казахстан по делам государственной службы и противодействию коррупции от 12 июня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фармации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Бюрабекова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фармации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209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Комитета фармации Министерства здравоохранения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Административного управления, категория С-3 (1 единица), № 18-01-1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2155"/>
      </w:tblGrid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0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1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право (юриспруденция) или социальные науки, экономика и бизнес (экономика, менеджмент, учет и аудит, финансы).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2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13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4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Контроль за своевременным и качественным рассмотрением и исполнением сотрудниками Комитета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годы, обращений физических и юридических лиц по вопросам, отнесенным к компетенции Комитета. Контроль за состоянием исполнительской дисциплины, реализацией законодательства о языках и государственных символах в системе Комитета.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службе, в том числе антикоррупционного законодательства. Финансовое сопровождение планирования и закупа лекарственных средств, изделий медицинского назначения и медицинской техники. Координация составления сводной заявки на передвижку бюджетных средств в разрезе регионов. Оказание методологической помощи территориальным подразделениям по вопросам финансирования. Мониторинг республиканских бюджетных программ и эффективности использования и контроль за целевым использованием бюджетных средств по регионам. Прогнозирование своевременного освоения бюджетных средств. Формирование и выполнение плана государственных закупок по курируемым бюджетным программ. Участие в разработке нормативных правовых и правовых актов Комитета. Рассмотрение обращений физических и юридических лиц в пределах компетенции.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по управлению персоналом Административного управления, категория С-4 (1 единица), № 18-01-2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6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7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право (юриспруденция) или социальные науки, экономика и бизнес (экономика, менеджмент, учет и аудит, финансы,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8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19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0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трудовой и исполнительской дисциплины. 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 конкурсного отбора. Проведение мониторинга кадров и ведение кадрового делопроизводства, в том числе посредством информационной системы управления персоналом "Е-қызмет". Создание условия для профессиональной адаптации и организация наставничества в Комитете. Обеспечение профессионального развития кадров, в том числе путем организации переподготовки, повышения квалификации, стажировок. Организация и обеспечение деятельности конкурсной, аттестационной, дисциплинарной комиссий, комиссий по исчислению стажа и иных комиссий по кадровым вопросам. Обеспечение соблюдения процедур поступления, прохождения и прекращения государственной службы. Организация проведения оценки деятельности государственных служащих, соблюдение процедур их аттестации.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службе, в том числе антикоррупционного законодательства. Рассмотрение обращения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эксперт-бухгалтер Административного управления, категория С-4 (1 единица), № 18-01-3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05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2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3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социальные науки, экономика и бизнес (экономика, менеджмент, учет и аудит, финансы).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24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25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6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сопровождение планирования и закупа лекарственных средств, изделий медицинского назначения и медицинской техники. Составление сводной заявки на передвижку бюджетных средств в разрезе регионов. Введение плана финансирования по платежам и обязательствам территориальных подразделений Комитета в программу "Формирование и уточнение плана финансирования". Оказание методологической помощи территориальным подразделениям по вопросам финансирования отрасли. Мониторинг эффективности использования и контроль за целевым использованием бюджетных средств по регионам. Прогнозирование своевременного освоения бюджетных средств. Формирование и выполнение плана государственных закупок по курируемым бюджетным программ. Составление отчетности по дебиторской и кредиторской задолженности в разрезе регионов. Осуществление мониторинга республиканских бюджетных программ, в пределах компетенции управления.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эксперт-юрисконсульт Административного управления, категория С-4 (1 единица), № 18-01-4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171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8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9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30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31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32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установленном порядке интересов Комитета в суде, а также в других организациях при рассмотрении правовых вопросов деятельности Комитета. Координация и ведение мониторинга нормативных правовых актов Республики Казахстан. Участие в разработке проектов нормативных и правовых актов, договоров, процессуальных документов, а также других документов юридического характера, разрабатываемых Комитетом. Участие при прохождении законопроектов в Парламенте Республики Казахстан. Участие в разработке и реализации ежегодных мероприятий по пропаганде законодательства Республики Казахстан, в том числе антикоррупционного законодательства, организации правового всеобуча в Комитете. Организация систематизированного учета и хранения поступающих в Комитет нормативных правовых актов Республики Казахстан. Анализ состояния исковой работы, судебной практики по спорам с участием Комитета и территориальных подразделений с целью выявления основных причин и условий, повлекших соответствующее судебное разбирательство и вносить предложения по их устранению и привлечению к ответственности виновных должностных лиц. Своевременно принимать меры по обжалованию судебного акта, принятого не в пользу Комитета, во всех судебных инстанциях, а также в установленном законодательством порядке обращаться в органы прокуратуры с ходатайствами о принесении протестов в порядке надзора. Обеспечение принятия мер по исполнению вступивших в законную силу судебных актов. Осуществление мер по борьбе с коррупцией в Комитете и территориальных подразделениях. Рассмотрение обращений физических и юридических лиц в пределах компетенции. Осуществление контроля за состоянием исполнительской дисциплины, реализацией законодательства о языках и государственных символах в системе Комитета.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фармацевтического инспектората - государственный фармацевтический инспектор, (при наличии фармацевтического образования) категория С-3 (1 единица), № 18-02-1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"/>
        <w:gridCol w:w="12159"/>
      </w:tblGrid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34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5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36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37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38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средств, изделий медицинского назначения и медицинской техники. Координация вопросов и проведение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деятельности, аккредитации клинических и лабораторных баз. Координация работы РГП на ПХВ "Национальный центр экспертизы лекарственных средств, изделий медицинского назначения и медицинской техники" в части фармацевтического инспектората. Рассмотрение обращений физических и юридических лиц в пределах компетенции. Осуществление мероприятий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Осуществление контроля за деятельностью сотрудников Управления, обеспечение соблюдения сотрудниками исполнительской и трудовой дисциплины, оказание им практической и методической помощи. Внесение предложений о поощрении и наложении дисциплинарных взысканий на сотрудников Управления, а также их перемещении.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фармацевтического инспектората - государственный фармацевтический инспектор (при наличии фармацевтического образования), категория С-4 (3 единицы) № № 18-02-2, 18-02-3, 18-02-4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12085"/>
      </w:tblGrid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40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1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42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43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44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 и медицинской техники. Участие и проведение фармацевтических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деятельности. Проведение инспекций на соответствие стандартам надлежащих фармацевтических практик, аккредитации клинических и лабораторных баз. Рассмотрение обращений физических и юридических лиц в пределах компетенции. Анализ деятельности территориальных подразделений Комитета в пределах компетенции Управления. Организация работы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фармацевтического инспектората - государственный фармацевтический инспектор (при наличии фармацевтического образования), категория С-5 (1 единица) № 18-02-5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12085"/>
      </w:tblGrid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46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7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48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49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50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 и медицинской техники. Участие и проведение фармацевтических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деятельности. Проведение инспекций на соответствие стандартам надлежащих фармацевтических практик, аккредитации клинических и лабораторных баз. Рассмотрение обращений физических и юридических лиц в пределах компетенции. Анализ деятельности территориальных подразделений Комитета в пределах компетенции Управления. Организация работы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государственных услуг в сфере фармацевтической деятельности и интеграции - государственный фармацевтический инспектор (при наличии фармацевтического образования), категория С-3 (1 единица), № 18-03-1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"/>
        <w:gridCol w:w="12158"/>
      </w:tblGrid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52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3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веществ).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54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55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56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фармацевтической деятельности, в том числе электронных. Своевременное и качественное осуществление государственных услуг. 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Координация деятельности РГП на ПХВ "Национальный центр экспертизы лекарственных средств, изделий медицинского назначения и медицинской техники".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государственных услуг в сфере фармацевтической деятельности и интеграции - государственный фармацевтический инспектор (при наличии фармацевтического образования), категория С-4 (4 единицы), № № 18-03-2, 18-03-3, 18-03-4, 18-03-5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2111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58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9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60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61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62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Проведение мероприятий по вопросам координации и оказания государственных услуг в сфере фармацевтической деятельности, в том числе электронных.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Координация деятельности РГП на ПХВ "Национальный центр экспертизы лекарственных средств, изделий медицинского назначения и медицинской техники".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государственных услуг в сфере фармацевтической деятельности и интеграции - государственный фармацевтический инспектор (при наличии фармацевтического образования), категория С-5 (1 единица), № № 18-03-6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2111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64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65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66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67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68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Проведение мероприятий по вопросам координации и оказания государственных услуг в сфере фармацевтической деятельности, в том числе электронных.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Координация деятельности РГП на ПХВ "Национальный центр экспертизы лекарственных средств, изделий медицинского назначения и медицинской техники".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мониторинга и анализа лекарственного обеспечения - государственный фармацевтический инспектор (при наличии фармацевтического образования), категория С-3 (1 единица), № 18-04-1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"/>
        <w:gridCol w:w="12184"/>
      </w:tblGrid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70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1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веществ).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72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73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74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средств, в том числе совместных международных проектов. Реализация мероприятий по совершенствованию формулярной системы в пределах компетенции, согласование лекарственных формуляров и координация работы формулярных комиссий Управлений здравоохранения областей, городов Алматы и Астаны, республиканских организаций здравоохранения. Координация деятельности Центра рационального использования лекарственных средств РГП на ПХВ "Республиканский центр развития здравоохранения". Координация Единого дистрибьютора в части обеспечения лекарственными средствами. Курация вопросов по разработке (пересмотру)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страхования, в том числе мониторингу цен. Осуществление мероприятий по совершенствованию лекарственного обеспечения, в том числе и амбулаторного. Осуществление мониторинга использования лекарственных средств в рамках гарантированного объема бесплатной медицинской помощи и системы обязательного социального медицинского страхования, в том числе в сфере обращения наркотических средств, психотропных веществ и прекурсоров, оборота спирта этилового безакцизного. Взаимодействие с местными исполнительными органами,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Участие в разработке нормативных правовых актов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мониторинга и анализа лекарственного обеспечения - государственный фармацевтический инспектор (при наличии фармацевтического образования), категория С-4 (5 единиц), № № 18-04-2, 18-04-3, 18-04-4, 18-04-5, 18-04-6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"/>
        <w:gridCol w:w="12146"/>
      </w:tblGrid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76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7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веществ).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78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79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80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в том числе совместных международных проектов. Реализация мероприятий по совершенствованию формулярной системы в пределах компетенции, согласование лекарственных формуляров и координация работы формулярных комиссий Управлений здравоохранения областей, городов Алматы и Астаны, республиканских организаций здравоохранения. Координация деятельности Центра рационального использования лекарственных средств РГП на ПХВ "Республиканский центр развития здравоохранения". Координация Единого дистрибьютора в части обеспечения лекарственными средствами. Курация вопросов по разработке (пересмотру)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страхования, в том числе мониторингу цен. Осуществление мероприятий по совершенствованию лекарственного обеспечения, в том числе и амбулаторного. Осуществление мониторинга использования лекарственных средств в рамках гарантированного объема бесплатной медицинской помощи и системы обязательного социального медицинского страхования, в том числе в сфере обращения наркотических средств, психотропных веществ и прекурсоров, оборота спирта этилового безакцизного. Взаимодействие с местными исполнительными органами,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мониторинга и анализа обеспечения медицинскими изделиями - государственный фармацевтический инспектор (при наличии фармацевтического образования), категория С-3 (1 единица), № 18-05-1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2160"/>
      </w:tblGrid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82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3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84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85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86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изделий медицинского назначения и медицинской техники, в том числе совместных международных проектов. Координация деятельности по вопросам рационального использования изделий медицинского назначения и медицинской техники РГП на ПХВ "Национальный центр экспертизы лекарственных средств, изделий медицинского назначения и медицинской техники". Координация Единого дистрибьютора в части обеспечения медицинскими изделиями. Курация вопросов по разработке (пересмотру) Справочника по изделиям медицинского назначения в рамках гарантированного объема бесплатной медицинской помощи, в том числе мониторингу цен. Осуществление мониторинга использования изделий медицинского назначения и медицинской техники в рамках гарантированного объема бесплатной медицинской помощи и системы обязательного социального медицинского страхования. Взаимодействие с местными исполнительными органами,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Участие в разработке нормативных правовых актов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мониторинга и анализа обеспечения медицинскими изделиями - государственный фармацевтический инспектор (при наличии фармацевтического образования), категория С-4 (3 единицы), № № 18-05-2, 18-05-3, 18-05-4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2114"/>
      </w:tblGrid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88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9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веществ), социальные науки, экономика и бизнес (экономика, менеджмент, учет и аудит, финансы)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90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91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92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изделий медицинского назначения и медицинской техники, в том числе совместных международных проектов. Координация деятельности по вопросам рационального использования изделий медицинского назначения и медицинской техники РГП на ПХВ "Национальный центр экспертизы лекарственных средств, изделий медицинского назначения и медицинской техники". Координация Единого дистрибьютора в части обеспечения медицинскими изделиями. Курация вопросов по разработке (пересмотру) Справочника по изделиям медицинского назначения в рамках гарантированного объема бесплатной медицинской помощи, в том числе мониторингу цен. Осуществление мониторинга использования изделий медицинского назначения и медицинской техники в рамках гарантированного объема бесплатной медицинской помощи и системы обязательного социального медицинского страхования. Взаимодействие с местными исполнительными органами,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Участие в разработке нормативных правовых актов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