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c4b3" w14:textId="990c4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территориальных органов Комитета телекоммуникаций Министерства информации и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15 октября 2018 года № 440. Утратил силу приказом Министра цифрового развития, оборонной и аэрокосмической промышленности Республики Казахстан от 3 мая 2019 года № 68/НҚ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оборонной и аэрокосмической промышленности РК от 03.05.2019 </w:t>
      </w:r>
      <w:r>
        <w:rPr>
          <w:rFonts w:ascii="Times New Roman"/>
          <w:b w:val="false"/>
          <w:i w:val="false"/>
          <w:color w:val="ff0000"/>
          <w:sz w:val="28"/>
        </w:rPr>
        <w:t>№ 68/НҚ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 сентября 2018 года № 549 "О некоторых вопросах Министерства информации и коммуникаций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Республиканском государственном учреждении "Межрегиональная инспекция связи Комитета телекоммуникаций Министерства информации и коммуникаций Республики Казахстан по Актюбинской, Западно-Казахстанской, Мангистауской, Атырауской областям"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Республиканском государственном учреждении "Межрегиональная инспекция связи Комитета телекоммуникаций Министерства информации и коммуникаций Республики Казахстан по городу Алматы и Алматинской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о Республиканском государственном учреждении "Межрегиональная инспекция связи Комитета телекоммуникаций Министерства информации и коммуникаций Республики Казахстан по городу Астане и Акмолинской, Карагандинской областям"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о Республиканском государственном учреждении "Межрегиональная инспекция связи Комитета телекоммуникаций Министерства информации и коммуникаций Республики Казахстан по Костанайской, Северо-Казахстанской областям"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о Республиканском государственном учреждении "Межрегиональная инспекция связи Комитета телекоммуникаций Министерства информации и коммуникаций Республики Казахстан по Восточно-Казахстанской, Павлодарской областям"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о Республиканском государственном учреждении "Межрегиональная инспекция связи Комитета телекоммуникаций Министерства информации и коммуникаций Республики Казахстан по городу Шымкент и Жамбылской, Туркестанской, Кызылординской областям"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телекоммуникаций Министерства информации и коммуникаций Республики Казахстан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введения в действие настоящего приказа перерегистрацию в органах юстиции;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утверждения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его подписания и вводится в действие с 4 декабря 2018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2018 года № 440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"Межрегиональная инспекция связи Комитета телекоммуникаций Министерства информации и коммуникаций Республики Казахстан по Актюбинской, Западно-Казахстанской, Мангистауской, Атырауской областям"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"Межрегиональная инспекция связи Комитета телекоммуникаций Министерства информации и коммуникаций Республики Казахстан по Актюбинской, Западно-Казахстанской, Мангистауской, Атырауской областям" (далее – Инспекция) является территориальным органом Комитета телекоммуникаций Министерства информации и коммуникаций Республики Казахстан (далее – Комитет), осуществляющим реализационные и контрольные функции в области связи и информатизации.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Инспекция по вопросам своей компетенции в установленном законодательством порядке принимает решения оформляемые приказами Руководителя Инспекции.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утверждается в соответствии с законодательством Республики Казахстан.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030000, Актюбинская область, город Актобе, проспект Абилкайыр хана, 62.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"Межрегиональная инспекция связи Комитета телекоммуникаций Министерства информации и коммуникаций Республики Казахстан по Актюбинской, Западно-Казахстанской, Мангистауской, Атырауской областям".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 и права Инспекции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Основной задачей Инспекции является государственный контроль за соблюдением требований законодательства Республики Казахстан в области связи, информатизации и телерадиовещании на соответствующих территориальных единицах.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государственного контроля за исполнением требований законодательства Республики Казахстан в области связи, информатизации и телерадиовещании на соответствующей административно-территориальной единице;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контроль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 на соответствующей административно-территориальной единице;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прием уведомлений о начале или прекращении эксплуатации радиоэлектронных средств и (или) высокочастотных устройств, включая радиоэлектронные средства и высокочастотные устройства радиолюбительских служб;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соблюдением технических параметров качества телерадиовещания и национальных стандартов телерадиовещания;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осуществление контроля за соблюдением законодательства Республики Казахстан о телерадиовещании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предписаний при выявлении нарушений требований законодательства Республики Казахстан о связи, информатизации и телерадиовещании;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иные функции в соответствии с законодательством Республики Казахстан.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предписаний при выявлении нарушений требований законодательства Республики Казахстан о связи, информатизации и телерадиовещании без права делегирования;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сохранность государственной собственности, находящейся на балансе Инспекции.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Имущество Инспекции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Инспекции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деятельности Инспекции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информации и коммуникаций Республики Казахстан по согласованию с Министром информации и коммуникаций Республики Казахстан.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временном отсутствии Руководителя Инспекции его должностные обязанности исполняет заместитель Руководителя Инспекции, назначаемый на должность и освобождаемый от должности Ответственным секретарем Министерства информации и коммуникаций Республики Казахстан.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этих целях Руководитель Инспекции: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соответствии с законодательством Республики Казахстан в Инспекции образуются: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вышеуказанных комиссий определяется руководителем Инспекций. Решения комиссий оформляются протоколом.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2018 года № 440</w:t>
            </w:r>
          </w:p>
        </w:tc>
      </w:tr>
    </w:tbl>
    <w:bookmarkStart w:name="z9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"Межрегиональная инспекция связи Комитета телекоммуникаций Министерства информации и коммуникаций Республики Казахстан по городу Алматы и Алматинской области"</w:t>
      </w:r>
    </w:p>
    <w:bookmarkEnd w:id="86"/>
    <w:bookmarkStart w:name="z9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"Межрегиональная инспекция связи Комитета телекоммуникаций Министерства информации и коммуникаций Республики Казахстан по городу Алматы и Алматинской области" (далее – Инспекция) является территориальным органом Комитета телекоммуникаций Министерства информации и коммуникаций Республики Казахстан (далее – Комитет), осуществляющим реализационные и контрольные функции в области связи и информатизации.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Инспекция по вопросам своей компетенции в установленном законодательством порядке принимает решения оформляемые приказами Руководителя Инспекции.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утверждается в соответствии с законодательством Республики Казахстан.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050026, город Алматы, Алмалинский район, улица Жумалиева, 108.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"Межрегиональная инспекция связи Комитета телекоммуникаций Министерства информации и коммуникаций Республики Казахстан по городу Алматы и Алматинской области".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99"/>
    <w:bookmarkStart w:name="z10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 и права Инспекции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Основной задачей Инспекции является государственный контроль за соблюдением требований законодательства Республики Казахстан в области связи, информатизации и телерадиовещании на соответствующих территориальных единицах.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государственного контроля за исполнением требований законодательства Республики Казахстан в области связи, информатизации и телерадиовещании на соответствующей административно-территориальной единице;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контроль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 на соответствующей административно-территориальной единице;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прием уведомлений о начале или прекращении эксплуатации радиоэлектронных средств и (или) высокочастотных устройств, включая радиоэлектронные средства и высокочастотные устройства радиолюбительских служб;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соблюдением технических параметров качества телерадиовещания и национальных стандартов телерадиовещания;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осуществление контроля за соблюдением законодательства Республики Казахстан о телерадиовещании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предписаний при выявлении нарушений требований законодательства Республики Казахстан о связи, информатизации и телерадиовещании;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иные функции в соответствии с законодательством Республики Казахстан.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End w:id="130"/>
    <w:bookmarkStart w:name="z13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Имущество Инспекции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Инспекции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135"/>
    <w:bookmarkStart w:name="z14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деятельности Инспекции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информации и коммуникаций Республики Казахстан по согласованию с Министром информации и коммуникаций Республики Казахстан.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временном отсутствии Руководителя Инспекции его должностные обязанности исполняет заместитель Руководителя Инспекции, назначаемый на должность и освобождаемый от должности Ответственным секретарем Министерства информации и коммуникаций Республики Казахстан.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этих целях Руководитель Инспекции: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выдает предписания при выявлении нарушений требований законодательства Республики Казахстан о связи, информатизации и телерадиовещании без права делегирования;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соответствии с законодательством Республики Казахстан в Инспекции образуются: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вышеуказанных комиссий определяется руководителем Инспекций. Решения комиссий оформляются протоколом.</w:t>
      </w:r>
    </w:p>
    <w:bookmarkEnd w:id="153"/>
    <w:bookmarkStart w:name="z16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2018 года № 440</w:t>
            </w:r>
          </w:p>
        </w:tc>
      </w:tr>
    </w:tbl>
    <w:bookmarkStart w:name="z164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"Межрегиональная инспекция связи Комитета телекоммуникаций Министерства информации и коммуникаций Республики Казахстан по городу Астане и Акмолинской, Карагандинской областям"</w:t>
      </w:r>
    </w:p>
    <w:bookmarkEnd w:id="156"/>
    <w:bookmarkStart w:name="z16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"Межрегиональная инспекция связи Комитета телекоммуникаций Министерства информации и коммуникаций Республики Казахстан по городу Астане и Акмолинской, Карагандинской областям" (далее – Инспекция) является территориальным органом Комитета телекоммуникаций Министерства информации и коммуникаций Республики Казахстан (далее – Комитет), осуществляющим реализационные и контрольные функции в области связи и информатизации.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Инспекция по вопросам своей компетенции в установленном законодательством порядке принимает решения оформляемые приказами Руководителя Инспекции. 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утверждается в соответствии с законодательством Республики Казахстан. 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010000, город Астана, Сарыаркинский район, проспект Республики, 13.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"Межрегиональная инспекция связи Комитета телекоммуникаций Министерства информации и коммуникаций Республики Казахстан по городу Астане и Акмолинской, Карагандинской областям".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169"/>
    <w:bookmarkStart w:name="z17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 и права Инспекции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Основной задачей Инспекции является государственный контроль за соблюдением требований законодательства Республики Казахстан в области связи, информатизации и телерадиовещании на соответствующих территориальных единицах.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исполнением требований законодательства Республики Казахстан в области связи, информатизации и телерадиовещании на соответствующей административно-территориальной единице;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контроль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 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 на соответствующей административно-территориальной единице;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прием уведомлений о начале или прекращении эксплуатации радиоэлектронных средств и (или) высокочастотных устройств, включая радиоэлектронные средства и высокочастотные устройства радиолюбительских служб;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соблюдением технических параметров качества телерадиовещания и национальных стандартов телерадиовещания;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осуществление контроля за соблюдением законодательства Республики Казахстан о телерадиовещании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предписаний при выявлении нарушений требований законодательства Республики Казахстан о связи, информатизации и телерадиовещании;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иные функции в соответствии с законодательством Республики Казахстан.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End w:id="200"/>
    <w:bookmarkStart w:name="z209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Имущество Инспекции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Инспекции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205"/>
    <w:bookmarkStart w:name="z214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деятельности Инспекции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информации и коммуникаций Республики Казахстан по согласованию с Министром информации и коммуникаций Республики Казахстан.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временном отсутствии Руководителя Инспекции его должностные обязанности исполняет заместитель Руководителя Инспекции, назначаемый на должность и освобождаемый от должности Ответственным секретарем Министерства информации и коммуникаций Республики Казахстан.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этих целях Руководитель Инспекции: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выдает предписания при выявлении нарушений требований законодательства Республики Казахстан о связи, информатизации и телерадиовещании без права делегирования;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соответствии с законодательством Республики Казахстан в Инспекции образуются: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вышеуказанных комиссий определяется руководителем Инспекций. Решения комиссий оформляются протоколом.</w:t>
      </w:r>
    </w:p>
    <w:bookmarkEnd w:id="223"/>
    <w:bookmarkStart w:name="z232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2018 года № 440</w:t>
            </w:r>
          </w:p>
        </w:tc>
      </w:tr>
    </w:tbl>
    <w:bookmarkStart w:name="z235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"Межрегиональная инспекция связи Комитета телекоммуникаций Министерства информации и коммуникаций Республики Казахстан по Костанайской, Северо-Казахстанской областям"</w:t>
      </w:r>
    </w:p>
    <w:bookmarkEnd w:id="226"/>
    <w:bookmarkStart w:name="z236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"Межрегиональная инспекция связи Комитета телекоммуникаций Министерства информации и коммуникаций Республики Казахстан по Костанайской, Северо-Казахстанской областям" (далее – Инспекция) является территориальным органом Комитета телекоммуникаций Министерства информации и коммуникаций Республики Казахстан (далее – Комитет), осуществляющим реализационные и контрольные функции в области связи и информатизации.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Инспекция по вопросам своей компетенции в установленном законодательством порядке принимает решения оформляемые приказами Руководителя Инспекции. 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утверждается в соответствии с законодательством Республики Казахстан. 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110000, Костанайская область, город Костанай, улица Темирбаева, 14, кв. 58-59.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"Межрегиональная инспекция связи Комитета телекоммуникаций Министерства информации и коммуникаций Республики Казахстан по Костанайской, Северо-Казахстанской областям".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239"/>
    <w:bookmarkStart w:name="z249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 и права Инспекции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Основной задачей Инспекции является государственный контроль за соблюдением требований законодательства Республики Казахстан в области связи, информатизации и телерадиовещании на соответствующих территориальных единицах.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исполнением требований законодательства Республики Казахстан в области связи, информатизации и телерадиовещании на соответствующей административно-территориальной единице;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контроль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 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 на соответствующей административно-территориальной единице;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прием уведомлений о начале или прекращении эксплуатации радиоэлектронных средств и (или) высокочастотных устройств, включая радиоэлектронные средства и высокочастотные устройства радиолюбительских служб;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соблюдением технических параметров качества телерадиовещания и национальных стандартов телерадиовещания;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осуществление контроля за соблюдением законодательства Республики Казахстан о телерадиовещании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предписаний при выявлении нарушений требований законодательства Республики Казахстан о связи, информатизации и телерадиовещании;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иные функции в соответствии с законодательством Республики Казахстан.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End w:id="270"/>
    <w:bookmarkStart w:name="z280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Имущество Инспекции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Инспекции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275"/>
    <w:bookmarkStart w:name="z28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деятельности Инспекции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информации и коммуникаций Республики Казахстан по согласованию с Министром информации и коммуникаций Республики Казахстан.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временном отсутствии Руководителя Инспекции его должностные обязанности исполняет заместитель Руководителя Инспекции, назначаемый на должность и освобождаемый от должности Ответственным секретарем Министерства информации и коммуникаций Республики Казахстан.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этих целях Руководитель Инспекции: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выдает предписания при выявлении нарушений требований законодательства Республики Казахстан о связи, информатизации и телерадиовещании без права делегирования;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соответствии с законодательством Республики Казахстан в Инспекции образуются: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вышеуказанных комиссий определяется руководителем Инспекций. Решения комиссий оформляются протоколом.</w:t>
      </w:r>
    </w:p>
    <w:bookmarkEnd w:id="293"/>
    <w:bookmarkStart w:name="z303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2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2018 года № 440</w:t>
            </w:r>
          </w:p>
        </w:tc>
      </w:tr>
    </w:tbl>
    <w:bookmarkStart w:name="z306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"Межрегиональная инспекция связи Комитета телекоммуникаций Министерства информации и коммуникаций Республики Казахстан по Восточно-Казахстанской, Павлодарской областям"</w:t>
      </w:r>
    </w:p>
    <w:bookmarkEnd w:id="296"/>
    <w:bookmarkStart w:name="z307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7"/>
    <w:bookmarkStart w:name="z30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"Межрегиональная инспекция связи Комитета телекоммуникаций Министерства информации и коммуникаций Республики Казахстан по Восточно-Казахстанской, Павлодарской областям" (далее – Инспекция) является территориальным органом Комитета телекоммуникаций Министерства информации и коммуникаций Республики Казахстан (далее – Комитет), осуществляющим реализационные и контрольные функции в области связи и информатизации.</w:t>
      </w:r>
    </w:p>
    <w:bookmarkEnd w:id="298"/>
    <w:bookmarkStart w:name="z30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99"/>
    <w:bookmarkStart w:name="z31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00"/>
    <w:bookmarkStart w:name="z31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301"/>
    <w:bookmarkStart w:name="z31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302"/>
    <w:bookmarkStart w:name="z31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Инспекция по вопросам своей компетенции в установленном законодательством порядке принимает решения оформляемые приказами Руководителя Инспекции. </w:t>
      </w:r>
    </w:p>
    <w:bookmarkEnd w:id="303"/>
    <w:bookmarkStart w:name="z31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утверждается в соответствии с законодательством Республики Казахстан. </w:t>
      </w:r>
    </w:p>
    <w:bookmarkEnd w:id="304"/>
    <w:bookmarkStart w:name="z31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070000, Восточно-Казахстанская область, город Усть-Каменогорск, улица Карла Либкнехта, 19.</w:t>
      </w:r>
    </w:p>
    <w:bookmarkEnd w:id="305"/>
    <w:bookmarkStart w:name="z31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"Межрегиональная инспекция связи Комитета телекоммуникаций Министерства информации и коммуникаций Республики Казахстан по Восточно-Казахстанской, Павлодарской областям".</w:t>
      </w:r>
    </w:p>
    <w:bookmarkEnd w:id="306"/>
    <w:bookmarkStart w:name="z31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307"/>
    <w:bookmarkStart w:name="z31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308"/>
    <w:bookmarkStart w:name="z31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309"/>
    <w:bookmarkStart w:name="z320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 и права Инспекции</w:t>
      </w:r>
    </w:p>
    <w:bookmarkEnd w:id="310"/>
    <w:bookmarkStart w:name="z32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Основной задачей Инспекции является государственный контроль за соблюдением требований законодательства Республики Казахстан в области связи, информатизации и телерадиовещании на соответствующих территориальных единицах.</w:t>
      </w:r>
    </w:p>
    <w:bookmarkEnd w:id="311"/>
    <w:bookmarkStart w:name="z32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312"/>
    <w:bookmarkStart w:name="z32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исполнением требований законодательства Республики Казахстан в области связи, информатизации и телерадиовещании на соответствующей административно-территориальной единице;</w:t>
      </w:r>
    </w:p>
    <w:bookmarkEnd w:id="313"/>
    <w:bookmarkStart w:name="z32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bookmarkEnd w:id="314"/>
    <w:bookmarkStart w:name="z32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контроль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 </w:t>
      </w:r>
    </w:p>
    <w:bookmarkEnd w:id="315"/>
    <w:bookmarkStart w:name="z32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bookmarkEnd w:id="316"/>
    <w:bookmarkStart w:name="z32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317"/>
    <w:bookmarkStart w:name="z32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</w:r>
    </w:p>
    <w:bookmarkEnd w:id="318"/>
    <w:bookmarkStart w:name="z32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319"/>
    <w:bookmarkStart w:name="z33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320"/>
    <w:bookmarkStart w:name="z33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 на соответствующей административно-территориальной единице;</w:t>
      </w:r>
    </w:p>
    <w:bookmarkEnd w:id="321"/>
    <w:bookmarkStart w:name="z33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322"/>
    <w:bookmarkStart w:name="z33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прием уведомлений о начале или прекращении эксплуатации радиоэлектронных средств и (или) высокочастотных устройств, включая радиоэлектронные средства и высокочастотные устройства радиолюбительских служб;</w:t>
      </w:r>
    </w:p>
    <w:bookmarkEnd w:id="323"/>
    <w:bookmarkStart w:name="z33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соблюдением технических параметров качества телерадиовещания и национальных стандартов телерадиовещания;</w:t>
      </w:r>
    </w:p>
    <w:bookmarkEnd w:id="324"/>
    <w:bookmarkStart w:name="z33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осуществление контроля за соблюдением законодательства Республики Казахстан о телерадиовещании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телерадиовещании";</w:t>
      </w:r>
    </w:p>
    <w:bookmarkEnd w:id="325"/>
    <w:bookmarkStart w:name="z33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предписаний при выявлении нарушений требований законодательства Республики Казахстан о связи, информатизации и телерадиовещании;</w:t>
      </w:r>
    </w:p>
    <w:bookmarkEnd w:id="326"/>
    <w:bookmarkStart w:name="z33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иные функции в соответствии с законодательством Республики Казахстан.</w:t>
      </w:r>
    </w:p>
    <w:bookmarkEnd w:id="327"/>
    <w:bookmarkStart w:name="z33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328"/>
    <w:bookmarkStart w:name="z33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329"/>
    <w:bookmarkStart w:name="z34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330"/>
    <w:bookmarkStart w:name="z34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331"/>
    <w:bookmarkStart w:name="z34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332"/>
    <w:bookmarkStart w:name="z34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333"/>
    <w:bookmarkStart w:name="z34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334"/>
    <w:bookmarkStart w:name="z34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335"/>
    <w:bookmarkStart w:name="z34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336"/>
    <w:bookmarkStart w:name="z34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337"/>
    <w:bookmarkStart w:name="z34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338"/>
    <w:bookmarkStart w:name="z34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339"/>
    <w:bookmarkStart w:name="z35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предписаний при выявлении нарушений требований законодательства Республики Казахстан о связи, информатизации и телерадиовещании;</w:t>
      </w:r>
    </w:p>
    <w:bookmarkEnd w:id="340"/>
    <w:bookmarkStart w:name="z35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сохранность государственной собственности, находящейся на балансе Инспекции.</w:t>
      </w:r>
    </w:p>
    <w:bookmarkEnd w:id="341"/>
    <w:bookmarkStart w:name="z352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Имущество Инспекции</w:t>
      </w:r>
    </w:p>
    <w:bookmarkEnd w:id="342"/>
    <w:bookmarkStart w:name="z35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343"/>
    <w:bookmarkStart w:name="z35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End w:id="344"/>
    <w:bookmarkStart w:name="z35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345"/>
    <w:bookmarkStart w:name="z35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Инспекции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346"/>
    <w:bookmarkStart w:name="z357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деятельности Инспекции</w:t>
      </w:r>
    </w:p>
    <w:bookmarkEnd w:id="347"/>
    <w:bookmarkStart w:name="z35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информации и коммуникаций Республики Казахстан по согласованию с Министром информации и коммуникаций Республики Казахстан.</w:t>
      </w:r>
    </w:p>
    <w:bookmarkEnd w:id="348"/>
    <w:bookmarkStart w:name="z35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временном отсутствии Руководителя Инспекции его должностные обязанности исполняет заместитель Руководителя Инспекции, назначаемый на должность и освобождаемый от должности Ответственным секретарем Министерства информации и коммуникаций Республики Казахстан.</w:t>
      </w:r>
    </w:p>
    <w:bookmarkEnd w:id="349"/>
    <w:bookmarkStart w:name="z36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350"/>
    <w:bookmarkStart w:name="z36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этих целях Руководитель Инспекции:</w:t>
      </w:r>
    </w:p>
    <w:bookmarkEnd w:id="351"/>
    <w:bookmarkStart w:name="z36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352"/>
    <w:bookmarkStart w:name="z36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353"/>
    <w:bookmarkStart w:name="z36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354"/>
    <w:bookmarkStart w:name="z36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355"/>
    <w:bookmarkStart w:name="z36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356"/>
    <w:bookmarkStart w:name="z36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выдает предписания при выявлении нарушений требований законодательства Республики Казахстан о связи, информатизации и телерадиовещании без права делегирования;</w:t>
      </w:r>
    </w:p>
    <w:bookmarkEnd w:id="357"/>
    <w:bookmarkStart w:name="z36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358"/>
    <w:bookmarkStart w:name="z36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соответствии с законодательством Республики Казахстан в Инспекции образуются:</w:t>
      </w:r>
    </w:p>
    <w:bookmarkEnd w:id="359"/>
    <w:bookmarkStart w:name="z37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bookmarkEnd w:id="360"/>
    <w:bookmarkStart w:name="z37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bookmarkEnd w:id="361"/>
    <w:bookmarkStart w:name="z37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bookmarkEnd w:id="362"/>
    <w:bookmarkStart w:name="z37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bookmarkEnd w:id="363"/>
    <w:bookmarkStart w:name="z37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вышеуказанных комиссий определяется руководителем Инспекций. Решения комиссий оформляются протоколом.</w:t>
      </w:r>
    </w:p>
    <w:bookmarkEnd w:id="364"/>
    <w:bookmarkStart w:name="z375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365"/>
    <w:bookmarkStart w:name="z37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3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 2018 года № 440</w:t>
            </w:r>
          </w:p>
        </w:tc>
      </w:tr>
    </w:tbl>
    <w:bookmarkStart w:name="z378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"Межрегиональная инспекция связи Комитета телекоммуникаций Министерства информации и коммуникаций Республики Казахстан по городу Шымкент и Жамбылской, Туркестанской, Кызылординской областям"</w:t>
      </w:r>
    </w:p>
    <w:bookmarkEnd w:id="367"/>
    <w:bookmarkStart w:name="z379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68"/>
    <w:bookmarkStart w:name="z38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"Межрегиональная инспекция связи Комитета телекоммуникаций Министерства информации и коммуникаций Республики Казахстан по городу Шымкент и Жамбылской, Туркестанской, Кызылординской областям" (далее – Инспекция) является территориальным органом Комитета телекоммуникаций Министерства информации и коммуникаций Республики Казахстан (далее – Комитет), осуществляющим реализационные и контрольные функции в области связи и информатизации.</w:t>
      </w:r>
    </w:p>
    <w:bookmarkEnd w:id="369"/>
    <w:bookmarkStart w:name="z38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70"/>
    <w:bookmarkStart w:name="z38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71"/>
    <w:bookmarkStart w:name="z38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372"/>
    <w:bookmarkStart w:name="z38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373"/>
    <w:bookmarkStart w:name="z38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Инспекция по вопросам своей компетенции в установленном законодательством порядке принимает решения оформляемые приказами Руководителя Инспекции. </w:t>
      </w:r>
    </w:p>
    <w:bookmarkEnd w:id="374"/>
    <w:bookmarkStart w:name="z38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утверждается в соответствии с законодательством Республики Казахстан. </w:t>
      </w:r>
    </w:p>
    <w:bookmarkEnd w:id="375"/>
    <w:bookmarkStart w:name="z38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160000, Южно-Казахстанская область, город Шымкент, проспект Таукехана, 35.</w:t>
      </w:r>
    </w:p>
    <w:bookmarkEnd w:id="376"/>
    <w:bookmarkStart w:name="z38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"Межрегиональная инспекция связи Комитета телекоммуникаций Министерства информации и коммуникаций Республики Казахстан по городу Шымкент и Жамбылской, Туркестанской, Кызылординской областям".</w:t>
      </w:r>
    </w:p>
    <w:bookmarkEnd w:id="377"/>
    <w:bookmarkStart w:name="z38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378"/>
    <w:bookmarkStart w:name="z39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379"/>
    <w:bookmarkStart w:name="z39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380"/>
    <w:bookmarkStart w:name="z392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 и права Инспекции</w:t>
      </w:r>
    </w:p>
    <w:bookmarkEnd w:id="381"/>
    <w:bookmarkStart w:name="z39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Основной задачей Инспекции является государственный контроль за соблюдением требований законодательства Республики Казахстан в области связи, информатизации и телерадиовещании на соответствующих территориальных единицах.</w:t>
      </w:r>
    </w:p>
    <w:bookmarkEnd w:id="382"/>
    <w:bookmarkStart w:name="z39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383"/>
    <w:bookmarkStart w:name="z39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исполнением требований законодательства Республики Казахстан в области связи, информатизации и телерадиовещании на соответствующей административно-территориальной единице;</w:t>
      </w:r>
    </w:p>
    <w:bookmarkEnd w:id="384"/>
    <w:bookmarkStart w:name="z39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bookmarkEnd w:id="385"/>
    <w:bookmarkStart w:name="z39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контроль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 </w:t>
      </w:r>
    </w:p>
    <w:bookmarkEnd w:id="386"/>
    <w:bookmarkStart w:name="z39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bookmarkEnd w:id="387"/>
    <w:bookmarkStart w:name="z39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388"/>
    <w:bookmarkStart w:name="z40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</w:r>
    </w:p>
    <w:bookmarkEnd w:id="389"/>
    <w:bookmarkStart w:name="z40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390"/>
    <w:bookmarkStart w:name="z40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391"/>
    <w:bookmarkStart w:name="z40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 на соответствующей административно-территориальной единице;</w:t>
      </w:r>
    </w:p>
    <w:bookmarkEnd w:id="392"/>
    <w:bookmarkStart w:name="z40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393"/>
    <w:bookmarkStart w:name="z40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прием уведомлений о начале или прекращении эксплуатации радиоэлектронных средств и (или) высокочастотных устройств, включая радиоэлектронные средства и высокочастотные устройства радиолюбительских служб;</w:t>
      </w:r>
    </w:p>
    <w:bookmarkEnd w:id="394"/>
    <w:bookmarkStart w:name="z40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соблюдением технических параметров качества телерадиовещания и национальных стандартов телерадиовещания;</w:t>
      </w:r>
    </w:p>
    <w:bookmarkEnd w:id="395"/>
    <w:bookmarkStart w:name="z40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осуществление контроля за соблюдением законодательства Республики Казахстан о телерадиовещании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телерадиовещании";</w:t>
      </w:r>
    </w:p>
    <w:bookmarkEnd w:id="396"/>
    <w:bookmarkStart w:name="z40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предписаний при выявлении нарушений требований законодательства Республики Казахстан о связи, информатизации и телерадиовещании;</w:t>
      </w:r>
    </w:p>
    <w:bookmarkEnd w:id="397"/>
    <w:bookmarkStart w:name="z40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иные функции в соответствии с законодательством Республики Казахстан.</w:t>
      </w:r>
    </w:p>
    <w:bookmarkEnd w:id="398"/>
    <w:bookmarkStart w:name="z41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399"/>
    <w:bookmarkStart w:name="z41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400"/>
    <w:bookmarkStart w:name="z41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401"/>
    <w:bookmarkStart w:name="z41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402"/>
    <w:bookmarkStart w:name="z41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403"/>
    <w:bookmarkStart w:name="z41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404"/>
    <w:bookmarkStart w:name="z41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405"/>
    <w:bookmarkStart w:name="z41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406"/>
    <w:bookmarkStart w:name="z41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407"/>
    <w:bookmarkStart w:name="z41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408"/>
    <w:bookmarkStart w:name="z42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409"/>
    <w:bookmarkStart w:name="z42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410"/>
    <w:bookmarkStart w:name="z42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End w:id="411"/>
    <w:bookmarkStart w:name="z423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Имущество Инспекции</w:t>
      </w:r>
    </w:p>
    <w:bookmarkEnd w:id="412"/>
    <w:bookmarkStart w:name="z42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413"/>
    <w:bookmarkStart w:name="z42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End w:id="414"/>
    <w:bookmarkStart w:name="z42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415"/>
    <w:bookmarkStart w:name="z42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Инспекции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416"/>
    <w:bookmarkStart w:name="z428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деятельности Инспекции</w:t>
      </w:r>
    </w:p>
    <w:bookmarkEnd w:id="417"/>
    <w:bookmarkStart w:name="z42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информации и коммуникаций Республики Казахстан по согласованию с Министром информации и коммуникаций Республики Казахстан.</w:t>
      </w:r>
    </w:p>
    <w:bookmarkEnd w:id="418"/>
    <w:bookmarkStart w:name="z43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временном отсутствии Руководителя Инспекции его должностные обязанности исполняет заместитель Руководителя Инспекции, назначаемый на должность и освобождаемый от должности Ответственным секретарем Министерства информации и коммуникаций Республики Казахстан.</w:t>
      </w:r>
    </w:p>
    <w:bookmarkEnd w:id="419"/>
    <w:bookmarkStart w:name="z43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420"/>
    <w:bookmarkStart w:name="z43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этих целях Руководитель Инспекции:</w:t>
      </w:r>
    </w:p>
    <w:bookmarkEnd w:id="421"/>
    <w:bookmarkStart w:name="z43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422"/>
    <w:bookmarkStart w:name="z43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423"/>
    <w:bookmarkStart w:name="z43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424"/>
    <w:bookmarkStart w:name="z43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425"/>
    <w:bookmarkStart w:name="z43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426"/>
    <w:bookmarkStart w:name="z43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выдает предписания при выявлении нарушений требований законодательства Республики Казахстан о связи, информатизации и телерадиовещании без права делегирования;</w:t>
      </w:r>
    </w:p>
    <w:bookmarkEnd w:id="427"/>
    <w:bookmarkStart w:name="z43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428"/>
    <w:bookmarkStart w:name="z44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соответствии с законодательством Республики Казахстан в Инспекции образуются:</w:t>
      </w:r>
    </w:p>
    <w:bookmarkEnd w:id="429"/>
    <w:bookmarkStart w:name="z44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bookmarkEnd w:id="430"/>
    <w:bookmarkStart w:name="z44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bookmarkEnd w:id="431"/>
    <w:bookmarkStart w:name="z44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bookmarkEnd w:id="432"/>
    <w:bookmarkStart w:name="z44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bookmarkEnd w:id="433"/>
    <w:bookmarkStart w:name="z445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вышеуказанных комиссий определяется руководителем Инспекций. Решения комиссий оформляются протоколом.</w:t>
      </w:r>
    </w:p>
    <w:bookmarkEnd w:id="434"/>
    <w:bookmarkStart w:name="z446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435"/>
    <w:bookmarkStart w:name="z447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4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2018 года № 440</w:t>
            </w:r>
          </w:p>
        </w:tc>
      </w:tr>
    </w:tbl>
    <w:bookmarkStart w:name="z449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информации и коммуникаций Республики Казахстан</w:t>
      </w:r>
    </w:p>
    <w:bookmarkEnd w:id="437"/>
    <w:bookmarkStart w:name="z45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15 декабря 2017 года № 453 "Об утверждении положений территориальных органов Комитета телекоммуникаций Министерства информации и коммуникаций Республики Казахстан";</w:t>
      </w:r>
    </w:p>
    <w:bookmarkEnd w:id="438"/>
    <w:bookmarkStart w:name="z45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15 августа 2018 года № 361 "О внесении изменений в приказ Министра информации и коммуникаций Республики Казахстан от 15 декабря 2017 года № 453 "Об утверждении положений территориальных органов Комитета телекоммуникаций Министерства информации и коммуникаций Республики Казахстан";</w:t>
      </w:r>
    </w:p>
    <w:bookmarkEnd w:id="439"/>
    <w:bookmarkStart w:name="z45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коммуникаций Республики Казахстан от 11 сентября 2018 года № 396 "О внесении изменений в приказ Министра информации и коммуникаций Республики Казахстан от 15 декабря 2017 года № 453 "Об утверждении положений территориальных органов Комитета телекоммуникаций Министерства информации и коммуникаций Республики Казахстан".</w:t>
      </w:r>
    </w:p>
    <w:bookmarkEnd w:id="4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