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c09" w14:textId="451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августа 2018 года № 102. Отменен приказомГенерального Прокурора Республики Казахстан от 20 января 2023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Положение о прокуратуре города Шымкента согласно приложению 2-1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"Южно-Казахстанской" заменить словом "Туркестанской";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2-1 "Положение о прокуратуре города Шымкента"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названным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"Южно-Казахстанской" заменить словом "Туркестанской";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прокуратуры Туркестанской области: Республика Казахстан, Туркестанская область, город Туркестан, улица Байбурт, 2.".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Генерального Прокурора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Прокурорам города Шымкента и Туркестанской области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приведение своих актов в соответствие с настоящим приказом;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всех сотрудников и работников органов, ведомств, учреждений и организации образования прокуратуры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2018 года № 126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Шымкента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города Шымкента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Шымкента имеет нижестоящие прокуратуры.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Шымкента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Шымкента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Шымкента вступает в гражданско-правовые отношения от собственного имени.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Шымкента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Шымкента по вопросам своей компетенции в установленном законодательством порядке принимает решения, оформляемые приказами прокурора города Шымкента и другими актами, предусмотренными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Шымкента утверждаются в соответствии с действующим законодательством.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города Шымкента: Республика Казахстан, город Шымкент, Енбекшинский район, проспект Тауке-хана, 97.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города Шымкента – государственное учреждение "Прокуратура города Шымкента".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города Шымкента.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города Шымкента осуществляется из республиканского бюджета.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города Шымкента запрещается вступать в договорные отношения с субъектами предпринимательства на предмет выполнения обязанностей, являющихся функциями прокуратуры города Шымкента.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прокуратуры города Шымкента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города Шымкента: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города Шымкента: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города Шымкента.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Шымкента вправе: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Шымкента обязана: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прокуратуры города Шымкента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прокуратурой города Шымкента осуществляется прокурором города Шымкента, который несет персональную ответственность за выполнение возложенных на прокуратуру города Шымкента задач и осуществление ею своих функций.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 Шымкента имеет заместителей.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Шымкента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города Шымкента: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Шымкента, руководит ее деятельностью и нижестоящих прокуратур;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Шымкента по обеспечению законности, правопорядка и борьбы с преступностью;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Шымкента;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Шымкента во взаимоотношениях с другими государственными органами, а также иными организациями;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Шымкента в период его отсутствия осуществляет один из заместителей, определяемый прокурором города Шымкента.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Шымкента определяет полномочия своих заместителей в соответствии с действующим законодательством.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прокуратуры города Шымкента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города Шымкента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Шымкента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города Шымкента, относится к республиканской собственности.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города Шымкента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прокуратуры города Шымкента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города Шымкента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