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c36d" w14:textId="f1bc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25 июля 2019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республиканского государственного учреждения "Комитет по защите прав потребителей Министерства торговли и интеграции Республики Казахстан"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1– в редакции приказа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торговли и интеграции Республики Казахстан обеспечить: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3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подписания, за исключением абзацев десятого, одиннадцатого и двадцать третьего пункта 1 настоящего приказа, которые вводятся в действие с 1 января 2021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приказа и.о. Министра торговли и интеграции РК от 30.10.2020 </w:t>
      </w:r>
      <w:r>
        <w:rPr>
          <w:rFonts w:ascii="Times New Roman"/>
          <w:b w:val="false"/>
          <w:i w:val="false"/>
          <w:color w:val="000000"/>
          <w:sz w:val="28"/>
        </w:rPr>
        <w:t>№ 244-НҚ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Кушукова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5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защите прав потребителей Министерства торговли и интеграции Республики Казахстан"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29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9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защите прав потребителей Министерства торговли и интеграции Республики Казахстан" (далее - Комитет) является ведомством Министерства торговли и интеграции Республики Казахстан (далее – Министерство), осуществляющим в пределах своей компетенции руководство и регулирование в сфере защиты прав потребителей, осуществляющим межотраслевую координацию.</w:t>
      </w:r>
    </w:p>
    <w:bookmarkEnd w:id="9"/>
    <w:bookmarkStart w:name="z29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9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29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2"/>
    <w:bookmarkStart w:name="z30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"/>
    <w:bookmarkStart w:name="z30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4"/>
    <w:bookmarkStart w:name="z30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5"/>
    <w:bookmarkStart w:name="z30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Мәңгілік Ел, дом 8, здание "Дом министерств", подъезд 2.</w:t>
      </w:r>
    </w:p>
    <w:bookmarkEnd w:id="16"/>
    <w:bookmarkStart w:name="z30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7"/>
    <w:bookmarkStart w:name="z30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Сауда және интеграция министрлігі Тұтынушылардың құқықтарын қорғау комитеті" республикалық мемлекеттік мекемесі;</w:t>
      </w:r>
    </w:p>
    <w:bookmarkEnd w:id="18"/>
    <w:bookmarkStart w:name="z30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по защите прав потребителей Министерства торговли и интеграции Республики Казахстан".</w:t>
      </w:r>
    </w:p>
    <w:bookmarkEnd w:id="19"/>
    <w:bookmarkStart w:name="z30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30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за счет средств республиканского бюджета.</w:t>
      </w:r>
    </w:p>
    <w:bookmarkEnd w:id="21"/>
    <w:bookmarkStart w:name="z30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0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0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0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формирование целостной и эффективной политики в сфере защиты прав потребителей.</w:t>
      </w:r>
    </w:p>
    <w:bookmarkEnd w:id="25"/>
    <w:bookmarkStart w:name="z30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Комитета:</w:t>
      </w:r>
    </w:p>
    <w:bookmarkEnd w:id="26"/>
    <w:bookmarkStart w:name="z30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физических и юридических лиц информацию по вопросам защиты прав потребителей;</w:t>
      </w:r>
    </w:p>
    <w:bookmarkEnd w:id="27"/>
    <w:bookmarkStart w:name="z30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работу местных исполнительных органов в сфере защиты прав потребителей;</w:t>
      </w:r>
    </w:p>
    <w:bookmarkEnd w:id="28"/>
    <w:bookmarkStart w:name="z30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координировать работу территориальных органов Министерства по вопросам основной деятельности, планирования и исполнения республиканского бюджета в пределах компетенции Комитета;</w:t>
      </w:r>
    </w:p>
    <w:bookmarkEnd w:id="29"/>
    <w:bookmarkStart w:name="z30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при невыполнении или ненадлежащем выполнении физическими и юридическими лицами законных требований, постановлений, выданных должностными лицами органов и подразделений в сфере защиты прав потребителей;</w:t>
      </w:r>
    </w:p>
    <w:bookmarkEnd w:id="30"/>
    <w:bookmarkStart w:name="z30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оказание методологической и консультативной помощи территориальным органам Министерства и организациям в регулируемой сфере, юридическим и физическим лицам по вопросам, входящим в компетенцию Комитета;</w:t>
      </w:r>
    </w:p>
    <w:bookmarkEnd w:id="31"/>
    <w:bookmarkStart w:name="z30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32"/>
    <w:bookmarkStart w:name="z30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консультативно-совещательные и экспертные комиссии по вопросам защиты прав потребителей;</w:t>
      </w:r>
    </w:p>
    <w:bookmarkEnd w:id="33"/>
    <w:bookmarkStart w:name="z30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издавать правовые акты в пределах своей компетенции;</w:t>
      </w:r>
    </w:p>
    <w:bookmarkEnd w:id="34"/>
    <w:bookmarkStart w:name="z30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требовать от территориальных органов Министерства своевременного и точного исполнения приказов и поручений Министерства и Комитета;</w:t>
      </w:r>
    </w:p>
    <w:bookmarkEnd w:id="35"/>
    <w:bookmarkStart w:name="z30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от структурных подразделений Министерства, государственных органов, организаций, их должностных лиц необходимой информации и материалов;</w:t>
      </w:r>
    </w:p>
    <w:bookmarkEnd w:id="36"/>
    <w:bookmarkStart w:name="z30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права, предусмотренные действующими законодательными актами.</w:t>
      </w:r>
    </w:p>
    <w:bookmarkEnd w:id="37"/>
    <w:bookmarkStart w:name="z30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38"/>
    <w:bookmarkStart w:name="z30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39"/>
    <w:bookmarkStart w:name="z30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интересы физических и юридических лиц;</w:t>
      </w:r>
    </w:p>
    <w:bookmarkEnd w:id="40"/>
    <w:bookmarkStart w:name="z30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41"/>
    <w:bookmarkStart w:name="z30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2"/>
    <w:bookmarkStart w:name="z30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43"/>
    <w:bookmarkStart w:name="z30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и представление статистической отчетности в уполномоченный орган в области государственной статистики;</w:t>
      </w:r>
    </w:p>
    <w:bookmarkEnd w:id="44"/>
    <w:bookmarkStart w:name="z30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полного, своевременного и эффективного использования бюджетных средств, выделенных Комитету;</w:t>
      </w:r>
    </w:p>
    <w:bookmarkEnd w:id="45"/>
    <w:bookmarkStart w:name="z30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процедуры государственных закупок в соответствии с законодательством Республики Казахстан;</w:t>
      </w:r>
    </w:p>
    <w:bookmarkEnd w:id="46"/>
    <w:bookmarkStart w:name="z30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7"/>
    <w:bookmarkStart w:name="z30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анализ применения законодательства Республики Казахстан в регулируемой сфере;</w:t>
      </w:r>
    </w:p>
    <w:bookmarkEnd w:id="48"/>
    <w:bookmarkStart w:name="z30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тщательно и качественно рассматривать обращения, сообщения, предложения, отклики и запросы физических и юридических лиц;</w:t>
      </w:r>
    </w:p>
    <w:bookmarkEnd w:id="49"/>
    <w:bookmarkStart w:name="z30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принципов модели "слышащего государства" в работе Комитета, доступности Комитета для граждан и институтов гражданского общества;</w:t>
      </w:r>
    </w:p>
    <w:bookmarkEnd w:id="50"/>
    <w:bookmarkStart w:name="z30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пропагандировать знания по вопросам защиты прав потребителей.</w:t>
      </w:r>
    </w:p>
    <w:bookmarkEnd w:id="51"/>
    <w:bookmarkStart w:name="z30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Комитета:</w:t>
      </w:r>
    </w:p>
    <w:bookmarkEnd w:id="52"/>
    <w:bookmarkStart w:name="z30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защиты прав потребителей;</w:t>
      </w:r>
    </w:p>
    <w:bookmarkEnd w:id="53"/>
    <w:bookmarkStart w:name="z30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</w:p>
    <w:bookmarkEnd w:id="54"/>
    <w:bookmarkStart w:name="z30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55"/>
    <w:bookmarkStart w:name="z30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нормативных правовых актов в сфере защиты прав потребителей;</w:t>
      </w:r>
    </w:p>
    <w:bookmarkEnd w:id="56"/>
    <w:bookmarkStart w:name="z30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</w:t>
      </w:r>
    </w:p>
    <w:bookmarkEnd w:id="57"/>
    <w:bookmarkStart w:name="z30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предложении (рекомендации) государственным органам об отмене решений, принятых ими с нарушением настоящего Закона и иных нормативных правовых актов в сфере защиты прав потребителей;</w:t>
      </w:r>
    </w:p>
    <w:bookmarkEnd w:id="58"/>
    <w:bookmarkStart w:name="z30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</w:t>
      </w:r>
    </w:p>
    <w:bookmarkEnd w:id="59"/>
    <w:bookmarkStart w:name="z30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обращение в суд по вопросам защиты прав неопределенного круга потребителей в случаях нарушения прав более десяти потребителей по одному и тому же вопросу;</w:t>
      </w:r>
    </w:p>
    <w:bookmarkEnd w:id="60"/>
    <w:bookmarkStart w:name="z30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международного сотрудничества в сфере защиты прав потребителей;</w:t>
      </w:r>
    </w:p>
    <w:bookmarkEnd w:id="61"/>
    <w:bookmarkStart w:name="z30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</w:t>
      </w:r>
    </w:p>
    <w:bookmarkEnd w:id="62"/>
    <w:bookmarkStart w:name="z30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контроля за соблюдением законодательства Республики Казахстан о защите прав потребителей;</w:t>
      </w:r>
    </w:p>
    <w:bookmarkEnd w:id="63"/>
    <w:bookmarkStart w:name="z30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правила по формированию, ведению и использованию Единой информационной системы защиты прав потребителей;</w:t>
      </w:r>
    </w:p>
    <w:bookmarkEnd w:id="64"/>
    <w:bookmarkStart w:name="z30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информации;</w:t>
      </w:r>
    </w:p>
    <w:bookmarkEnd w:id="65"/>
    <w:bookmarkStart w:name="z30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деятельности Межведомственного совета по защите прав потребителей;</w:t>
      </w:r>
    </w:p>
    <w:bookmarkEnd w:id="66"/>
    <w:bookmarkStart w:name="z30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перечня субъектов досудебного урегулирования потребительских споров;</w:t>
      </w:r>
    </w:p>
    <w:bookmarkEnd w:id="67"/>
    <w:bookmarkStart w:name="z30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формирования и ведения Единой информационной системы защиты прав потребителей и ее мобильной версии;</w:t>
      </w:r>
    </w:p>
    <w:bookmarkEnd w:id="68"/>
    <w:bookmarkStart w:name="z30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 физических и юридических лиц по вопросам защиты прав потребителей;</w:t>
      </w:r>
    </w:p>
    <w:bookmarkEnd w:id="69"/>
    <w:bookmarkStart w:name="z30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70"/>
    <w:bookmarkStart w:name="z30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функции, предусмотренные законодательством Республики Казахстан.</w:t>
      </w:r>
    </w:p>
    <w:bookmarkEnd w:id="71"/>
    <w:bookmarkStart w:name="z305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72"/>
    <w:bookmarkStart w:name="z30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73"/>
    <w:bookmarkStart w:name="z30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74"/>
    <w:bookmarkStart w:name="z30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5"/>
    <w:bookmarkStart w:name="z306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76"/>
    <w:bookmarkStart w:name="z30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77"/>
    <w:bookmarkStart w:name="z306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78"/>
    <w:bookmarkStart w:name="z306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9"/>
    <w:bookmarkStart w:name="z306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0"/>
    <w:bookmarkStart w:name="z30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bookmarkEnd w:id="81"/>
    <w:bookmarkStart w:name="z30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Комитета;</w:t>
      </w:r>
    </w:p>
    <w:bookmarkEnd w:id="82"/>
    <w:bookmarkStart w:name="z30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83"/>
    <w:bookmarkStart w:name="z307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сотрудниками Комитета норм служебной этики государственных служащих;</w:t>
      </w:r>
    </w:p>
    <w:bookmarkEnd w:id="84"/>
    <w:bookmarkStart w:name="z30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85"/>
    <w:bookmarkStart w:name="z30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86"/>
    <w:bookmarkStart w:name="z30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жалобы физических и юридических лиц на акты/решения и действия (бездействия) по результатам проверок, предписания об устранении нарушений, на решения и действия (бездействия) в рамках производства по делам об административных правонарушениях и постановления по делам об административных правонарушениях и принимает по ним решения, а также делегирует такие полномочия своим заместителям;</w:t>
      </w:r>
    </w:p>
    <w:bookmarkEnd w:id="87"/>
    <w:bookmarkStart w:name="z30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руководству Министерства предложения по структуре и штатному расписанию Комитета;</w:t>
      </w:r>
    </w:p>
    <w:bookmarkEnd w:id="88"/>
    <w:bookmarkStart w:name="z30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функций;</w:t>
      </w:r>
    </w:p>
    <w:bookmarkEnd w:id="89"/>
    <w:bookmarkStart w:name="z30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отнесенным к его компетенции.</w:t>
      </w:r>
    </w:p>
    <w:bookmarkEnd w:id="90"/>
    <w:bookmarkStart w:name="z307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и.о. Министра торговли и интеграции РК от 17.07.2023 </w:t>
      </w:r>
      <w:r>
        <w:rPr>
          <w:rFonts w:ascii="Times New Roman"/>
          <w:b w:val="false"/>
          <w:i w:val="false"/>
          <w:color w:val="000000"/>
          <w:sz w:val="28"/>
        </w:rPr>
        <w:t>№ 281-НҚ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92"/>
    <w:bookmarkStart w:name="z30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93"/>
    <w:bookmarkStart w:name="z30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4"/>
    <w:bookmarkStart w:name="z308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95"/>
    <w:bookmarkStart w:name="z30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6"/>
    <w:bookmarkStart w:name="z308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97"/>
    <w:bookmarkStart w:name="z30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Комитета осуществляются в соответствии с законодательством Республики Казахстан.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65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7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Казахстан"</w:t>
      </w:r>
    </w:p>
    <w:bookmarkEnd w:id="100"/>
    <w:bookmarkStart w:name="z17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77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84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90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197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03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09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2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29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35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4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4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54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города Астана Комитета по защите прав потребителей Министерства торговли и интеграции Республики Казахстан"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61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города Алматы Комитета по защите прав потребителей Министерства торговли и интеграции Республики Казахстан"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67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7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области Абай Комитета по защите прав потребителей Министерства торговли и интеграции Республики Казахстан"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80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области Жетісу Комитета по защите прав потребителей Министерства торговли и интеграции Республики Казахстан"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</w:t>
            </w:r>
          </w:p>
        </w:tc>
      </w:tr>
    </w:tbl>
    <w:bookmarkStart w:name="z287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"Департамент по защите прав потребителей области Ұлытау Комитета по защите прав потребителей Министерства торговли и интеграции Республики Казахстан"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приказом заместителя Премьер-Министра - Министра торговли и интеграции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508-НҚ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