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9ba00" w14:textId="499ba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республиканского государственного учреждения "Комитет по информационной безопасности Министерства цифрового развития, оборонной и аэрокосмической промышленности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цифрового развития, оборонной и аэрокосмической промышленности Республики Казахстан от 10 апреля 2019 года № 33/НҚ. Утратил силу приказом и.о. Министра цифрового развития, инноваций и аэрокосмической промышленности Республики Казахстан от 22 июля 2019 года № 169/НҚ.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цифрового развития, инноваций и аэрокосмической промышленности РК от 22.07.2019 </w:t>
      </w:r>
      <w:r>
        <w:rPr>
          <w:rFonts w:ascii="Times New Roman"/>
          <w:b w:val="false"/>
          <w:i w:val="false"/>
          <w:color w:val="ff0000"/>
          <w:sz w:val="28"/>
        </w:rPr>
        <w:t>№ 169/НҚ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марта 2019 года № 142 "О некоторых вопросах Министерства информации и общественного развития Республики Казахстан и Министерства цифрового развития, оборонной и аэрокосмической промышленности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по информационной безопасности Министерства цифрового развития, оборонной и аэрокосмической промышленности Республики Казахстан".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оборонной и аэрокосмической промышленности Республики Казахстан от 17 ноября 2016 года № 5/НҚ "Об утверждении Положения республиканского государственного учреждения "Комитет по информационной безопасности Министерства оборонной и аэрокосмической промышленности Республики Казахстан" (опубликован 25 ноября 2016 года в Информационно-правовой системе "Әділет");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оборонной и аэрокосмической промышленности Республики Казахстан от 7 сентября 2018 года № 152/НҚ "О внесении изменения в приказ Министра оборонной и аэрокосмической промышленности Республики Казахстан от 17 ноября 2016 года № 5/НҚ "Об утверждении Положения республиканского государственного учреждения "Комитет по информационной безопасности Министерства оборонной и аэрокосмической промышленности Республики Казахстан" (опубликован 17 сентября 2018 года в Эталонном контрольном банке нормативных правовых актов Республики Казахстан).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информационной безопасности Министерства цифрового развития, оборонной и аэрокосмической промышленности Республики Казахстан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подписания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 интернет-ресурсе Министерства цифрового развития, оборонной и аэрокосмической промышленности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меры, вытекающие из настоящего приказа.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цифрового развития, оборонной и аэрокосмической промышленности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оборонной и аэрокосмической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Нургужин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оборонной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2019 года № 33/НҚ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республиканского государственного учреждения "Комитет по информационной безопасности Министерства цифрового развития, оборонной и аэрокосмической промышленности Республики Казахстан"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по информационной безопасности Министерства цифрового развития, оборонной и аэрокосмической промышленности Республики Казахстан (далее – Комитет) является ведомством Министерства цифрового развития, оборонной и аэрокосмической промышленности Республики Казахстан (далее – Министерство) осуществляющим регулятивные, реализационные и контрольные функции, а также участвующим в выполнении стратегических функций Министерства в области обеспечения информационной безопасности в сфере информатизации.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 и другими актами, предусмотренными законодательством Республики Казахстан.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действующим законодательством.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010000, город Нур-Султан, район Есиль, улица Мәңгілік Ел, здание 8 "Дома министерств", 1-й подъезд.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 – республиканское государственное учреждение "Комитет по информационной безопасности Министерства цифрового развития, оборонной и аэрокосмической промышленности Республики Казахстан".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право,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Комитета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информационной безопасности в сфере информатизации;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деятельность государственных органов в области обеспечения информационной безопасности в сфере информатизации;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управление и государственный контроль в регулируемых сферах;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обеспечение, в пределах своей компетенции, контроля за соблюдением законодательства Республики Казахстан;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иных задач, возложенных на Комитет, в пределах своей компетенции.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осуществлении международного сотрудничества в пределах своей компетенции;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 обязательств по международным договорам Республики Казахстан, заключаемым от имени Республики Казахстан;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регулятивных, контрольных, реализационных функций и участие в выполнении стратегических функций Министерства в пределах своей компетенции;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утверждение нормативных правовых актов по вопросам, входящим в компетенцию ведомства, и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соблюдения законов и иных нормативных правовых актов Республики Казахстан;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работ по разработке технических регламентов и национальных стандартов в пределах своей компетенции;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стандартов и регламентов государственных услуг;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разработка проверочных листов, критериев оценки степени риска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предъявление в суды исков в соответствии с законодательством Республики Казахстан;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противодействия терроризму в пределах установленной законодательством Республики Казахстан компетенции;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внесение предложений по совершенствованию системы национальной безопасности;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мониторинга выполнения единых требований в области информационно-коммуникационных технологий и обеспечения информационной безопасности;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координации деятельности по разработке средств защиты информации в части обнаружения, анализа и предотвращения угроз информационной безопасности для обеспечения устойчивого функционирования информационных систем и сетей телекоммуникаций государственных органов;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перечня критически важных объектов информационно-коммуникационной инфраструктуры, а также правил и критериев отнесения объектов информационно-коммуникационной инфраструктуры к критически важным объектам информационно-коммуникационной инфраструктуры;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единых требований в области информационно-коммуникационных технологий и обеспечения информационной безопасности;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методики и правил проведения испытаний объектов информатизации "электронного правительства" и информационных систем, отнесенных к критически важным объектам информационно-коммуникационной инфраструктуры, на соответствие требованиям информационной безопасности;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выдача акта по результатам испытаний на соответствие требованиям информационной безопасности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разработка правил проведения мониторинга обеспечения информационной безопасности объектов информатизации "электронного правительства" и критически важных объектов информационно-коммуникационной инфраструктуры по согласованию с органами национальной безопасности;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разработка правил проведения мониторинга выполнения единых требований в области информационно-коммуникационных технологий и обеспечения информационной безопасности;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направление для исполнения предписаний при выявлении нарушений требований законодательства Республики Казахстан в сфере обеспечения информационной безопасности;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подготовка предложений по определению администратора и регистратуры доменных имен, правил регистрации, пользования и распределения доменных имен в пространстве казахстанского сегмента интернета;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правил создания и обеспечения функционирования единой национальной резервной платформы хранения электронных информационных ресурсов, периодичности резервного копирования электронных информационных ресурсов критически важных объектов информационно-коммуникационной инфраструктуры;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профилей защиты и методики разработки профилей защиты;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разработка правил обмена информацией, необходимой для обеспечения информационной безопасности, между оперативными центрами обеспечения информационной безопасности и Национальным координационным центром информационной безопасности;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разработка правил формирования и ведения реестра доверенного программного обеспечения и продукции электронной промышленности, а также критерии по включению программного обеспечения и продукции электронной промышленности в реестр доверенного программного обеспечения и продукции электронной промышленности;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разработка порядка и сроков передачи резервных копий электронных информационных ресурсов на единую платформу резервного хранения электронных информационных ресурсов;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разработка Национального антикризисного плана реагирования на инциденты информационной безопасности;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заключения в сфере обеспечения информационной безопасности на инвестиционные предложения и финансово-экономические обоснования бюджетных инвестиций на основании экспертиз государственной технической службы;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согласовывает технические задания на создание и развитие объекта информатизации "электронного правительства" на соответствие требованиям информационной безопасности на основании экспертиз государственной технической службы;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 во вводе в промышленную эксплуатацию объектов информатизации "электронного правительства"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организация содействия собственникам, владельцам и пользователям объектов информатизации в вопросах безопасного использования информационно-коммуникационных технологий, включая предотвращение неправомерных действий по получению, копированию, распространению, модификации, уничтожению или блокированию электронных информационных ресурсов;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государственного контроля в сфере информатизации в части обеспечения информационной безопасности;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разработка форм проверочных листов, критериев оценки степени риска, а также полугодовых графиков проведения проверок в соответствии с Предпринимательским кодексом Республики Казахстан;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разработка правил проведения мониторинга событий информационной безопасности объектов информатизации государственных органов по согласованию с Комитетом национальной безопасности Республики Казахстан;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участие в разработке, правовых, административных и иных мер по обеспечению информационной безопасности, осуществление контроля их реализации и соблюдения, а также участие в межведомственной координации деятельности по обеспечению информационной безопасности;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внесение предложений об ответственности руководителей государственных органов и организаций за неисполнение требований нормативных правовых актов по вопросам обеспечения информационной безопасности;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ведение реестра доверенного программного обеспечения и продукции электронной промышленности;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информирование населения о состоянии национальной безопасности и принимаемых мерах по ее обеспечению в части информационной безопасности в сфере информатизации с соблюдением законодательства в области защиты государственных секретов, ведение пропагандистской и контрпропагандистской деятельности;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иных функций, в соответствии с законодательством Республики Казахстан.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реализацию возложенных на Комитет задач и функций;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предложения по совершенствованию законодательства Республики Казахстан;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соблюдает законодательство Республики Казахстан, права и охраняемые законом интересы физических и юридических лиц;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и рассматривает обращения физических и юридических лиц в порядке и сроки, установленные законодательством Республики Казахстан;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разглашает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 совещания, семинары, конференции, круглые столы, конкурсы и иные мероприятия по вопросам, входящим в компетенцию Комитета;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Министерства и государственными органами;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сохранность государственной собственности, находящейся на балансе Комитета;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права и обязанности в соответствии с законодательством Республики Казахстан.</w:t>
      </w:r>
    </w:p>
    <w:bookmarkEnd w:id="84"/>
    <w:bookmarkStart w:name="z9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Комитета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Комитетом осуществляется Председателем, который несет персональную ответственность за выполнение возложенных на Комитет задач и осуществление им своих функций.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в обязательном порядке поручения Министра, Ответственного секретаря Министерства и курирующего вице-министра;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своих заместителей, руководителей структурных подразделений и работников Комитета;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издает приказы;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дисциплинарной ответственности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Комитет в государственных органах и иных организациях в соответствии с действующим законодательством;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Комитета, должностные инструкции работников структурных подразделений Комитета;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итогам государственных закупок подписывает акты выполненных работ;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соблюдение сотрудниками Комитета норм служебной этики государственных служащих;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в Комитете, и несет за это персональную ответственность.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решения по другим вопросам, отнесенным к его компетенции.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определяет полномочия своих заместителей в соответствии с действующим законодательством.</w:t>
      </w:r>
    </w:p>
    <w:bookmarkEnd w:id="102"/>
    <w:bookmarkStart w:name="z109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имеет на праве оперативного управления обособленное имущество.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государством, а также иного имущества, стоимость которых отражается в балансе Комитета.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7"/>
    <w:bookmarkStart w:name="z114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осуществляются в соответствии с законодательством Республики Казахстан.</w:t>
      </w:r>
    </w:p>
    <w:bookmarkEnd w:id="10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