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bcd2" w14:textId="3b4b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телекоммуникаций Министерства цифрового развития,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18 апреля 2019 года № 46/НҚ. Утратил силу приказом исполняющего обязанности Министра цифрового развития, инноваций и аэрокосмической промышленности Республики Казахстан от 9 августа 2019 года № 189/НҚ.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 о. Министра цифрового развития, инноваций и аэрокосмической промышленности РК от 09.08.2019 </w:t>
      </w:r>
      <w:r>
        <w:rPr>
          <w:rFonts w:ascii="Times New Roman"/>
          <w:b w:val="false"/>
          <w:i w:val="false"/>
          <w:color w:val="ff0000"/>
          <w:sz w:val="28"/>
        </w:rPr>
        <w:t>№ 189/НҚ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телекоммуникаций Министерства цифрового развития, оборонной и аэрокосмической промышленности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декабря 2017 года № 445 "Об утверждении Положения республиканского государственного учреждения "Комитет телекоммуникаций Министерства информации и коммуникаций Республики Казахстан" (опубликован 24 января 2018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августа 2018 года № 360 "О внесении изменения в приказ Министра информации и коммуникаций Республики Казахстан от 15 декабря 2017 года № 445 "Об утверждении Положения республиканского государственного учреждения "Комитет телекоммуникаций Министерства информации и коммуникаций Республики Казахстан" (опубликован 22 августа 2018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оборонной и аэрокосмической промышленности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оборонной и аэрокосмической промышленности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46/НҚ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телекоммуникаций Министерства цифрового развития, оборонной и аэрокосмической промышленности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телекоммуникаций Министерства цифрового развития, оборонной и аэрокосмической промышленности Республики Казахстан (далее – Комитет) является ведомством Министерства цифрового развития, оборонной и аэрокосмической промышленности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 и информатизации.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цифрового развития, оборонной и аэрокосмической промышленности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8, административное здание "Дом министерств", подъезд 14.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телекоммуникаций Министерства цифрового развития, оборонной и аэрокосмической промышленности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области связи, в сферах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подписи, телекоммуникаций;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области связи, почты, в сферах информатизации,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подписи, а также регулирование деятельности в области почты, телекоммуникаций на территории Республики Казахстан и деятельности лиц, предоставляющих услуги в области связи или пользующихся ими, телекоммуникаций.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связи, в сферах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подписи, телекоммуникаций;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международного сотрудничества в пределах своей компетенции;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обязательств по международным договорам Республики Казахстан, заключаемым от имени Республики Казахстан в пределах компетенции Комитета;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стандартов и регламентов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проверочных листов, критериев оценки степени риска в соответствии с Предпринимательским кодексом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предъявление в суды исков в соответствии с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регулирования и контроля в сферах естественных монополий в пределах компетенции;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формирования тарифов;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осуществления деятельности субъектами естественных монополий;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типовых договоров предоставления регулируемых услуг;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перечня регулируемых услуг;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по предоставлению в имущественный найм (аренду) или пользование кабельной канализации, за исключением деятельности субъектов малого предпринимательства;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удостоверения, за исключением объектов сетей телекоммуникаций специального назначения;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гражданского назначения;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эффективное использование радиочастотного спектра;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электронной базы данных присвоенных полос радиочастот гражданского назначения;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реестра распределенных и резервных ресурсов нумерации;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присвоения полос частот, радиочастот (радиочастотных каналов);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реестров национальных ресурсов и операторов связи;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работ по технической экспертизе выделяемых полос частот, радиочастот (радиочастотных каналов);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направление предписаний при выявлении нарушения требований законодательства Республики Казахстан в области связи;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качества услуг связи, оказываемых операторами связи;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регулирование использования радиочастотного спектра;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регулирование цен на услуги, производимые и реализуемые субъектами государственной монополии в области связи;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за соблюдением законодательства Республики Казахстан по предоставлению услуг почтовой связи;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оценки эффективности деятельности государственных органов по применению информационно-коммуникационных технологий;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в сфере информатизации;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выдача предписаний при выявлении нарушений требований законодательства Республики Казахстан об информатизации;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участие в работах по стандартизации и подтверждению соответствия в сфере информатизации;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разрешений, предусмотренных Законом Республики Казахстан "О разрешениях и уведомлениях", с учетом исключений, предусмотренных подпунктом 7) пункта 2 статьи 3 Закона Республики Казахстан "О разрешениях и уведомлениях";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законодательство Республики Казахстан, права и охраняемые законом интересы физических и юридических лиц;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соответствии с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 структурных подразделениях;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издает приказы;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Комитет в государственных органах, иных организациях;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материальных помощи, поощрения, выплаты надбавок и премирования работникам Комитета;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Комитете, и несет за это персональную ответственность;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 и Акмолинской, Карагандинской областям".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