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ce9a7" w14:textId="bcce9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республиканского государственного учреждения "Комитет транспорта Министерства индустрии и инфраструктурного развития Республики Казахстан" и его территориальных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31 января 2019 года № 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и.о. Министра индустрии и инфраструктурного развития РК от 20.09.2019 </w:t>
      </w:r>
      <w:r>
        <w:rPr>
          <w:rFonts w:ascii="Times New Roman"/>
          <w:b w:val="false"/>
          <w:i w:val="false"/>
          <w:color w:val="ff0000"/>
          <w:sz w:val="28"/>
        </w:rPr>
        <w:t>№ 731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республиканского государственного учреждения "Комитет транспорта Министерства индустрии и инфраструктурного развития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республиканского государственного учреждения "Инспекция транспортного контроля по Акмолинской области" Комитета транспорта Министерства индустрии и инфраструктурного развития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Положение республиканского государственного учреждения "Инспекция транспортного контроля по Мангистауской области" Комитета транспорта Министерства индустрии и инфраструктурного развития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Положение республиканского государственного учреждения "Инспекция транспортного контроля по Актюбинской области" Комитета транспорта Министерства индустрии и инфраструктурного развития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Положение республиканского государственного учреждения "Инспекция транспортного контроля по городу Астане Комитета транспорта Министерства индустрии и инфраструктурного развития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Положение республиканского государственного учреждения "Инспекция транспортного контроля по Атырауской области" Комитета транспорта Министерства индустрии и инфраструктурного развития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Положение республиканского государственного учреждения "Инспекция транспортного контроля по Восточно-Казахстанской области" Комитета транспорта Министерства индустрии и инфраструктурного развития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Положение республиканского государственного учреждения "Инспекция транспортного контроля по городу Алматы" Комитета транспорта Министерства индустрии и инфраструктурного развития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Положение республиканского государственного учреждения "Инспекция транспортного контроля по Жамбылской области" Комитета транспорта Министерства индустрии и инфраструктурного развития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Положение республиканского государственного учреждения "Инспекция транспортного контроля по Западно-Казахстанской области" Комитета транспорта Министерства индустрии и инфраструктурного развития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Положение республиканского государственного учреждения "Инспекция транспортного контроля по Карагандинской области" Комитета транспорта Министерства индустрии и инфраструктурного развития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Положение республиканского государственного учреждения "Инспекция транспортного контроля по Костанайской области" Комитета транспорта Министерства индустрии и инфраструктурного развития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Положение республиканского государственного учреждения "Инспекция транспортного контроля по Кызылординской области" Комитета транспорта Министерства индустрии и инфраструктурного развития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Положение республиканского государственного учреждения "Инспекция транспортного контроля по Павлодарской области" Комитета транспорта Министерства индустрии и инфраструктурного развития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Положение республиканского государственного учреждения "Инспекция транспортного контроля по Северо-Казахстанской области" Комитета транспорта Министерства индустрии и инфраструктурного развития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Положение республиканского государственного учреждения "Инспекция транспортного контроля по Алматинской области" Комитета транспорта Министерства индустрии и инфраструктурного развития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Положение республиканского государственного учреждения "Инспекция транспортного контроля по Туркестанской области" Комитета транспорта Министерства индустрии и инфраструктурного развития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Положение республиканского государственного учреждения "Инспекция транспортного контроля по городу Шымкент" Комитета транспорта Министерства индустрии и инфраструктурного развития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265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18-1) Положение республиканского государственного учреждения "Инспекция транспортного контроля по области Абай" Комитета транспорта Министерства индустрии и инфраструктурного развития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265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18-2) Положение республиканского государственного учреждения "Инспекция транспортного контроля по области Жетісу" Комитета транспорта Министерства индустрии и инфраструктурного развития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265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18-3) Положение республиканского государственного учреждения "Инспекция транспортного контроля по области Ұлытау" Комитета транспорта Министерства индустрии и инфраструктурного развития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Положение республиканского государственного учреждения "Морская администрация портов Республики Казахстан" Комитета транспорта Министерства индустрии и инфраструктурного развития Республики Казахстан" согласно приложению 19 к настоящему приказу.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приказами Министра индустрии и инфраструктурного развития РК от 31.05.2019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20.09.2019 </w:t>
      </w:r>
      <w:r>
        <w:rPr>
          <w:rFonts w:ascii="Times New Roman"/>
          <w:b w:val="false"/>
          <w:i w:val="false"/>
          <w:color w:val="000000"/>
          <w:sz w:val="28"/>
        </w:rPr>
        <w:t>№ 731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22.07.2022 </w:t>
      </w:r>
      <w:r>
        <w:rPr>
          <w:rFonts w:ascii="Times New Roman"/>
          <w:b w:val="false"/>
          <w:i w:val="false"/>
          <w:color w:val="00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10.03.2023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января 2018 года № 63 "Об утверждении положений государственного учреждения "Комитет транспорта Министерства по инвестициям и развитию Республики Казахстан" и его территориальных органов" (опубликован 7 февраля 2018 года в Эталонном контрольном банке нормативных правовых актов Республики Казахстан в электронном виде);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15 августа 2018 года № 575 "О внесении изменений и дополнений в приказ Министра по инвестициям и развитию Республики Казахстан от 31 января 2018 года № 63 "Об утверждении положений государственного учреждения "Комитет транспорта Министерства по инвестициям и развитию Республики Казахстан" и его территориальных подразделений" (опубликован 24 августа 2018 года в Эталонном контрольном банке нормативных правовых актов Республики Казахстан в электронном виде).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транспорта Министерства индустрии и инфраструктурного развития Республики Казахстан обеспечить: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вступает в силу со дня подписания.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индустрии 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"Комитет транспорта Министерства индустрии и инфраструктурного развития Республики Казахстан"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индустрии и инфраструктурного развития РК от 11.10.2022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00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3"/>
    <w:bookmarkStart w:name="z300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транспорта Министерства индустрии и инфраструктурного развитию Республики Казахстан" (далее – Комитет) является ведомством Министерства индустрии и инфраструктурного развития Республики Казахстан (далее – Министерство), осуществляющим в пределах своей компетенции регулятивные, реализационные и контрольно-надзорные функции, а также участвующим в выполнении стратегических функций Министерства в области транспорта, за исключением воздушного и трубопроводного.</w:t>
      </w:r>
    </w:p>
    <w:bookmarkEnd w:id="34"/>
    <w:bookmarkStart w:name="z300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5"/>
    <w:bookmarkStart w:name="z300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6"/>
    <w:bookmarkStart w:name="z300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37"/>
    <w:bookmarkStart w:name="z300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38"/>
    <w:bookmarkStart w:name="z300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39"/>
    <w:bookmarkStart w:name="z300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законодательством Республики Казахстан.</w:t>
      </w:r>
    </w:p>
    <w:bookmarkEnd w:id="40"/>
    <w:bookmarkStart w:name="z300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Казахстан, 010000, город Астана, район Есиль, проспект Кабанбай батыра, 32/1, здание "Транспорт Тауэр".</w:t>
      </w:r>
    </w:p>
    <w:bookmarkEnd w:id="41"/>
    <w:bookmarkStart w:name="z301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Комитета:</w:t>
      </w:r>
    </w:p>
    <w:bookmarkEnd w:id="42"/>
    <w:bookmarkStart w:name="z301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министрлiгiнiң Көлiк комитетi" республикалық мемлекеттiк мекемесi;</w:t>
      </w:r>
    </w:p>
    <w:bookmarkEnd w:id="43"/>
    <w:bookmarkStart w:name="z301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"Комитет транспорта Министерства индустрии и инфраструктурного развития Республики Казахстан".</w:t>
      </w:r>
    </w:p>
    <w:bookmarkEnd w:id="44"/>
    <w:bookmarkStart w:name="z301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45"/>
    <w:bookmarkStart w:name="z301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46"/>
    <w:bookmarkStart w:name="z301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47"/>
    <w:bookmarkStart w:name="z301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48"/>
    <w:bookmarkStart w:name="z301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49"/>
    <w:bookmarkStart w:name="z301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50"/>
    <w:bookmarkStart w:name="z301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государственной политики в области транспорта, за исключением воздушного и трубопроводного и последующая ее реализация;</w:t>
      </w:r>
    </w:p>
    <w:bookmarkEnd w:id="51"/>
    <w:bookmarkStart w:name="z302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для обеспечения потребностей экономики республики и населения в перевозках, выполнении работ и оказании услуг, а также дальнейшее развитие перевозок и инфраструктуры транспорта, за исключением воздушного и трубопроводного;</w:t>
      </w:r>
    </w:p>
    <w:bookmarkEnd w:id="52"/>
    <w:bookmarkStart w:name="z302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защита прав и законных интересов физических и юридических лиц, а также национальных интересов государства, а также создание условий для развития конкуренции, в том числе в области международных перевозок;</w:t>
      </w:r>
    </w:p>
    <w:bookmarkEnd w:id="53"/>
    <w:bookmarkStart w:name="z302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контроля за обеспечением безопасной эксплуатации и деятельностью на всех видах транспорта, за исключением воздушного и трубопроводного;</w:t>
      </w:r>
    </w:p>
    <w:bookmarkEnd w:id="54"/>
    <w:bookmarkStart w:name="z302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деятельностью, а также за соблюдением юридическими и физическими лицами требований законодательства в области транспорта, за исключением воздушного и трубопроводного.</w:t>
      </w:r>
    </w:p>
    <w:bookmarkEnd w:id="55"/>
    <w:bookmarkStart w:name="z302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56"/>
    <w:bookmarkStart w:name="z302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57"/>
    <w:bookmarkStart w:name="z302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издает приказы в пределах своей компетенции;</w:t>
      </w:r>
    </w:p>
    <w:bookmarkEnd w:id="58"/>
    <w:bookmarkStart w:name="z302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запрашивает и получает (отчеты, материалы) от структурных подразделений Министерства и территориальных органов Комитета, государственных органов, организаций, их должностных лиц, физических и юридических лиц, необходимую информацию и материалы;</w:t>
      </w:r>
    </w:p>
    <w:bookmarkEnd w:id="59"/>
    <w:bookmarkStart w:name="z302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по совершенствованию законодательства Республики Казахстан;</w:t>
      </w:r>
    </w:p>
    <w:bookmarkEnd w:id="60"/>
    <w:bookmarkStart w:name="z302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совещания, семинары, конференции, круглые столы, конкурсы и иные мероприятия по вопросам, входящим в компетенцию Комитета;</w:t>
      </w:r>
    </w:p>
    <w:bookmarkEnd w:id="61"/>
    <w:bookmarkStart w:name="z303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по созданию консультативно-совещательных органов (рабочих групп, комиссий, советов) по курируемым направлениям деятельности;</w:t>
      </w:r>
    </w:p>
    <w:bookmarkEnd w:id="62"/>
    <w:bookmarkStart w:name="z303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привлекает соответствующих специалистов для участия в экспертизах по вопросам, отнесенным к своей компетенции;</w:t>
      </w:r>
    </w:p>
    <w:bookmarkEnd w:id="63"/>
    <w:bookmarkStart w:name="z303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участие в проведении проверок физических и юридических лиц осуществляющих свою деятельность на транспорте территориальными органами Комитета;</w:t>
      </w:r>
    </w:p>
    <w:bookmarkEnd w:id="64"/>
    <w:bookmarkStart w:name="z303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предложения в государственные органы по предупреждению транспортных происшествий, нарушений порядка эксплуатации и содержания транспорта;</w:t>
      </w:r>
    </w:p>
    <w:bookmarkEnd w:id="65"/>
    <w:bookmarkStart w:name="z303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участвует в осуществлении транспортного контроля транспортных средств на постах транспортного контроля;</w:t>
      </w:r>
    </w:p>
    <w:bookmarkEnd w:id="66"/>
    <w:bookmarkStart w:name="z303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проверяет исполнение договорных обязательств и принимает акты об оказанных услугах;</w:t>
      </w:r>
    </w:p>
    <w:bookmarkEnd w:id="67"/>
    <w:bookmarkStart w:name="z303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использует специальные технические средства связи, специальный транспорт, а также использует жезл, свисток и шлагбаум при работе на постах транспортного контроля;</w:t>
      </w:r>
    </w:p>
    <w:bookmarkEnd w:id="68"/>
    <w:bookmarkStart w:name="z303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требует от территориальных органов Комитета своевременного и точного исполнения приказов и поручений Министерства и Комитета;</w:t>
      </w:r>
    </w:p>
    <w:bookmarkEnd w:id="69"/>
    <w:bookmarkStart w:name="z303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права, предусмотренные действующим законодательством Республики Казахстан.</w:t>
      </w:r>
    </w:p>
    <w:bookmarkEnd w:id="70"/>
    <w:bookmarkStart w:name="z303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71"/>
    <w:bookmarkStart w:name="z304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Комитет задач и функций;</w:t>
      </w:r>
    </w:p>
    <w:bookmarkEnd w:id="72"/>
    <w:bookmarkStart w:name="z304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73"/>
    <w:bookmarkStart w:name="z304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разъяснений по вопросам, входящим в компетенцию Комитета;</w:t>
      </w:r>
    </w:p>
    <w:bookmarkEnd w:id="74"/>
    <w:bookmarkStart w:name="z304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необходимых материалов и справок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</w:p>
    <w:bookmarkEnd w:id="75"/>
    <w:bookmarkStart w:name="z304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сохранности государственной собственности, находящейся на балансе Комитета;</w:t>
      </w:r>
    </w:p>
    <w:bookmarkEnd w:id="76"/>
    <w:bookmarkStart w:name="z304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бухгалтерского учета;</w:t>
      </w:r>
    </w:p>
    <w:bookmarkEnd w:id="77"/>
    <w:bookmarkStart w:name="z304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составление и предоставление бухгалтерской и финансовой отчетности в Министерство;</w:t>
      </w:r>
    </w:p>
    <w:bookmarkEnd w:id="78"/>
    <w:bookmarkStart w:name="z304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полного, своевременного и эффективное использование бюджетных средств, выделенных Комитету;</w:t>
      </w:r>
    </w:p>
    <w:bookmarkEnd w:id="79"/>
    <w:bookmarkStart w:name="z304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проведение процедуры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закупках".</w:t>
      </w:r>
    </w:p>
    <w:bookmarkEnd w:id="80"/>
    <w:bookmarkStart w:name="z304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81"/>
    <w:bookmarkStart w:name="z305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пределах своей компетенции;</w:t>
      </w:r>
    </w:p>
    <w:bookmarkEnd w:id="82"/>
    <w:bookmarkStart w:name="z305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разработке, согласование и утверждение нормативных правовых актов в пределах своей компетенции;</w:t>
      </w:r>
    </w:p>
    <w:bookmarkEnd w:id="83"/>
    <w:bookmarkStart w:name="z305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внутренних водных путей в судоходном состоянии и содержание шлюзов;</w:t>
      </w:r>
    </w:p>
    <w:bookmarkEnd w:id="84"/>
    <w:bookmarkStart w:name="z305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согласование технических регламентов и стандартов;</w:t>
      </w:r>
    </w:p>
    <w:bookmarkEnd w:id="85"/>
    <w:bookmarkStart w:name="z305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реестра физических и юридических лиц, подавших уведомление о начале осуществления деятельности по изготовлению и выдаче электронных карточек к электронным (цифровым) тахографам;</w:t>
      </w:r>
    </w:p>
    <w:bookmarkEnd w:id="86"/>
    <w:bookmarkStart w:name="z305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национальной базы данных по электронным (цифровым) тахографам;</w:t>
      </w:r>
    </w:p>
    <w:bookmarkEnd w:id="87"/>
    <w:bookmarkStart w:name="z305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Государственного реестра подвижного состава;</w:t>
      </w:r>
    </w:p>
    <w:bookmarkEnd w:id="88"/>
    <w:bookmarkStart w:name="z305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разрешительного контроля;</w:t>
      </w:r>
    </w:p>
    <w:bookmarkEnd w:id="89"/>
    <w:bookmarkStart w:name="z305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свидетельства о соответствии требованиям, установленным в порядке перевозок грузов автомобильным транспортом, на транспортные средства, зарегистрированные в Республике Казахстан, предназначенные для перевозки скоропортящихся грузов, при осуществлении международных перевозок;</w:t>
      </w:r>
    </w:p>
    <w:bookmarkEnd w:id="90"/>
    <w:bookmarkStart w:name="z305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согласование нормативов предоставления земельных участков в соответствии с проектно-технической документацией и генеральными схемами развития железнодорожных путей и железнодорожных станций;</w:t>
      </w:r>
    </w:p>
    <w:bookmarkEnd w:id="91"/>
    <w:bookmarkStart w:name="z306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разработка проверочных листов, критериев оценки степени рисков и формирование списков выборочных проверок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92"/>
    <w:bookmarkStart w:name="z306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принятие на основании международных договоров Республики Казахстан решения о признании иностранного классификационного общества;</w:t>
      </w:r>
    </w:p>
    <w:bookmarkEnd w:id="93"/>
    <w:bookmarkStart w:name="z306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 уполномоченной организации для проведения оценки охраны портовых средств и разработки плана охраны портовых средств;</w:t>
      </w:r>
    </w:p>
    <w:bookmarkEnd w:id="94"/>
    <w:bookmarkStart w:name="z306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одобрение отчета об оценке охраны портовых средств и плана охраны портовых средств и поправок к ним;</w:t>
      </w:r>
    </w:p>
    <w:bookmarkEnd w:id="95"/>
    <w:bookmarkStart w:name="z306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заключение соглашений с иностранным классификационным обществом по определению полномочий по освидетельствованию судов и условий их предоставления иностранными классификационными обществами;</w:t>
      </w:r>
    </w:p>
    <w:bookmarkEnd w:id="96"/>
    <w:bookmarkStart w:name="z306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правил допуска автомобильных перевозчиков к осуществлению международных автомобильных перевозок грузов;</w:t>
      </w:r>
    </w:p>
    <w:bookmarkEnd w:id="97"/>
    <w:bookmarkStart w:name="z306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правил применения на территории Республики Казахстан международного сертификата взвешивания грузовых транспортных средств;</w:t>
      </w:r>
    </w:p>
    <w:bookmarkEnd w:id="98"/>
    <w:bookmarkStart w:name="z306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порядка организации работы постов транспортного контроля;</w:t>
      </w:r>
    </w:p>
    <w:bookmarkEnd w:id="99"/>
    <w:bookmarkStart w:name="z306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разработка правил использования специальных автоматизированных измерительных средств;</w:t>
      </w:r>
    </w:p>
    <w:bookmarkEnd w:id="100"/>
    <w:bookmarkStart w:name="z306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разработка методики расчета тарифов на оказание услуг по перевозке пассажиров и багажа по регулярным маршрутам;</w:t>
      </w:r>
    </w:p>
    <w:bookmarkEnd w:id="101"/>
    <w:bookmarkStart w:name="z307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разработка правил оказания услуг по перевозке лиц с инвалидностью автомобильным транспортом;</w:t>
      </w:r>
    </w:p>
    <w:bookmarkEnd w:id="102"/>
    <w:bookmarkStart w:name="z307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разработка типового договора организации регулярных автомобильных перевозок пассажиров и багажа;</w:t>
      </w:r>
    </w:p>
    <w:bookmarkEnd w:id="103"/>
    <w:bookmarkStart w:name="z307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допустимых параметров автотранспортных средств, предназначенных для передвижения по автомобильным дорогам Республики Казахстан;</w:t>
      </w:r>
    </w:p>
    <w:bookmarkEnd w:id="104"/>
    <w:bookmarkStart w:name="z307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правил организации труда и отдыха водителей, а также применения тахографов;</w:t>
      </w:r>
    </w:p>
    <w:bookmarkEnd w:id="105"/>
    <w:bookmarkStart w:name="z307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разработка правил перевозки опасных грузов автомобильным транспортом;</w:t>
      </w:r>
    </w:p>
    <w:bookmarkEnd w:id="106"/>
    <w:bookmarkStart w:name="z307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разработка правил перевозок пассажиров и багажа автомобильным транспортом;</w:t>
      </w:r>
    </w:p>
    <w:bookmarkEnd w:id="107"/>
    <w:bookmarkStart w:name="z307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разработка правил перевозок грузов автомобильным транспортом;</w:t>
      </w:r>
    </w:p>
    <w:bookmarkEnd w:id="108"/>
    <w:bookmarkStart w:name="z307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разработка правил технической эксплуатации автотранспортных средств;</w:t>
      </w:r>
    </w:p>
    <w:bookmarkEnd w:id="109"/>
    <w:bookmarkStart w:name="z307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правил применения разрешительной системы автомобильных перевозок в Республике Казахстан в международном сообщении;</w:t>
      </w:r>
    </w:p>
    <w:bookmarkEnd w:id="110"/>
    <w:bookmarkStart w:name="z307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перечня опасных грузов, допускаемых к перевозке автотранспортными средствами на территории Республики Казахстан;</w:t>
      </w:r>
    </w:p>
    <w:bookmarkEnd w:id="111"/>
    <w:bookmarkStart w:name="z308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разработка порядка организации и осуществления перевозок крупногабаритных и тяжеловесных грузов на территории Республики Казахстан;</w:t>
      </w:r>
    </w:p>
    <w:bookmarkEnd w:id="112"/>
    <w:bookmarkStart w:name="z308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разработка правил привлечения перевозчиков к ликвидации чрезвычайных ситуаций;</w:t>
      </w:r>
    </w:p>
    <w:bookmarkEnd w:id="113"/>
    <w:bookmarkStart w:name="z308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разработка правил субсидирования за счет бюджетных средств убытков перевозчиков, связанных с осуществлением социально значимых перевозок пассажиров;</w:t>
      </w:r>
    </w:p>
    <w:bookmarkEnd w:id="114"/>
    <w:bookmarkStart w:name="z308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разработка правил технологического взаимодействия участников перевозочного процесса;</w:t>
      </w:r>
    </w:p>
    <w:bookmarkEnd w:id="115"/>
    <w:bookmarkStart w:name="z308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разработка перечня станционных путей, объектов электроснабжения, сигнализации, связи, устройств, оборудования, зданий, строений, сооружений и иных объектов, технологически необходимых для функционирования магистральной железнодорожной сети, по согласованию с государственным органом, осуществляющим руководство в сферах естественных монополий;</w:t>
      </w:r>
    </w:p>
    <w:bookmarkEnd w:id="116"/>
    <w:bookmarkStart w:name="z308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разработка порядка и мер обеспечения обязательств по договорам на организацию перевозок и (или) выполнение услуг, связанных с перевозкой;</w:t>
      </w:r>
    </w:p>
    <w:bookmarkEnd w:id="117"/>
    <w:bookmarkStart w:name="z308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разработка перечня грузов, подлежащих сопровождению военизированной охраной при перевозке железнодорожным транспортом;</w:t>
      </w:r>
    </w:p>
    <w:bookmarkEnd w:id="118"/>
    <w:bookmarkStart w:name="z308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разработка порядка награждения работников железнодорожного транспорта знаком профессионального отличия;</w:t>
      </w:r>
    </w:p>
    <w:bookmarkEnd w:id="119"/>
    <w:bookmarkStart w:name="z308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разработка порядка предоставления услуг экспедитора;</w:t>
      </w:r>
    </w:p>
    <w:bookmarkEnd w:id="120"/>
    <w:bookmarkStart w:name="z308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разработка порядка предоставления услуг операторов вагонов (контейнеров);</w:t>
      </w:r>
    </w:p>
    <w:bookmarkEnd w:id="121"/>
    <w:bookmarkStart w:name="z309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разработка порядка предоставления услуг локомотивной тяги;</w:t>
      </w:r>
    </w:p>
    <w:bookmarkEnd w:id="122"/>
    <w:bookmarkStart w:name="z309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разработка правил технической эксплуатации железнодорожного транспорта;</w:t>
      </w:r>
    </w:p>
    <w:bookmarkEnd w:id="123"/>
    <w:bookmarkStart w:name="z309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разработка перечня операций, входящих в услуги магистральной железнодорожной сети, по согласованию с государственным органом, осуществляющим руководство в сферах естественных монополий;</w:t>
      </w:r>
    </w:p>
    <w:bookmarkEnd w:id="124"/>
    <w:bookmarkStart w:name="z309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разработка перечня классификации подвижного состава, специального подвижного состава;</w:t>
      </w:r>
    </w:p>
    <w:bookmarkEnd w:id="125"/>
    <w:bookmarkStart w:name="z309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разработка инструкции по движению поездов и маневровой работе на железнодорожном транспорте;</w:t>
      </w:r>
    </w:p>
    <w:bookmarkEnd w:id="126"/>
    <w:bookmarkStart w:name="z309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разработка правил организации продажи проездных документов (билетов) на железнодорожном транспорте в Республике Казахстан;</w:t>
      </w:r>
    </w:p>
    <w:bookmarkEnd w:id="127"/>
    <w:bookmarkStart w:name="z309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разработка порядка ведения учета и представления отчетности о перевозках пассажиров, багажа, грузобагажа, грузов и использовании подвижного состава при перевозках;</w:t>
      </w:r>
    </w:p>
    <w:bookmarkEnd w:id="128"/>
    <w:bookmarkStart w:name="z309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разработка терминов, связанных с движением поездов;</w:t>
      </w:r>
    </w:p>
    <w:bookmarkEnd w:id="129"/>
    <w:bookmarkStart w:name="z309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разработка порядка и условий прицепки и курсирования подвижного состава в составе пассажирских поездов;</w:t>
      </w:r>
    </w:p>
    <w:bookmarkEnd w:id="130"/>
    <w:bookmarkStart w:name="z309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разработка технических и технологических типовых норм расходов сырья и материалов, запасных частей, оборудования, топлива, энергии, технических потерь для субъектов естественных монополий на железнодорожном транспорте;</w:t>
      </w:r>
    </w:p>
    <w:bookmarkEnd w:id="131"/>
    <w:bookmarkStart w:name="z310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разработка перечня железнодорожных вокзалов согласно их классу;</w:t>
      </w:r>
    </w:p>
    <w:bookmarkEnd w:id="132"/>
    <w:bookmarkStart w:name="z310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разработка правил обеспечения военизированной охраной грузов при перевозке железнодорожным транспортом;</w:t>
      </w:r>
    </w:p>
    <w:bookmarkEnd w:id="133"/>
    <w:bookmarkStart w:name="z310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разработка перечня социально значимых пассажирских межобластных сообщений;</w:t>
      </w:r>
    </w:p>
    <w:bookmarkEnd w:id="134"/>
    <w:bookmarkStart w:name="z310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разработка перечня магистральных путей, входящих в магистральную железнодорожную сеть;</w:t>
      </w:r>
    </w:p>
    <w:bookmarkEnd w:id="135"/>
    <w:bookmarkStart w:name="z310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разработка правил передачи в состав магистральной железнодорожной сети объектов, построенных за счет средств физических и юридических лиц;</w:t>
      </w:r>
    </w:p>
    <w:bookmarkEnd w:id="136"/>
    <w:bookmarkStart w:name="z310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разработка правил организации перевозок пассажиров в межобластном и международном сообщениях;</w:t>
      </w:r>
    </w:p>
    <w:bookmarkEnd w:id="137"/>
    <w:bookmarkStart w:name="z310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разработка правил пользования магистральной железнодорожной сетью;</w:t>
      </w:r>
    </w:p>
    <w:bookmarkEnd w:id="138"/>
    <w:bookmarkStart w:name="z310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разработка правил безопасности на железнодорожном транспорте;</w:t>
      </w:r>
    </w:p>
    <w:bookmarkEnd w:id="139"/>
    <w:bookmarkStart w:name="z310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разработка правил доступа к автоматизированной системе управления пассажирскими перевозками и технологического взаимодействия при организации продажи проездных документов (билетов);</w:t>
      </w:r>
    </w:p>
    <w:bookmarkEnd w:id="140"/>
    <w:bookmarkStart w:name="z310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разработка правил нахождения пассажиров, граждан и размещения объектов в зонах повышенной опасности железнодорожного транспорта, проведения в них работ, проезда и перехода через железнодорожные пути;</w:t>
      </w:r>
    </w:p>
    <w:bookmarkEnd w:id="141"/>
    <w:bookmarkStart w:name="z311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разработка правил проведения конкурса на основе открытого тендера по определению перевозчиков, осуществляющих перевозки пассажиров по социально значимым сообщениям, расходы которых подлежат долгосрочному субсидированию за счет бюджетных средств;</w:t>
      </w:r>
    </w:p>
    <w:bookmarkEnd w:id="142"/>
    <w:bookmarkStart w:name="z311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разработка правил долгосрочного субсидирования расходов перевозчика, связанных с осуществлением перевозок пассажиров по социально значимым сообщениям;</w:t>
      </w:r>
    </w:p>
    <w:bookmarkEnd w:id="143"/>
    <w:bookmarkStart w:name="z311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разработка правил организации деятельности железнодорожных вокзалов;</w:t>
      </w:r>
    </w:p>
    <w:bookmarkEnd w:id="144"/>
    <w:bookmarkStart w:name="z311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разработка методики определения класса железнодорожных вокзалов;</w:t>
      </w:r>
    </w:p>
    <w:bookmarkEnd w:id="145"/>
    <w:bookmarkStart w:name="z311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разработка методики определения предельных уровней цен (тарифов) на услуги по перевозке пассажиров по социально значимым сообщениям;</w:t>
      </w:r>
    </w:p>
    <w:bookmarkEnd w:id="146"/>
    <w:bookmarkStart w:name="z311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разработка порядка взаимодействия национальной железнодорожной компании и перевозчиков с государственными органами при осуществлении перевозок;</w:t>
      </w:r>
    </w:p>
    <w:bookmarkEnd w:id="147"/>
    <w:bookmarkStart w:name="z311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разработка квалификационных требований для морских лоцманов;</w:t>
      </w:r>
    </w:p>
    <w:bookmarkEnd w:id="148"/>
    <w:bookmarkStart w:name="z311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разработка типового договора на долгосрочное субсидирование расходов перевозчика, связанных с осуществлением перевозок пассажиров по социально значимым сообщениям;</w:t>
      </w:r>
    </w:p>
    <w:bookmarkEnd w:id="149"/>
    <w:bookmarkStart w:name="z311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разработка правил субсидирования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(контейнеров);</w:t>
      </w:r>
    </w:p>
    <w:bookmarkEnd w:id="150"/>
    <w:bookmarkStart w:name="z311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разработка положения о капитане морского порта;</w:t>
      </w:r>
    </w:p>
    <w:bookmarkEnd w:id="151"/>
    <w:bookmarkStart w:name="z312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разработка правил расследования аварийных случаев с судами;</w:t>
      </w:r>
    </w:p>
    <w:bookmarkEnd w:id="152"/>
    <w:bookmarkStart w:name="z312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разработка правил классификации и постройки морских судов;</w:t>
      </w:r>
    </w:p>
    <w:bookmarkEnd w:id="153"/>
    <w:bookmarkStart w:name="z312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разработка правил о грузовой марке морских судов;</w:t>
      </w:r>
    </w:p>
    <w:bookmarkEnd w:id="154"/>
    <w:bookmarkStart w:name="z312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разработка правил освидетельствования грузоподъемных устройств морских судов;</w:t>
      </w:r>
    </w:p>
    <w:bookmarkEnd w:id="155"/>
    <w:bookmarkStart w:name="z312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разработка правил обеспечения питанием экипажей морских судов;</w:t>
      </w:r>
    </w:p>
    <w:bookmarkEnd w:id="156"/>
    <w:bookmarkStart w:name="z312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разработка правил особенностей регулирования рабочего времени и времени отдыха плавательного состава судов морского флота Республики Казахстан по согласованию с уполномоченным государственным органом по труду;</w:t>
      </w:r>
    </w:p>
    <w:bookmarkEnd w:id="157"/>
    <w:bookmarkStart w:name="z312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разработка образцов профессионального диплома, подтверждения профессионального диплома, правил дипломирования моряков;</w:t>
      </w:r>
    </w:p>
    <w:bookmarkEnd w:id="158"/>
    <w:bookmarkStart w:name="z312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разработка перечня опасных грузов, предназначенных для перевозки судами;</w:t>
      </w:r>
    </w:p>
    <w:bookmarkEnd w:id="159"/>
    <w:bookmarkStart w:name="z312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разработка образца мореходной книжки, порядка ее оформления и выдачи;</w:t>
      </w:r>
    </w:p>
    <w:bookmarkEnd w:id="160"/>
    <w:bookmarkStart w:name="z312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разработка правил определения уполномоченной организации по освидетельствованию организаций образования, осуществляющих подготовку (переподготовку) и повышение квалификации специалистов морского транспорта, морских учебно-тренажерных центров;</w:t>
      </w:r>
    </w:p>
    <w:bookmarkEnd w:id="161"/>
    <w:bookmarkStart w:name="z313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разработка правил по оборудованию морских судов;</w:t>
      </w:r>
    </w:p>
    <w:bookmarkEnd w:id="162"/>
    <w:bookmarkStart w:name="z313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разработка правил плавания и стоянки судов в морских портах Республики Казахстан и на подходах к ним;</w:t>
      </w:r>
    </w:p>
    <w:bookmarkEnd w:id="163"/>
    <w:bookmarkStart w:name="z313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разработка перечня судовых документов, правил ведения судовых документов и требований к судовым документам;</w:t>
      </w:r>
    </w:p>
    <w:bookmarkEnd w:id="164"/>
    <w:bookmarkStart w:name="z313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разработка правил перевозок пассажиров, багажа и грузов;</w:t>
      </w:r>
    </w:p>
    <w:bookmarkEnd w:id="165"/>
    <w:bookmarkStart w:name="z313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85) разработка требований минимального состава экипажа судна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торговом мореплавании";</w:t>
      </w:r>
    </w:p>
    <w:bookmarkEnd w:id="166"/>
    <w:bookmarkStart w:name="z313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разработка правил расследования транспортных происшествий с судами, подлежащими государственной регистрации в судовой книге;</w:t>
      </w:r>
    </w:p>
    <w:bookmarkEnd w:id="167"/>
    <w:bookmarkStart w:name="z313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разработка правил аттестации судоводителей на право управления маломерным судном;</w:t>
      </w:r>
    </w:p>
    <w:bookmarkEnd w:id="168"/>
    <w:bookmarkStart w:name="z313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разработка правил пользования маломерными судами и базами (сооружениями) для их стоянок;</w:t>
      </w:r>
    </w:p>
    <w:bookmarkEnd w:id="169"/>
    <w:bookmarkStart w:name="z313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разработка формы и порядка ведения журнала непрерывной регистрации истории судна;</w:t>
      </w:r>
    </w:p>
    <w:bookmarkEnd w:id="170"/>
    <w:bookmarkStart w:name="z313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разработка устава службы на судах морского транспорта Республики Казахстан;</w:t>
      </w:r>
    </w:p>
    <w:bookmarkEnd w:id="171"/>
    <w:bookmarkStart w:name="z314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разработка перечня и форм свидетельств подготовки специалистов морского транспорта в соответствии с требованиями международных договоров Республики Казахстан в области торгового мореплавания;</w:t>
      </w:r>
    </w:p>
    <w:bookmarkEnd w:id="172"/>
    <w:bookmarkStart w:name="z314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разработка правил размещения морских портов для их строительства;</w:t>
      </w:r>
    </w:p>
    <w:bookmarkEnd w:id="173"/>
    <w:bookmarkStart w:name="z314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разработка правил выдачи свидетельства о страховании или ином финансовом обеспечении гражданской ответственности за ущерб от загрязнения нефтью;</w:t>
      </w:r>
    </w:p>
    <w:bookmarkEnd w:id="174"/>
    <w:bookmarkStart w:name="z314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разработка правил по техническому надзору за палубными маломерными судами;</w:t>
      </w:r>
    </w:p>
    <w:bookmarkEnd w:id="175"/>
    <w:bookmarkStart w:name="z314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разработка порядка ведения реестров удостоверений личности моряка Республики Казахстан, профессиональных дипломов, подтверждений профессиональных дипломов, льготных разрешений, мореходных книжек;</w:t>
      </w:r>
    </w:p>
    <w:bookmarkEnd w:id="176"/>
    <w:bookmarkStart w:name="z314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разработка правил медицинского осмотра членов экипажа судна, требований к состоянию их здоровья и физической пригодности, а также формы медицинского заключения по согласованию с уполномоченным органом в области здравоохранения;</w:t>
      </w:r>
    </w:p>
    <w:bookmarkEnd w:id="177"/>
    <w:bookmarkStart w:name="z314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разработка правил освидетельствования организаций образования, осуществляющих подготовку (переподготовку) и повышение квалификации специалистов морского транспорта, морских учебно-тренажерных центров и требований к ним;</w:t>
      </w:r>
    </w:p>
    <w:bookmarkEnd w:id="178"/>
    <w:bookmarkStart w:name="z314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разработка перечня водных бассейнов в зависимости от разряда районов плавания маломерных судов;</w:t>
      </w:r>
    </w:p>
    <w:bookmarkEnd w:id="179"/>
    <w:bookmarkStart w:name="z314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разработка положения о лоцманской службе;</w:t>
      </w:r>
    </w:p>
    <w:bookmarkEnd w:id="180"/>
    <w:bookmarkStart w:name="z314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разработка перечня участков внутренних водных путей, типов и размеров судов, подлежащих обязательной лоцманской проводке;</w:t>
      </w:r>
    </w:p>
    <w:bookmarkEnd w:id="181"/>
    <w:bookmarkStart w:name="z315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разработка правил освидетельствования судов в эксплуатации;</w:t>
      </w:r>
    </w:p>
    <w:bookmarkEnd w:id="182"/>
    <w:bookmarkStart w:name="z315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разработка правил технического наблюдения за постройкой судов и изготовлением материалов и изделий;</w:t>
      </w:r>
    </w:p>
    <w:bookmarkEnd w:id="183"/>
    <w:bookmarkStart w:name="z315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разработка правил пропуска судов через судоходные шлюзы;</w:t>
      </w:r>
    </w:p>
    <w:bookmarkEnd w:id="184"/>
    <w:bookmarkStart w:name="z315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разработка правил по обновлению судов внутреннего водного плавания и судов смешанного "река – море" плавания;</w:t>
      </w:r>
    </w:p>
    <w:bookmarkEnd w:id="185"/>
    <w:bookmarkStart w:name="z315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разработка правил по обновлению судов технического флота;</w:t>
      </w:r>
    </w:p>
    <w:bookmarkEnd w:id="186"/>
    <w:bookmarkStart w:name="z315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разработка правил постройки судов внутреннего плавания;</w:t>
      </w:r>
    </w:p>
    <w:bookmarkEnd w:id="187"/>
    <w:bookmarkStart w:name="z315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разработка порядка и сроков подъема затонувшего имущества;</w:t>
      </w:r>
    </w:p>
    <w:bookmarkEnd w:id="188"/>
    <w:bookmarkStart w:name="z315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разработка формы диплома для лиц командного состава судов;</w:t>
      </w:r>
    </w:p>
    <w:bookmarkEnd w:id="189"/>
    <w:bookmarkStart w:name="z315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разработка правил планирования и проведения путевых работ по обеспечению безопасности судоходства на внутренних водных путях;</w:t>
      </w:r>
    </w:p>
    <w:bookmarkEnd w:id="190"/>
    <w:bookmarkStart w:name="z315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разработка форм и сроков, а также правил составления отчетности о плавании судов по судоходным водным путям по согласованию с уполномоченным органом в области государственной статистики;</w:t>
      </w:r>
    </w:p>
    <w:bookmarkEnd w:id="191"/>
    <w:bookmarkStart w:name="z316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разработка правил в области по безопасности и охраны труда на судах внутреннего водного транспорта по согласованию с уполномоченным государственным органом по труду;</w:t>
      </w:r>
    </w:p>
    <w:bookmarkEnd w:id="192"/>
    <w:bookmarkStart w:name="z316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разработка правил эксплуатации внутренних водных путей;</w:t>
      </w:r>
    </w:p>
    <w:bookmarkEnd w:id="193"/>
    <w:bookmarkStart w:name="z316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разработка правил государственной регистрации судна, в том числе маломерного судна, и прав на него;</w:t>
      </w:r>
    </w:p>
    <w:bookmarkEnd w:id="194"/>
    <w:bookmarkStart w:name="z316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разработка правил пользования береговой полосой;</w:t>
      </w:r>
    </w:p>
    <w:bookmarkEnd w:id="195"/>
    <w:bookmarkStart w:name="z316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разработка правил осуществления лоцманской проводки судов;</w:t>
      </w:r>
    </w:p>
    <w:bookmarkEnd w:id="196"/>
    <w:bookmarkStart w:name="z316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разработка положения о квалификационных комиссиях, правил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197"/>
    <w:bookmarkStart w:name="z316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разработка правил захода судов в порт и выхода их из порта, плавания судов в пределах акватории порта и стоянки в порту;</w:t>
      </w:r>
    </w:p>
    <w:bookmarkEnd w:id="198"/>
    <w:bookmarkStart w:name="z316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разработка правил устройства временных приспособлений и наплавных сооружений для причаливания, швартовки и стоянки судов, плотов и иных плавучих объектов, посадки на суда и высадки с судов пассажиров, погрузки, выгрузки и хранения грузов;</w:t>
      </w:r>
    </w:p>
    <w:bookmarkEnd w:id="199"/>
    <w:bookmarkStart w:name="z316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разработка правил перевозок пассажиров, багажа и грузов на внутреннем водном транспорте;</w:t>
      </w:r>
    </w:p>
    <w:bookmarkEnd w:id="200"/>
    <w:bookmarkStart w:name="z316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разработка правил проведения расследований, классификации и учета транспортных происшествий с судами, в том числе маломерными судами, на внутренних водных путях;</w:t>
      </w:r>
    </w:p>
    <w:bookmarkEnd w:id="201"/>
    <w:bookmarkStart w:name="z317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разработка правил технической эксплуатации судов внутреннего водного плавания;</w:t>
      </w:r>
    </w:p>
    <w:bookmarkEnd w:id="202"/>
    <w:bookmarkStart w:name="z317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разработка правил плавания по внутренним водным путям;</w:t>
      </w:r>
    </w:p>
    <w:bookmarkEnd w:id="203"/>
    <w:bookmarkStart w:name="z317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123) разработка устава службы на судах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внутреннем водном транспорте";</w:t>
      </w:r>
    </w:p>
    <w:bookmarkEnd w:id="204"/>
    <w:bookmarkStart w:name="z317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разработка правил буксировки судов, плотов и иных плавучих объектов;</w:t>
      </w:r>
    </w:p>
    <w:bookmarkEnd w:id="205"/>
    <w:bookmarkStart w:name="z317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разработка правил технической эксплуатации, обследования и ремонта судоходных гидротехнических сооружений (шлюзов);</w:t>
      </w:r>
    </w:p>
    <w:bookmarkEnd w:id="206"/>
    <w:bookmarkStart w:name="z317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разработка правил продления сроков службы подвижного состава;</w:t>
      </w:r>
    </w:p>
    <w:bookmarkEnd w:id="207"/>
    <w:bookmarkStart w:name="z317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разработка правил по определению размера, режима пользования землями охранных зон и использования земель для нужд железнодорожного транспорта в полосе отвода;</w:t>
      </w:r>
    </w:p>
    <w:bookmarkEnd w:id="208"/>
    <w:bookmarkStart w:name="z317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разработка правил строительства судов внутреннего и смешанного "река-море" плавания с использованием элементов эксплуатировавшийся судов;</w:t>
      </w:r>
    </w:p>
    <w:bookmarkEnd w:id="209"/>
    <w:bookmarkStart w:name="z317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разработка перечня обязательных услуг морского порта;</w:t>
      </w:r>
    </w:p>
    <w:bookmarkEnd w:id="210"/>
    <w:bookmarkStart w:name="z317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разработка правил перевозки опасных грузов;</w:t>
      </w:r>
    </w:p>
    <w:bookmarkEnd w:id="211"/>
    <w:bookmarkStart w:name="z318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разработка правил и требований по охране судов и портовых средств;</w:t>
      </w:r>
    </w:p>
    <w:bookmarkEnd w:id="212"/>
    <w:bookmarkStart w:name="z318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разработка требований к режиму работы, а также правил открытия и закрытия железнодорожных станций, разъездов для выполнения всех или отдельных операций по согласованию с местными представительными и исполнительными органами областей, города республиканского значения, столицы, района (города областного значения) и иных населенных пунктов;</w:t>
      </w:r>
    </w:p>
    <w:bookmarkEnd w:id="213"/>
    <w:bookmarkStart w:name="z318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разработка перечня должностей (профессий) работников государственного контроля на железнодорожном транспорте, имеющих право ношения форменной одежды (без погон), ее образцов, порядка ношения и знаков различия;</w:t>
      </w:r>
    </w:p>
    <w:bookmarkEnd w:id="214"/>
    <w:bookmarkStart w:name="z318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разработка порядка содержания, технического обслуживания и ремонта городского рельсового транспорта;</w:t>
      </w:r>
    </w:p>
    <w:bookmarkEnd w:id="215"/>
    <w:bookmarkStart w:name="z318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разработка порядка согласования примыкания вновь строящихся путей к существующим подъездным путям;</w:t>
      </w:r>
    </w:p>
    <w:bookmarkEnd w:id="216"/>
    <w:bookmarkStart w:name="z318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разработка по согласованию с центральным уполномоченным органом по бюджетному планированию натуральных норм обеспечения работников государственного контроля на железнодорожном транспорте форменной одеждой (без погон);</w:t>
      </w:r>
    </w:p>
    <w:bookmarkEnd w:id="217"/>
    <w:bookmarkStart w:name="z318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разработка по согласованию с центральным уполномоченным органом по бюджетному планированию натуральных норм обеспечения должностных лиц уполномоченного органа, осуществляющих государственный контроль в сфере автомобильного транспорта, форменной одеждой (без погон);</w:t>
      </w:r>
    </w:p>
    <w:bookmarkEnd w:id="218"/>
    <w:bookmarkStart w:name="z318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разработка по согласованию с центральным уполномоченным органом по бюджетному планированию натуральных норм обеспечения работников государственного контроля на морском транспорте форменной одеждой (без погон);</w:t>
      </w:r>
    </w:p>
    <w:bookmarkEnd w:id="219"/>
    <w:bookmarkStart w:name="z318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разработка по согласованию с центральным уполномоченным органом по бюджетному планированию натуральных норм обеспечения работников государственного надзора, имеющих право ношения форменной одежды (без погон);</w:t>
      </w:r>
    </w:p>
    <w:bookmarkEnd w:id="220"/>
    <w:bookmarkStart w:name="z318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разработка перечня должностных лиц уполномоченного органа, осуществляющих государственный контроль в сфере автомобильного транспорта, имеющих право ношения форменной одежды (без погон), образцов форменной одежды (без погон), номерных нагрудных знаков, служебного удостоверения;</w:t>
      </w:r>
    </w:p>
    <w:bookmarkEnd w:id="221"/>
    <w:bookmarkStart w:name="z319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разработка перечня должностей (профессий) работников государственного контроля на морском транспорте, которым выдается форменная одежда (без погон), образцов формы и знаков различия, порядка ношения форменной одежды;</w:t>
      </w:r>
    </w:p>
    <w:bookmarkEnd w:id="222"/>
    <w:bookmarkStart w:name="z319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разработка перечня должностей (профессий) работников государственного контроля и надзора, имеющих право ношения форменной одежды (без погон), образцов форменной одежды (без погон) и знаков различия, а также порядка ее ношения;</w:t>
      </w:r>
    </w:p>
    <w:bookmarkEnd w:id="223"/>
    <w:bookmarkStart w:name="z319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разработка методики определения объемов субсидирования расходов перевозчиков, осуществляющих перевозки пассажиров по социально значимым сообщениям;</w:t>
      </w:r>
    </w:p>
    <w:bookmarkEnd w:id="224"/>
    <w:bookmarkStart w:name="z319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разработка правил организации и проведения обязательного технического осмотра механических транспортных средств и прицепов к ним, периодичности прохождения обязательного технического осмотра механических транспортных средств и прицепов к ним, за исключением механических транспортных средств и прицепов к ним Вооруженных Сил, других войск и воинских формирований;</w:t>
      </w:r>
    </w:p>
    <w:bookmarkEnd w:id="225"/>
    <w:bookmarkStart w:name="z319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разработка методики определения стоимости услуг по проведению обязательного технического осмотра;</w:t>
      </w:r>
    </w:p>
    <w:bookmarkEnd w:id="226"/>
    <w:bookmarkStart w:name="z319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разработка правил определения юридического лица, осуществляющего функции оператора системы экстренного вызова при авариях и катастрофах;</w:t>
      </w:r>
    </w:p>
    <w:bookmarkEnd w:id="227"/>
    <w:bookmarkStart w:name="z319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разработка правил организации и эксплуатации системы экстренного вызова при авариях и катастрофах;</w:t>
      </w:r>
    </w:p>
    <w:bookmarkEnd w:id="228"/>
    <w:bookmarkStart w:name="z319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разработка положения о национальном морском перевозчике;</w:t>
      </w:r>
    </w:p>
    <w:bookmarkEnd w:id="229"/>
    <w:bookmarkStart w:name="z319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разработка типового договора на субсидирование ставки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(контейнеров);</w:t>
      </w:r>
    </w:p>
    <w:bookmarkEnd w:id="230"/>
    <w:bookmarkStart w:name="z319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разработка по согласованию с уполномоченным органом в области образования типовых учебных программ по специальностям в области водного транспорта;</w:t>
      </w:r>
    </w:p>
    <w:bookmarkEnd w:id="231"/>
    <w:bookmarkStart w:name="z320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разработка порядка ведения и формы журнала учета актов о назначении проверок пассажирских поездов;</w:t>
      </w:r>
    </w:p>
    <w:bookmarkEnd w:id="232"/>
    <w:bookmarkStart w:name="z320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разработка требований по профессиональной подготовке и здоровью к работникам железнодорожного транспорта, непосредственно связанным с движением поездов;</w:t>
      </w:r>
    </w:p>
    <w:bookmarkEnd w:id="233"/>
    <w:bookmarkStart w:name="z320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разработка правил осуществления экспедиторской деятельности на морском транспорте Республики Казахстан;</w:t>
      </w:r>
    </w:p>
    <w:bookmarkEnd w:id="234"/>
    <w:bookmarkStart w:name="z320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разработка правил представления информации о государственной регистрации ипотеки судна или строящегося судна;</w:t>
      </w:r>
    </w:p>
    <w:bookmarkEnd w:id="235"/>
    <w:bookmarkStart w:name="z320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разработка форм государственного судового реестра, реестра арендованных иностранных судов и судовой книги;</w:t>
      </w:r>
    </w:p>
    <w:bookmarkEnd w:id="236"/>
    <w:bookmarkStart w:name="z320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разработка порядка присвоения названия судна в сфере внутреннего водного транспорта;</w:t>
      </w:r>
    </w:p>
    <w:bookmarkEnd w:id="237"/>
    <w:bookmarkStart w:name="z320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разработка порядка государственной регистрации транспортных средств городского рельсового транспорта;</w:t>
      </w:r>
    </w:p>
    <w:bookmarkEnd w:id="238"/>
    <w:bookmarkStart w:name="z320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158) разработка требований к минимальному составу экипажей судов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внутреннем водном транспорте";</w:t>
      </w:r>
    </w:p>
    <w:bookmarkEnd w:id="239"/>
    <w:bookmarkStart w:name="z320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разработка форм актов, порядка их составления и порядка удостоверения обстоятельств, не требующих составления актов;</w:t>
      </w:r>
    </w:p>
    <w:bookmarkEnd w:id="240"/>
    <w:bookmarkStart w:name="z320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разработка правил особенностей регулирования труда моряков и оплаты их труда по согласованию с уполномоченным государственным органом по труду;</w:t>
      </w:r>
    </w:p>
    <w:bookmarkEnd w:id="241"/>
    <w:bookmarkStart w:name="z321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разработка порядка прекращения железнодорожного сообщения по железнодорожным путям, являющимся государственной собственностью;</w:t>
      </w:r>
    </w:p>
    <w:bookmarkEnd w:id="242"/>
    <w:bookmarkStart w:name="z321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разработка порядка обязательной государственной регистрации (перерегистрации) подвижного состава и залога подвижного состава;</w:t>
      </w:r>
    </w:p>
    <w:bookmarkEnd w:id="243"/>
    <w:bookmarkStart w:name="z321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утверждение инвестиционных программ субъектов естественных монополий совместно с уполномоченным органом, осуществляющим руководство в сферах естественных монополий;</w:t>
      </w:r>
    </w:p>
    <w:bookmarkEnd w:id="244"/>
    <w:bookmarkStart w:name="z321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разработка подзаконных нормативных правовых актов, определяющих порядок оказания государственных услуг;</w:t>
      </w:r>
    </w:p>
    <w:bookmarkEnd w:id="245"/>
    <w:bookmarkStart w:name="z321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разработка правил государственной регистрации судов и прав на них;</w:t>
      </w:r>
    </w:p>
    <w:bookmarkEnd w:id="246"/>
    <w:bookmarkStart w:name="z321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разработка совместно с государственным органом, осуществляющим руководство в сферах естественных монополий, инвестиционных программ (проектов) субъектов естественных монополий в сфере портов, учитываемых при утверждении тарифов (цен, ставок сборов) или их предельных уровней;</w:t>
      </w:r>
    </w:p>
    <w:bookmarkEnd w:id="247"/>
    <w:bookmarkStart w:name="z321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разработка порядка выдачи и выдача разрешения на осуществление эксплуатации судов, плавающих под флагом иностранного государства, для гидрографической, научной, гидротехнической, спасательной и иной деятельности, связанной с торговым мореплаванием;</w:t>
      </w:r>
    </w:p>
    <w:bookmarkEnd w:id="248"/>
    <w:bookmarkStart w:name="z321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разработка перечня операций, входящих в услуги подъездных путей, по согласованию с государственным органом, осуществляющим руководство в сферах естественных монополий;</w:t>
      </w:r>
    </w:p>
    <w:bookmarkEnd w:id="249"/>
    <w:bookmarkStart w:name="z321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разработка правил технической эксплуатации, обслуживания и ремонта железнодорожных путей;</w:t>
      </w:r>
    </w:p>
    <w:bookmarkEnd w:id="250"/>
    <w:bookmarkStart w:name="z321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разработка правил субсидирования ставок купонного вознаграждения по облигациям перевозчика, выпущенным в целях развития магистральной железнодорожной сети и подвижного состава железнодорожного транспорта;</w:t>
      </w:r>
    </w:p>
    <w:bookmarkEnd w:id="251"/>
    <w:bookmarkStart w:name="z322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разработка типового договора на субсидирование ставок купонного вознаграждения по облигациям перевозчика, выпущенным в целях развития магистральной железнодорожной сети и подвижного состава железнодорожного транспорта;</w:t>
      </w:r>
    </w:p>
    <w:bookmarkEnd w:id="252"/>
    <w:bookmarkStart w:name="z322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разработка правил включения и исключения магистральных, станционных путей и иных объектов магистральной железнодорожной сети из перечня магистральных, станционных путей и иных объектов, технологически необходимых для функционирования магистральной железнодорожной сети;</w:t>
      </w:r>
    </w:p>
    <w:bookmarkEnd w:id="253"/>
    <w:bookmarkStart w:name="z322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разработка правил долгосрочного субсидирования расходов оператора локомотивной тяги в пассажирском движении по социально значимым сообщениям;</w:t>
      </w:r>
    </w:p>
    <w:bookmarkEnd w:id="254"/>
    <w:bookmarkStart w:name="z322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разработка методики определения объемов долгосрочного субсидирования расходов оператора локомотивной тяги в пассажирском движении по социально значимым сообщениям;</w:t>
      </w:r>
    </w:p>
    <w:bookmarkEnd w:id="255"/>
    <w:bookmarkStart w:name="z322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разработка правил отнесения водных объектов к категории судоходных и перечня судоходных водных путей;</w:t>
      </w:r>
    </w:p>
    <w:bookmarkEnd w:id="256"/>
    <w:bookmarkStart w:name="z322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согласование строительства в зоне действия средств навигационной обстановки морских путей;</w:t>
      </w:r>
    </w:p>
    <w:bookmarkEnd w:id="257"/>
    <w:bookmarkStart w:name="z322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осуществление навигационно-гидрографического обеспечения условий плавания судов по внутренним водным путям, за исключением участков пограничной зоны Республики Казахстан;</w:t>
      </w:r>
    </w:p>
    <w:bookmarkEnd w:id="258"/>
    <w:bookmarkStart w:name="z322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утверждение маршрутов и расписаний движения по регулярным междугородным межобластным автомобильным перевозкам пассажиров и багажа по согласованию с местными исполнительными органами соответствующих областей, городов республиканского значения, столицы;</w:t>
      </w:r>
    </w:p>
    <w:bookmarkEnd w:id="259"/>
    <w:bookmarkStart w:name="z322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осуществление организации регулярных международных автомобильных перевозок пассажиров и багажа, согласование расписания движения по маршрутам указанных перевозок;</w:t>
      </w:r>
    </w:p>
    <w:bookmarkEnd w:id="260"/>
    <w:bookmarkStart w:name="z322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180) осуществление ведения реестров маршрутов регулярных международных и междугородных межобластных автомобильных перевозок пассажиров и багажа;</w:t>
      </w:r>
    </w:p>
    <w:bookmarkEnd w:id="261"/>
    <w:bookmarkStart w:name="z323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262"/>
    <w:bookmarkStart w:name="z323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осуществление руководства деятельностью подведомственных организаций по планированию и проведению мероприятий по обеспечению национальной безопасности;</w:t>
      </w:r>
    </w:p>
    <w:bookmarkEnd w:id="263"/>
    <w:bookmarkStart w:name="z323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обеспечение соблюдения законов и иных нормативных правовых актов в области национальной безопасности;</w:t>
      </w:r>
    </w:p>
    <w:bookmarkEnd w:id="264"/>
    <w:bookmarkStart w:name="z323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произведение паритетного обмена с компетентными органами иностранных государств бланками разрешительных документов;</w:t>
      </w:r>
    </w:p>
    <w:bookmarkEnd w:id="265"/>
    <w:bookmarkStart w:name="z323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266"/>
    <w:bookmarkStart w:name="z323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267"/>
    <w:bookmarkStart w:name="z323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осуществление международного сотрудничества в пределах своей компетенции;</w:t>
      </w:r>
    </w:p>
    <w:bookmarkEnd w:id="268"/>
    <w:bookmarkStart w:name="z323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обеспечение защиты прав потребителей при оказании государственных услуг;</w:t>
      </w:r>
    </w:p>
    <w:bookmarkEnd w:id="269"/>
    <w:bookmarkStart w:name="z323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обеспечение взаимодействия государства с общественными объединениями и объединениями юридических лиц в форме ассоциаций (союзов) в сфере автомобильного транспорта;</w:t>
      </w:r>
    </w:p>
    <w:bookmarkEnd w:id="270"/>
    <w:bookmarkStart w:name="z323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190) принятие решения о предоставлении права плавания под Государственным флагом Республики Казахстан и временном переводе судна под флаг иностранного государства;</w:t>
      </w:r>
    </w:p>
    <w:bookmarkEnd w:id="271"/>
    <w:bookmarkStart w:name="z324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выдача разрешения на эксплуатацию судна, плавающего под флагом иностранного государства, в казахстанском секторе Каспийского моря;</w:t>
      </w:r>
    </w:p>
    <w:bookmarkEnd w:id="272"/>
    <w:bookmarkStart w:name="z324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273"/>
    <w:bookmarkStart w:name="z324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274"/>
    <w:bookmarkStart w:name="z324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194) выдача специального разрешения на перевозку опасного груза по территории Республики Казахстан;</w:t>
      </w:r>
    </w:p>
    <w:bookmarkEnd w:id="275"/>
    <w:bookmarkStart w:name="z324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195) осуществление контроля за сервисными центрами (мастерскими);</w:t>
      </w:r>
    </w:p>
    <w:bookmarkEnd w:id="276"/>
    <w:bookmarkStart w:name="z324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277"/>
    <w:bookmarkStart w:name="z324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197) осуществление проверок соблюдения требований безопасности движения на магистральных, станционных и подъездных путях;</w:t>
      </w:r>
    </w:p>
    <w:bookmarkEnd w:id="278"/>
    <w:bookmarkStart w:name="z324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198) осуществление контроля и надзора за обеспечением безопасности судоходства и мореплавания;</w:t>
      </w:r>
    </w:p>
    <w:bookmarkEnd w:id="279"/>
    <w:bookmarkStart w:name="z324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280"/>
    <w:bookmarkStart w:name="z324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формирование статистической информации о нарушениях требований безопасности движения;</w:t>
      </w:r>
    </w:p>
    <w:bookmarkEnd w:id="281"/>
    <w:bookmarkStart w:name="z325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201) привлечение соответствующих специалистов для участия в экспертизах по вопросам, отнесенным к своей компетенции;</w:t>
      </w:r>
    </w:p>
    <w:bookmarkEnd w:id="282"/>
    <w:bookmarkStart w:name="z325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осуществление контроля за обеспечением безопасности мореплавания, осуществляемого через морскую администрацию порта;</w:t>
      </w:r>
    </w:p>
    <w:bookmarkEnd w:id="283"/>
    <w:bookmarkStart w:name="z325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284"/>
    <w:bookmarkStart w:name="z325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204) осуществление контроля и надзора за безопасной эксплуатацией портовых сооружений;</w:t>
      </w:r>
    </w:p>
    <w:bookmarkEnd w:id="285"/>
    <w:bookmarkStart w:name="z325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205) осуществление контроля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286"/>
    <w:bookmarkStart w:name="z325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осуществление прекращения железнодорожного сообщения по железнодорожным путям, являющимся государственной собственностью;</w:t>
      </w:r>
    </w:p>
    <w:bookmarkEnd w:id="287"/>
    <w:bookmarkStart w:name="z325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принятие решения о прекращении дальнейшей эксплуатации подъездного пути и возобновлении эксплуатации подъездного пути;</w:t>
      </w:r>
    </w:p>
    <w:bookmarkEnd w:id="288"/>
    <w:bookmarkStart w:name="z325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208) осуществление контроля и надзора в области внутреннего водного транспорта;</w:t>
      </w:r>
    </w:p>
    <w:bookmarkEnd w:id="289"/>
    <w:bookmarkStart w:name="z325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290"/>
    <w:bookmarkStart w:name="z325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210) участие в расследовании крушений, аварий на железнодорожном транспорте на территории Республики Казахстан;</w:t>
      </w:r>
    </w:p>
    <w:bookmarkEnd w:id="291"/>
    <w:bookmarkStart w:name="z326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211) осуществление государственного контроля и надзора за соблюдением физическими и юридическими лицами требований нормативных правовых актов Республики Казахстан, определяющих порядок функционирования водного транспорта, выявление и принятие мер по пресечению их нарушений;</w:t>
      </w:r>
    </w:p>
    <w:bookmarkEnd w:id="292"/>
    <w:bookmarkStart w:name="z326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212) обеспечение соблюдения законов и иных нормативных правовых актов Республики Казахстан в пределах своей компетенции в области защиты государственных секретов, гражданской обороны, мобилизационной подготовки и мобилизации;</w:t>
      </w:r>
    </w:p>
    <w:bookmarkEnd w:id="293"/>
    <w:bookmarkStart w:name="z326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213) ведение реестра операторов технического осмотра;</w:t>
      </w:r>
    </w:p>
    <w:bookmarkEnd w:id="294"/>
    <w:bookmarkStart w:name="z326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295"/>
    <w:bookmarkStart w:name="z326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проведение перерегистрации маломерных судов в случае изменения вследствие переоборудования технических данных судна;</w:t>
      </w:r>
    </w:p>
    <w:bookmarkEnd w:id="296"/>
    <w:bookmarkStart w:name="z326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216) выдача сертификата безопасности;</w:t>
      </w:r>
    </w:p>
    <w:bookmarkEnd w:id="297"/>
    <w:bookmarkStart w:name="z326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участие в расследовании аварийных случаев с судами на территории других государств;</w:t>
      </w:r>
    </w:p>
    <w:bookmarkEnd w:id="298"/>
    <w:bookmarkStart w:name="z326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разработка тарифов (цен) за пользование услугами навигационного центра;</w:t>
      </w:r>
    </w:p>
    <w:bookmarkEnd w:id="299"/>
    <w:bookmarkStart w:name="z326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разработка правил эксплуатации морских портов, в том числе морских портов имеющих статус международного значения, портовых сооружений и акватории морского порта;</w:t>
      </w:r>
    </w:p>
    <w:bookmarkEnd w:id="300"/>
    <w:bookmarkStart w:name="z326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220) разработка правил технической эксплуатации, обслуживания и ремонта железнодорожных путей;</w:t>
      </w:r>
    </w:p>
    <w:bookmarkEnd w:id="301"/>
    <w:bookmarkStart w:name="z327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221) разработка правил продления сроков службы подвижного состава;</w:t>
      </w:r>
    </w:p>
    <w:bookmarkEnd w:id="302"/>
    <w:bookmarkStart w:name="z327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разработка правил технической эксплуатации, обслуживания и ремонта железнодорожных переездов;</w:t>
      </w:r>
    </w:p>
    <w:bookmarkEnd w:id="303"/>
    <w:bookmarkStart w:name="z327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разработка правил перевозок грузов железнодорожным транспортом;</w:t>
      </w:r>
    </w:p>
    <w:bookmarkEnd w:id="304"/>
    <w:bookmarkStart w:name="z327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224) разработка правил расследования нарушений безопасности движения на железнодорожном транспорте;</w:t>
      </w:r>
    </w:p>
    <w:bookmarkEnd w:id="305"/>
    <w:bookmarkStart w:name="z327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225) разработка формы сертификата безопасности;</w:t>
      </w:r>
    </w:p>
    <w:bookmarkEnd w:id="306"/>
    <w:bookmarkStart w:name="z327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226) разработка правил разработки единых технологических процессов работы подъездных путей и станций примыкания;</w:t>
      </w:r>
    </w:p>
    <w:bookmarkEnd w:id="307"/>
    <w:bookmarkStart w:name="z327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227) разработка типовых договоров между перевозчиком и экспедитором об организации перевозок грузов железнодорожным транспортом;</w:t>
      </w:r>
    </w:p>
    <w:bookmarkEnd w:id="308"/>
    <w:bookmarkStart w:name="z327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228) разработка правил технической эксплуатации, обслуживания и ремонта искусственных сооружений;</w:t>
      </w:r>
    </w:p>
    <w:bookmarkEnd w:id="309"/>
    <w:bookmarkStart w:name="z327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разработка правил технической эксплуатации, обслуживания и ремонта подвижного состава;</w:t>
      </w:r>
    </w:p>
    <w:bookmarkEnd w:id="310"/>
    <w:bookmarkStart w:name="z327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230) разработка формы информации о нарушениях безопасности движения;</w:t>
      </w:r>
    </w:p>
    <w:bookmarkEnd w:id="311"/>
    <w:bookmarkStart w:name="z328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231) разработка правил по обмеру судов;</w:t>
      </w:r>
    </w:p>
    <w:bookmarkEnd w:id="312"/>
    <w:bookmarkStart w:name="z328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232) разработка по согласованию с уполномоченным органом в области охраны окружающей среды правил по предотвращению загрязнений с судов;</w:t>
      </w:r>
    </w:p>
    <w:bookmarkEnd w:id="313"/>
    <w:bookmarkStart w:name="z328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233) разработка правил предоставления статуса морского порта;</w:t>
      </w:r>
    </w:p>
    <w:bookmarkEnd w:id="314"/>
    <w:bookmarkStart w:name="z328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234) разработка правил применения цен (тарифов) за обязательные услуги морского порта;</w:t>
      </w:r>
    </w:p>
    <w:bookmarkEnd w:id="315"/>
    <w:bookmarkStart w:name="z328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235) разработка правил плавания в территориальных водах Республики Казахстан;</w:t>
      </w:r>
    </w:p>
    <w:bookmarkEnd w:id="316"/>
    <w:bookmarkStart w:name="z328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236) разработка норм расходов горюче-смазочных материалов (в натуральном выражении) судами государственного технического флота;</w:t>
      </w:r>
    </w:p>
    <w:bookmarkEnd w:id="317"/>
    <w:bookmarkStart w:name="z328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237) разработка методики определения стоимости подъема затонувшего имущества;</w:t>
      </w:r>
    </w:p>
    <w:bookmarkEnd w:id="318"/>
    <w:bookmarkStart w:name="z328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238) разработка правил использования технических средств для фиксации фактов совершения административных правонарушений и действий должностных лиц уполномоченного органа;</w:t>
      </w:r>
    </w:p>
    <w:bookmarkEnd w:id="319"/>
    <w:bookmarkStart w:name="z328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239) разработка порядка регистрации деятельности по перевозке грузов грузовыми и специализированными автотранспортными средствами, а также оказанию услуг специальными автомобилями в территориальном подразделении уполномоченного органа;</w:t>
      </w:r>
    </w:p>
    <w:bookmarkEnd w:id="320"/>
    <w:bookmarkStart w:name="z328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240) разработка требований к специализированным программным обеспечениям, осуществляющим информационное взаимодействие с единой информационной системой обязательного технического осмотра механических транспортных средств и прицепов к ним;</w:t>
      </w:r>
    </w:p>
    <w:bookmarkEnd w:id="321"/>
    <w:bookmarkStart w:name="z329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241) разработка правил и условий присвоения статуса Национального морского перевозчика;</w:t>
      </w:r>
    </w:p>
    <w:bookmarkEnd w:id="322"/>
    <w:bookmarkStart w:name="z329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242) разработка правил проведения спасательных операций в казахстанском секторе Каспийского моря совместно с уполномоченным органом в сфере гражданской защиты, Министерством обороны и Комитетом национальной безопасности;</w:t>
      </w:r>
    </w:p>
    <w:bookmarkEnd w:id="323"/>
    <w:bookmarkStart w:name="z329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243) разработка перечня неснижаемых запасов материалов и оборудований, порядок их использования и хранения для судоходных шлюзов;</w:t>
      </w:r>
    </w:p>
    <w:bookmarkEnd w:id="324"/>
    <w:bookmarkStart w:name="z329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244) разработка порядка исключения из Государственного реестра подвижного состава;</w:t>
      </w:r>
    </w:p>
    <w:bookmarkEnd w:id="325"/>
    <w:bookmarkStart w:name="z329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245) разработка формы акта осмотра маломерного судна и предписания;</w:t>
      </w:r>
    </w:p>
    <w:bookmarkEnd w:id="326"/>
    <w:bookmarkStart w:name="z329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246) осуществление контроля за государственной регистрацией железнодорожного подвижного состава;</w:t>
      </w:r>
    </w:p>
    <w:bookmarkEnd w:id="327"/>
    <w:bookmarkStart w:name="z329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247) осуществление контроля за соблюдением законодательства Республики Казахстан об автомобильном транспорте;</w:t>
      </w:r>
    </w:p>
    <w:bookmarkEnd w:id="328"/>
    <w:bookmarkStart w:name="z329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329"/>
    <w:bookmarkStart w:name="z329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330"/>
    <w:bookmarkStart w:name="z329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331"/>
    <w:bookmarkStart w:name="z330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332"/>
    <w:bookmarkStart w:name="z330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252) осуществление контроля и надзора за соблюдением порядка плавания по внутренним водным путям физическими и юридическими лицами;</w:t>
      </w:r>
    </w:p>
    <w:bookmarkEnd w:id="333"/>
    <w:bookmarkStart w:name="z330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334"/>
    <w:bookmarkStart w:name="z330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правонарушениях;</w:t>
      </w:r>
    </w:p>
    <w:bookmarkEnd w:id="335"/>
    <w:bookmarkStart w:name="z330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255) осуществление контроля за соблюдением требований, предъявляемых к комплектованию экипажа судна;</w:t>
      </w:r>
    </w:p>
    <w:bookmarkEnd w:id="336"/>
    <w:bookmarkStart w:name="z330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256) осуществление проверок наличия судовых документов на судне;</w:t>
      </w:r>
    </w:p>
    <w:bookmarkEnd w:id="337"/>
    <w:bookmarkStart w:name="z330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257) осуществление в порядке и случаях, предусмотренных законодательством Республики Казахстан, административного задержания морских и маломерных судов, произведение досмотра морских и маломерных судов;</w:t>
      </w:r>
    </w:p>
    <w:bookmarkEnd w:id="338"/>
    <w:bookmarkStart w:name="z330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339"/>
    <w:bookmarkStart w:name="z330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340"/>
    <w:bookmarkStart w:name="z330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260) осуществление контроля за соблюдением порядка перевозок пассажиров и грузов, в том числе опасных грузов;</w:t>
      </w:r>
    </w:p>
    <w:bookmarkEnd w:id="341"/>
    <w:bookmarkStart w:name="z331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342"/>
    <w:bookmarkStart w:name="z331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343"/>
    <w:bookmarkStart w:name="z331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263) внесение в государственные органы предложений о мерах по предупреждению аварийных случаев и транспортных происшествий, нарушений порядка эксплуатации водного транспорта;</w:t>
      </w:r>
    </w:p>
    <w:bookmarkEnd w:id="344"/>
    <w:bookmarkStart w:name="z331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345"/>
    <w:bookmarkStart w:name="z331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265) осуществление контроля за соблюдением физическими и юридическими лицами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346"/>
    <w:bookmarkStart w:name="z331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347"/>
    <w:bookmarkStart w:name="z331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348"/>
    <w:bookmarkStart w:name="z331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349"/>
    <w:bookmarkStart w:name="z331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350"/>
    <w:bookmarkStart w:name="z331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351"/>
    <w:bookmarkStart w:name="z332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352"/>
    <w:bookmarkStart w:name="z332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269) осуществление контроля за соблюдением физическими и юридическими лицами требований нормативных правовых актов Республики Казахстан, определяющих порядок функционирования городского рельсового транспорта, выявление и принятие мер по пресечению их нарушений;</w:t>
      </w:r>
    </w:p>
    <w:bookmarkEnd w:id="353"/>
    <w:bookmarkStart w:name="z332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354"/>
    <w:bookmarkStart w:name="z332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271) Комитет осуществляет иные полномочия, предусмотренные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355"/>
    <w:bookmarkStart w:name="z3324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Председателя Комитета при организации его деятельности</w:t>
      </w:r>
    </w:p>
    <w:bookmarkEnd w:id="356"/>
    <w:bookmarkStart w:name="z332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Председателем, который несет персональную ответственность за выполнение Комитетом возложенных на него задач и осуществлением им своих полномочий.</w:t>
      </w:r>
    </w:p>
    <w:bookmarkEnd w:id="357"/>
    <w:bookmarkStart w:name="z332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358"/>
    <w:bookmarkStart w:name="z332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59"/>
    <w:bookmarkStart w:name="z332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360"/>
    <w:bookmarkStart w:name="z332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полномочия и обязанности своих заместителей, работников и руководителей территориальных органов Комитета;</w:t>
      </w:r>
    </w:p>
    <w:bookmarkEnd w:id="361"/>
    <w:bookmarkStart w:name="z333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Комитета;</w:t>
      </w:r>
    </w:p>
    <w:bookmarkEnd w:id="362"/>
    <w:bookmarkStart w:name="z333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Комитета;</w:t>
      </w:r>
    </w:p>
    <w:bookmarkEnd w:id="363"/>
    <w:bookmarkStart w:name="z333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Комитета в государственных органах и иных организациях;</w:t>
      </w:r>
    </w:p>
    <w:bookmarkEnd w:id="364"/>
    <w:bookmarkStart w:name="z333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подразделений Комитета;</w:t>
      </w:r>
    </w:p>
    <w:bookmarkEnd w:id="365"/>
    <w:bookmarkStart w:name="z333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несет персональную ответственность за реализацию республиканских бюджетных программ, по которым ответственным является Комитет;</w:t>
      </w:r>
    </w:p>
    <w:bookmarkEnd w:id="366"/>
    <w:bookmarkStart w:name="z333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руководителю аппарата Министерства к назначению, освобождению от должности, поощрению, оказанию материальной помощи и наказанию своих заместителей, руководителей территориальных органов Комитета;</w:t>
      </w:r>
    </w:p>
    <w:bookmarkEnd w:id="367"/>
    <w:bookmarkStart w:name="z333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руководителю аппарата Министерства предложения по структуре и штатной численности Комитета и его территориальных органов;</w:t>
      </w:r>
    </w:p>
    <w:bookmarkEnd w:id="368"/>
    <w:bookmarkStart w:name="z333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369"/>
    <w:bookmarkStart w:name="z333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решения по другим вопросам, отнесенным к его компетенции.</w:t>
      </w:r>
    </w:p>
    <w:bookmarkEnd w:id="370"/>
    <w:bookmarkStart w:name="z333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371"/>
    <w:bookmarkStart w:name="z334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действующим законодательством.</w:t>
      </w:r>
    </w:p>
    <w:bookmarkEnd w:id="372"/>
    <w:bookmarkStart w:name="z3341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373"/>
    <w:bookmarkStart w:name="z334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374"/>
    <w:bookmarkStart w:name="z334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375"/>
    <w:bookmarkStart w:name="z334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76"/>
    <w:bookmarkStart w:name="z3345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377"/>
    <w:bookmarkStart w:name="z334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осуществляется в соответствии с законодательством Республики Казахстан.</w:t>
      </w:r>
    </w:p>
    <w:bookmarkEnd w:id="378"/>
    <w:bookmarkStart w:name="z3347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органов, находящихся в ведении республиканского государственного учреждения "Комитет транспорта Министерства индустрии и инфраструктурного развития Республики Казахстан"</w:t>
      </w:r>
    </w:p>
    <w:bookmarkEnd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приказом и.о. Министра индустрии и инфраструктурного развития РК от 10.03.2023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34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"Инспекция транспортного контроля по Акмолинской области" Комитета транспорта Министерства индустрии и инфраструктурного развития Республики Казахстан;</w:t>
      </w:r>
    </w:p>
    <w:bookmarkEnd w:id="380"/>
    <w:bookmarkStart w:name="z334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"Инспекция транспортного контроля по Актюбинской области" Комитета транспорта Министерства индустрии и инфраструктурного развития Республики Казахстан;</w:t>
      </w:r>
    </w:p>
    <w:bookmarkEnd w:id="381"/>
    <w:bookmarkStart w:name="z335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"Инспекция транспортного контроля по Алматинской области" Комитета транспорта Министерства индустрии и инфраструктурного развития Республики Казахстан;</w:t>
      </w:r>
    </w:p>
    <w:bookmarkEnd w:id="382"/>
    <w:bookmarkStart w:name="z335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учреждение "Инспекция транспортного контроля по городу Алматы" Комитета транспорта Министерства индустрии и инфраструктурного развития Республики Казахстан;</w:t>
      </w:r>
    </w:p>
    <w:bookmarkEnd w:id="383"/>
    <w:bookmarkStart w:name="z335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учреждение "Инспекция транспортного контроля по Атырауской области" Комитета транспорта Министерства индустрии и инфраструктурного развития Республики Казахстан;</w:t>
      </w:r>
    </w:p>
    <w:bookmarkEnd w:id="384"/>
    <w:bookmarkStart w:name="z335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Республиканское государственное учреждение "Инспекция транспортного контроля по Восточно-Казахстанской области" Комитета транспорта Министерства индустрии и инфраструктурного развития Республики Казахстан;</w:t>
      </w:r>
    </w:p>
    <w:bookmarkEnd w:id="385"/>
    <w:bookmarkStart w:name="z335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Республиканское государственное учреждение "Инспекция транспортного контроля по Жамбылской области" Комитета транспорта Министерства индустрии и инфраструктурного развития Республики Казахстан;</w:t>
      </w:r>
    </w:p>
    <w:bookmarkEnd w:id="386"/>
    <w:bookmarkStart w:name="z335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Республиканское государственное учреждение "Инспекция транспортного контроля по Западно-Казахстанской области" Комитета транспорта Министерства индустрии и инфраструктурного развития Республики Казахстан;</w:t>
      </w:r>
    </w:p>
    <w:bookmarkEnd w:id="387"/>
    <w:bookmarkStart w:name="z335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Республиканское государственное учреждение "Инспекция транспортного контроля по Карагандинской области" Комитета транспорта Министерства индустрии и инфраструктурного развития Республики Казахстан;</w:t>
      </w:r>
    </w:p>
    <w:bookmarkEnd w:id="388"/>
    <w:bookmarkStart w:name="z335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Республиканское государственное учреждение "Инспекция транспортного контроля по Костанайской области" Комитета транспорта Министерства индустрии и инфраструктурного развития Республики Казахстан;</w:t>
      </w:r>
    </w:p>
    <w:bookmarkEnd w:id="389"/>
    <w:bookmarkStart w:name="z335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Республиканское государственное учреждение "Инспекция транспортного контроля по Кызылординской области" Комитета транспорта Министерства индустрии и инфраструктурного развития Республики Казахстан;</w:t>
      </w:r>
    </w:p>
    <w:bookmarkEnd w:id="390"/>
    <w:bookmarkStart w:name="z335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Республиканское государственное учреждение "Инспекция транспортного контроля по Мангистауской области" Комитета транспорта Министерства индустрии и инфраструктурного развития Республики Казахстан;</w:t>
      </w:r>
    </w:p>
    <w:bookmarkEnd w:id="391"/>
    <w:bookmarkStart w:name="z336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Республиканское государственное учреждение "Инспекция транспортного контроля по городу Астане Комитета транспорта Министерства индустрии и инфраструктурного развития Республики Казахстан";</w:t>
      </w:r>
    </w:p>
    <w:bookmarkEnd w:id="392"/>
    <w:bookmarkStart w:name="z336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Республиканское государственное учреждение "Инспекция транспортного контроля по Павлодарской области" Комитета транспорта Министерства индустрии и инфраструктурного развития Республики Казахстан;</w:t>
      </w:r>
    </w:p>
    <w:bookmarkEnd w:id="393"/>
    <w:bookmarkStart w:name="z336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Республиканское государственное учреждение "Инспекция транспортного контроля по Северо-Казахстанской области" Комитета транспорта Министерства индустрии и инфраструктурного развития Республики Казахстан;</w:t>
      </w:r>
    </w:p>
    <w:bookmarkEnd w:id="394"/>
    <w:bookmarkStart w:name="z336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Республиканское государственное учреждение "Инспекция транспортного контроля по Туркестанской области" Комитета транспорта Министерства индустрии и инфраструктурного развития Республики Казахстан;</w:t>
      </w:r>
    </w:p>
    <w:bookmarkEnd w:id="395"/>
    <w:bookmarkStart w:name="z336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Республиканское государственное учреждение "Инспекция транспортного контроля по городу Шымкент" Комитета транспорта Министерства индустрии и инфраструктурного развития Республики Казахстан;</w:t>
      </w:r>
    </w:p>
    <w:bookmarkEnd w:id="396"/>
    <w:bookmarkStart w:name="z336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Республиканское государственное учреждение "Инспекция транспортного контроля по Абайской области" Комитета транспорта Министерства индустрии и инфраструктурного развития Республики Казахстан;</w:t>
      </w:r>
    </w:p>
    <w:bookmarkEnd w:id="397"/>
    <w:bookmarkStart w:name="z336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Республиканское государственное учреждение "Инспекция транспортного контроля по Жетысуской области" Комитета транспорта Министерства индустрии и инфраструктурного развития Республики Казахстан;</w:t>
      </w:r>
    </w:p>
    <w:bookmarkEnd w:id="398"/>
    <w:bookmarkStart w:name="z336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Республиканское государственное учреждение "Инспекция транспортного контроля по Улытауской области" Комитета транспорта Министерства индустрии и инфраструктурного развития Республики Казахстан;</w:t>
      </w:r>
    </w:p>
    <w:bookmarkEnd w:id="399"/>
    <w:bookmarkStart w:name="z336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Республиканское государственное учреждение "Морская администрация портов Республики Казахстан" Комитета транспорта Министерства индустрии и инфраструктурного развития Республики Казахстан.</w:t>
      </w:r>
    </w:p>
    <w:bookmarkEnd w:id="400"/>
    <w:bookmarkStart w:name="z3369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республиканского государственного учреждения "Комитета транспорта Министерства индустрии и инфраструктурного развития Республики Казахстан"</w:t>
      </w:r>
    </w:p>
    <w:bookmarkEnd w:id="401"/>
    <w:bookmarkStart w:name="z337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казенное предприятие "Қазақстан су жолдары" Комитета транспорта Министерства индустрии и инфраструктурного развития Республики Казахстан;</w:t>
      </w:r>
    </w:p>
    <w:bookmarkEnd w:id="4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229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Акмолинской области Комитета транспорта Министерства индустрии и инфраструктурного развития Республики Казахстан"</w:t>
      </w:r>
    </w:p>
    <w:bookmarkEnd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индустрии и инфраструктурного развития РК от 11.10.2022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372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04"/>
    <w:bookmarkStart w:name="z337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Акмолинской области Комитета транспорта Министерства индустрии и инфраструктурного развития Республики Казахстан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405"/>
    <w:bookmarkStart w:name="z337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06"/>
    <w:bookmarkStart w:name="z337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07"/>
    <w:bookmarkStart w:name="z337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408"/>
    <w:bookmarkStart w:name="z337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409"/>
    <w:bookmarkStart w:name="z337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410"/>
    <w:bookmarkStart w:name="z337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411"/>
    <w:bookmarkStart w:name="z3380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020000, Акмолинская область, город Кокшетау, улица Абая, 87.</w:t>
      </w:r>
    </w:p>
    <w:bookmarkEnd w:id="412"/>
    <w:bookmarkStart w:name="z3381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413"/>
    <w:bookmarkStart w:name="z3382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Ақмола облысы бойынша көліктік бақылау инспекциясы" республикалық мемлекеттiк мекемесi;</w:t>
      </w:r>
    </w:p>
    <w:bookmarkEnd w:id="414"/>
    <w:bookmarkStart w:name="z338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Акмолинской области" Комитета транспорта Министерства индустрии и инфраструктурного развития Республики Казахстан".</w:t>
      </w:r>
    </w:p>
    <w:bookmarkEnd w:id="415"/>
    <w:bookmarkStart w:name="z338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416"/>
    <w:bookmarkStart w:name="z338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417"/>
    <w:bookmarkStart w:name="z338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418"/>
    <w:bookmarkStart w:name="z338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419"/>
    <w:bookmarkStart w:name="z3388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420"/>
    <w:bookmarkStart w:name="z338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21"/>
    <w:bookmarkStart w:name="z339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422"/>
    <w:bookmarkStart w:name="z339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423"/>
    <w:bookmarkStart w:name="z339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424"/>
    <w:bookmarkStart w:name="z339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425"/>
    <w:bookmarkStart w:name="z339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426"/>
    <w:bookmarkStart w:name="z339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427"/>
    <w:bookmarkStart w:name="z339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428"/>
    <w:bookmarkStart w:name="z339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429"/>
    <w:bookmarkStart w:name="z339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специальными автоматизированными измерительными средствами, установленными на участках автомобильных дорог республиканского значения "г. Екатеринбург – г. Алматы" километр 1291 (вблизи поселка Жибек-Жолы Аршалинского района Акмолинской области) и "Граница Российской Федерации (на г. Екатеринбург) – г. Алматы, через г.г. Костанай, Астана, Караганда" километр 1305+950 (вблизи поселка Бабатай Аршалинского района Акмолинской области);</w:t>
      </w:r>
    </w:p>
    <w:bookmarkEnd w:id="430"/>
    <w:bookmarkStart w:name="z339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431"/>
    <w:bookmarkStart w:name="z3400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432"/>
    <w:bookmarkStart w:name="z340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433"/>
    <w:bookmarkStart w:name="z3402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434"/>
    <w:bookmarkStart w:name="z3403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435"/>
    <w:bookmarkStart w:name="z3404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436"/>
    <w:bookmarkStart w:name="z3405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437"/>
    <w:bookmarkStart w:name="z3406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438"/>
    <w:bookmarkStart w:name="z340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439"/>
    <w:bookmarkStart w:name="z3408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440"/>
    <w:bookmarkStart w:name="z3409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441"/>
    <w:bookmarkStart w:name="z3410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442"/>
    <w:bookmarkStart w:name="z3411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443"/>
    <w:bookmarkStart w:name="z3412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444"/>
    <w:bookmarkStart w:name="z341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445"/>
    <w:bookmarkStart w:name="z341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46"/>
    <w:bookmarkStart w:name="z341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447"/>
    <w:bookmarkStart w:name="z341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448"/>
    <w:bookmarkStart w:name="z341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449"/>
    <w:bookmarkStart w:name="z341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450"/>
    <w:bookmarkStart w:name="z341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451"/>
    <w:bookmarkStart w:name="z342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452"/>
    <w:bookmarkStart w:name="z342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453"/>
    <w:bookmarkStart w:name="z342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454"/>
    <w:bookmarkStart w:name="z342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455"/>
    <w:bookmarkStart w:name="z3424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456"/>
    <w:bookmarkStart w:name="z3425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457"/>
    <w:bookmarkStart w:name="z3426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458"/>
    <w:bookmarkStart w:name="z342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459"/>
    <w:bookmarkStart w:name="z342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460"/>
    <w:bookmarkStart w:name="z342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461"/>
    <w:bookmarkStart w:name="z3430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462"/>
    <w:bookmarkStart w:name="z3431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463"/>
    <w:bookmarkStart w:name="z3432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464"/>
    <w:bookmarkStart w:name="z3433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465"/>
    <w:bookmarkStart w:name="z3434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466"/>
    <w:bookmarkStart w:name="z3435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467"/>
    <w:bookmarkStart w:name="z3436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468"/>
    <w:bookmarkStart w:name="z3437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государственной регистрацией железнодорожного подвижного состава;</w:t>
      </w:r>
    </w:p>
    <w:bookmarkEnd w:id="469"/>
    <w:bookmarkStart w:name="z343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470"/>
    <w:bookmarkStart w:name="z3439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471"/>
    <w:bookmarkStart w:name="z3440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472"/>
    <w:bookmarkStart w:name="z3441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473"/>
    <w:bookmarkStart w:name="z3442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формирование статистической информации о нарушениях требований безопасности движения;</w:t>
      </w:r>
    </w:p>
    <w:bookmarkEnd w:id="474"/>
    <w:bookmarkStart w:name="z3443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правонарушениях;</w:t>
      </w:r>
    </w:p>
    <w:bookmarkEnd w:id="475"/>
    <w:bookmarkStart w:name="z3444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476"/>
    <w:bookmarkStart w:name="z3445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477"/>
    <w:bookmarkStart w:name="z3446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478"/>
    <w:bookmarkStart w:name="z3447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479"/>
    <w:bookmarkStart w:name="z3448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480"/>
    <w:bookmarkStart w:name="z3449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481"/>
    <w:bookmarkStart w:name="z3450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482"/>
    <w:bookmarkStart w:name="z3451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483"/>
    <w:bookmarkStart w:name="z3452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484"/>
    <w:bookmarkStart w:name="z3453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485"/>
    <w:bookmarkStart w:name="z3454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486"/>
    <w:bookmarkStart w:name="z3455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487"/>
    <w:bookmarkStart w:name="z3456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488"/>
    <w:bookmarkStart w:name="z3457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489"/>
    <w:bookmarkStart w:name="z3458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в области внутреннего водного транспорта;</w:t>
      </w:r>
    </w:p>
    <w:bookmarkEnd w:id="490"/>
    <w:bookmarkStart w:name="z3459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ведение реестра операторов технического осмотра;</w:t>
      </w:r>
    </w:p>
    <w:bookmarkEnd w:id="491"/>
    <w:bookmarkStart w:name="z3460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492"/>
    <w:bookmarkStart w:name="z3461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ведение Государственного реестра подвижного состава;</w:t>
      </w:r>
    </w:p>
    <w:bookmarkEnd w:id="493"/>
    <w:bookmarkStart w:name="z3462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44-1)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94"/>
    <w:bookmarkStart w:name="z3463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44-2) выдача сертификата безопасности;</w:t>
      </w:r>
    </w:p>
    <w:bookmarkEnd w:id="495"/>
    <w:bookmarkStart w:name="z3464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496"/>
    <w:bookmarkStart w:name="z3465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497"/>
    <w:bookmarkStart w:name="z3466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498"/>
    <w:bookmarkStart w:name="z3467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499"/>
    <w:bookmarkStart w:name="z3468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500"/>
    <w:bookmarkStart w:name="z3469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501"/>
    <w:bookmarkStart w:name="z3470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502"/>
    <w:bookmarkStart w:name="z3471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503"/>
    <w:bookmarkStart w:name="z3472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504"/>
    <w:bookmarkStart w:name="z3473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505"/>
    <w:bookmarkStart w:name="z3474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506"/>
    <w:bookmarkStart w:name="z3475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507"/>
    <w:bookmarkStart w:name="z3476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508"/>
    <w:bookmarkStart w:name="z3477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509"/>
    <w:bookmarkStart w:name="z3478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510"/>
    <w:bookmarkStart w:name="z3479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511"/>
    <w:bookmarkStart w:name="z3480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512"/>
    <w:bookmarkStart w:name="z3481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513"/>
    <w:bookmarkStart w:name="z3482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514"/>
    <w:bookmarkStart w:name="z3483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515"/>
    <w:bookmarkStart w:name="z3484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16"/>
    <w:bookmarkStart w:name="z3485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517"/>
    <w:bookmarkStart w:name="z3486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5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347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Мангистауской области Комитета транспорта Министерства индустрии и инфраструктурного развития Республики Казахстан"</w:t>
      </w:r>
    </w:p>
    <w:bookmarkEnd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индустрии и инфраструктурного развития РК от 11.10.2022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680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20"/>
    <w:bookmarkStart w:name="z4681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Мангистауской области Комитета транспорта Министерства индустрии и инфраструктурного развития Республики Казахстан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521"/>
    <w:bookmarkStart w:name="z4682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22"/>
    <w:bookmarkStart w:name="z4683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523"/>
    <w:bookmarkStart w:name="z4684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524"/>
    <w:bookmarkStart w:name="z4685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525"/>
    <w:bookmarkStart w:name="z4686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526"/>
    <w:bookmarkStart w:name="z4687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527"/>
    <w:bookmarkStart w:name="z4688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130000, Мангистауская область, город Актау, 1 микрорайон, 1 здание.</w:t>
      </w:r>
    </w:p>
    <w:bookmarkEnd w:id="528"/>
    <w:bookmarkStart w:name="z4689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529"/>
    <w:bookmarkStart w:name="z4690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Маңғыстау облысы бойынша көліктік бақылау инспекциясы" республикалық мемлекеттiк мекемесi;</w:t>
      </w:r>
    </w:p>
    <w:bookmarkEnd w:id="530"/>
    <w:bookmarkStart w:name="z4691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Мангистауской области" Комитета транспорта Министерства индустрии и инфраструктурного развития Республики Казахстан".</w:t>
      </w:r>
    </w:p>
    <w:bookmarkEnd w:id="531"/>
    <w:bookmarkStart w:name="z4692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532"/>
    <w:bookmarkStart w:name="z4693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533"/>
    <w:bookmarkStart w:name="z4694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534"/>
    <w:bookmarkStart w:name="z4695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535"/>
    <w:bookmarkStart w:name="z4696" w:id="5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536"/>
    <w:bookmarkStart w:name="z4697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537"/>
    <w:bookmarkStart w:name="z4698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538"/>
    <w:bookmarkStart w:name="z4699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539"/>
    <w:bookmarkStart w:name="z4700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540"/>
    <w:bookmarkStart w:name="z4701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541"/>
    <w:bookmarkStart w:name="z4702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542"/>
    <w:bookmarkStart w:name="z4703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543"/>
    <w:bookmarkStart w:name="z4704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544"/>
    <w:bookmarkStart w:name="z4705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545"/>
    <w:bookmarkStart w:name="z4706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специальными автоматизированными измерительными средствами, установленными на участках автомобильных дорог республиканского значения "г. Екатеринбург – г. Алматы" километр 1291 (вблизи поселка Жибек-Жолы Аршалинского района Акмолинской области) и "Граница Российской Федерации (на г. Екатеринбург) – г. Алматы, через г.г. Костанай, Астана, Караганда" километр 1305+950 (вблизи поселка Бабатай Аршалинского района Акмолинской области);</w:t>
      </w:r>
    </w:p>
    <w:bookmarkEnd w:id="546"/>
    <w:bookmarkStart w:name="z4707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547"/>
    <w:bookmarkStart w:name="z4708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548"/>
    <w:bookmarkStart w:name="z4709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549"/>
    <w:bookmarkStart w:name="z4710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550"/>
    <w:bookmarkStart w:name="z4711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551"/>
    <w:bookmarkStart w:name="z4712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552"/>
    <w:bookmarkStart w:name="z4713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553"/>
    <w:bookmarkStart w:name="z4714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554"/>
    <w:bookmarkStart w:name="z4715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555"/>
    <w:bookmarkStart w:name="z4716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556"/>
    <w:bookmarkStart w:name="z4717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557"/>
    <w:bookmarkStart w:name="z4718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558"/>
    <w:bookmarkStart w:name="z4719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559"/>
    <w:bookmarkStart w:name="z4720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560"/>
    <w:bookmarkStart w:name="z4721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561"/>
    <w:bookmarkStart w:name="z4722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62"/>
    <w:bookmarkStart w:name="z4723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563"/>
    <w:bookmarkStart w:name="z4724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564"/>
    <w:bookmarkStart w:name="z4725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565"/>
    <w:bookmarkStart w:name="z4726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566"/>
    <w:bookmarkStart w:name="z4727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567"/>
    <w:bookmarkStart w:name="z4728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568"/>
    <w:bookmarkStart w:name="z4729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569"/>
    <w:bookmarkStart w:name="z4730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570"/>
    <w:bookmarkStart w:name="z4731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571"/>
    <w:bookmarkStart w:name="z4732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572"/>
    <w:bookmarkStart w:name="z4733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573"/>
    <w:bookmarkStart w:name="z4734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574"/>
    <w:bookmarkStart w:name="z4735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575"/>
    <w:bookmarkStart w:name="z4736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576"/>
    <w:bookmarkStart w:name="z4737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577"/>
    <w:bookmarkStart w:name="z4738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выдачи международного сертификата взвешивания грузовых транспортных средств;</w:t>
      </w:r>
    </w:p>
    <w:bookmarkEnd w:id="578"/>
    <w:bookmarkStart w:name="z4739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соблюдением правил перевозок пассажиров и грузов, в том числе опасных грузов;</w:t>
      </w:r>
    </w:p>
    <w:bookmarkEnd w:id="579"/>
    <w:bookmarkStart w:name="z4740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580"/>
    <w:bookmarkStart w:name="z4741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581"/>
    <w:bookmarkStart w:name="z4742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582"/>
    <w:bookmarkStart w:name="z4743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583"/>
    <w:bookmarkStart w:name="z4744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584"/>
    <w:bookmarkStart w:name="z4745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государственной регистрации (перерегистрации) подвижного состава и залога подвижного состава;</w:t>
      </w:r>
    </w:p>
    <w:bookmarkEnd w:id="585"/>
    <w:bookmarkStart w:name="z4746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за государственной регистрацией железнодорожного подвижного состава;</w:t>
      </w:r>
    </w:p>
    <w:bookmarkEnd w:id="586"/>
    <w:bookmarkStart w:name="z4747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587"/>
    <w:bookmarkStart w:name="z4748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участие в расследовании крушений, аварий на железнодорожном транспорте на территории Республики Казахстан;</w:t>
      </w:r>
    </w:p>
    <w:bookmarkEnd w:id="588"/>
    <w:bookmarkStart w:name="z4749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589"/>
    <w:bookmarkStart w:name="z4750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590"/>
    <w:bookmarkStart w:name="z4751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и надзора за обеспечением безопасности судоходства;</w:t>
      </w:r>
    </w:p>
    <w:bookmarkEnd w:id="591"/>
    <w:bookmarkStart w:name="z4752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формирование статистической информации о нарушениях требований безопасности движения;</w:t>
      </w:r>
    </w:p>
    <w:bookmarkEnd w:id="592"/>
    <w:bookmarkStart w:name="z4753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593"/>
    <w:bookmarkStart w:name="z4754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594"/>
    <w:bookmarkStart w:name="z4755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595"/>
    <w:bookmarkStart w:name="z4756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596"/>
    <w:bookmarkStart w:name="z4757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597"/>
    <w:bookmarkStart w:name="z4758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598"/>
    <w:bookmarkStart w:name="z4759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599"/>
    <w:bookmarkStart w:name="z4760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600"/>
    <w:bookmarkStart w:name="z4761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601"/>
    <w:bookmarkStart w:name="z4762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602"/>
    <w:bookmarkStart w:name="z4763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603"/>
    <w:bookmarkStart w:name="z4764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604"/>
    <w:bookmarkStart w:name="z4765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605"/>
    <w:bookmarkStart w:name="z4766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606"/>
    <w:bookmarkStart w:name="z4767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607"/>
    <w:bookmarkStart w:name="z4768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608"/>
    <w:bookmarkStart w:name="z4769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609"/>
    <w:bookmarkStart w:name="z4770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610"/>
    <w:bookmarkStart w:name="z4771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контроля и надзора в области внутреннего водного транспорта;</w:t>
      </w:r>
    </w:p>
    <w:bookmarkEnd w:id="611"/>
    <w:bookmarkStart w:name="z4772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ведение реестра операторов технического осмотра;</w:t>
      </w:r>
    </w:p>
    <w:bookmarkEnd w:id="612"/>
    <w:bookmarkStart w:name="z4773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613"/>
    <w:bookmarkStart w:name="z4774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ведение Государственного реестра подвижного состава;</w:t>
      </w:r>
    </w:p>
    <w:bookmarkEnd w:id="614"/>
    <w:bookmarkStart w:name="z4775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49-1)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615"/>
    <w:bookmarkStart w:name="z4776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49-2) выдача сертификата безопасности;</w:t>
      </w:r>
    </w:p>
    <w:bookmarkEnd w:id="616"/>
    <w:bookmarkStart w:name="z4777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617"/>
    <w:bookmarkStart w:name="z4778" w:id="6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618"/>
    <w:bookmarkStart w:name="z4779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619"/>
    <w:bookmarkStart w:name="z4780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620"/>
    <w:bookmarkStart w:name="z4781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621"/>
    <w:bookmarkStart w:name="z4782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622"/>
    <w:bookmarkStart w:name="z4783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623"/>
    <w:bookmarkStart w:name="z4784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624"/>
    <w:bookmarkStart w:name="z4785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625"/>
    <w:bookmarkStart w:name="z4786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626"/>
    <w:bookmarkStart w:name="z4787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627"/>
    <w:bookmarkStart w:name="z4788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628"/>
    <w:bookmarkStart w:name="z4789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629"/>
    <w:bookmarkStart w:name="z4790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630"/>
    <w:bookmarkStart w:name="z4791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631"/>
    <w:bookmarkStart w:name="z4792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632"/>
    <w:bookmarkStart w:name="z4793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633"/>
    <w:bookmarkStart w:name="z4794" w:id="6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634"/>
    <w:bookmarkStart w:name="z4795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635"/>
    <w:bookmarkStart w:name="z4796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636"/>
    <w:bookmarkStart w:name="z4797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37"/>
    <w:bookmarkStart w:name="z4798" w:id="6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638"/>
    <w:bookmarkStart w:name="z4799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6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470" w:id="6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Актюбинской области Комитета транспорта Министерства индустрии и инфраструктурного развития Республики Казахстан"</w:t>
      </w:r>
    </w:p>
    <w:bookmarkEnd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индустрии и инфраструктурного развития РК от 11.10.2022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488" w:id="6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41"/>
    <w:bookmarkStart w:name="z3489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Актюбинской области Комитета транспорта Министерства индустрии и инфраструктурного развития Республики Казахстан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642"/>
    <w:bookmarkStart w:name="z3490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43"/>
    <w:bookmarkStart w:name="z3491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644"/>
    <w:bookmarkStart w:name="z3492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645"/>
    <w:bookmarkStart w:name="z3493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646"/>
    <w:bookmarkStart w:name="z3494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647"/>
    <w:bookmarkStart w:name="z3495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648"/>
    <w:bookmarkStart w:name="z3496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020019, Актюбинская область, город Актобе, улица Маресьева, дом 95, корпус 1.</w:t>
      </w:r>
    </w:p>
    <w:bookmarkEnd w:id="649"/>
    <w:bookmarkStart w:name="z3497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650"/>
    <w:bookmarkStart w:name="z3498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Ақтөбе облысы бойынша көліктік бақылау инспекциясы" республикалық мемлекеттiк мекемесi;</w:t>
      </w:r>
    </w:p>
    <w:bookmarkEnd w:id="651"/>
    <w:bookmarkStart w:name="z3499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Актюбинской области" Комитета транспорта Министерства индустрии и инфраструктурного развития Республики Казахстан".</w:t>
      </w:r>
    </w:p>
    <w:bookmarkEnd w:id="652"/>
    <w:bookmarkStart w:name="z3500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653"/>
    <w:bookmarkStart w:name="z3501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654"/>
    <w:bookmarkStart w:name="z3502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655"/>
    <w:bookmarkStart w:name="z3503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656"/>
    <w:bookmarkStart w:name="z3504" w:id="6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657"/>
    <w:bookmarkStart w:name="z3505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658"/>
    <w:bookmarkStart w:name="z3506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659"/>
    <w:bookmarkStart w:name="z3507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660"/>
    <w:bookmarkStart w:name="z3508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661"/>
    <w:bookmarkStart w:name="z3509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662"/>
    <w:bookmarkStart w:name="z3510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663"/>
    <w:bookmarkStart w:name="z3511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664"/>
    <w:bookmarkStart w:name="z3512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665"/>
    <w:bookmarkStart w:name="z3513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666"/>
    <w:bookmarkStart w:name="z3514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специальными автоматизированными измерительными средствами, установленными на участках автомобильных дорог республиканского значения "г. Екатеринбург – г. Алматы" километр 1291 (вблизи поселка Жибек-Жолы Аршалинского района Акмолинской области) и "Граница Российской Федерации (на г. Екатеринбург) – г. Алматы, через г.г. Костанай, Астана, Караганда" километр 1305+950 (вблизи поселка Бабатай Аршалинского района Акмолинской области);</w:t>
      </w:r>
    </w:p>
    <w:bookmarkEnd w:id="667"/>
    <w:bookmarkStart w:name="z3515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668"/>
    <w:bookmarkStart w:name="z3516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669"/>
    <w:bookmarkStart w:name="z3517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670"/>
    <w:bookmarkStart w:name="z3518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671"/>
    <w:bookmarkStart w:name="z3519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672"/>
    <w:bookmarkStart w:name="z3520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673"/>
    <w:bookmarkStart w:name="z3521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674"/>
    <w:bookmarkStart w:name="z3522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675"/>
    <w:bookmarkStart w:name="z3523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676"/>
    <w:bookmarkStart w:name="z3524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677"/>
    <w:bookmarkStart w:name="z3525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678"/>
    <w:bookmarkStart w:name="z3526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679"/>
    <w:bookmarkStart w:name="z3527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680"/>
    <w:bookmarkStart w:name="z3528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681"/>
    <w:bookmarkStart w:name="z3529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682"/>
    <w:bookmarkStart w:name="z3530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83"/>
    <w:bookmarkStart w:name="z3531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684"/>
    <w:bookmarkStart w:name="z3532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685"/>
    <w:bookmarkStart w:name="z3533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686"/>
    <w:bookmarkStart w:name="z3534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687"/>
    <w:bookmarkStart w:name="z3535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688"/>
    <w:bookmarkStart w:name="z3536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689"/>
    <w:bookmarkStart w:name="z3537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690"/>
    <w:bookmarkStart w:name="z3538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691"/>
    <w:bookmarkStart w:name="z3539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692"/>
    <w:bookmarkStart w:name="z3540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693"/>
    <w:bookmarkStart w:name="z3541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694"/>
    <w:bookmarkStart w:name="z3542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695"/>
    <w:bookmarkStart w:name="z3543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696"/>
    <w:bookmarkStart w:name="z3544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697"/>
    <w:bookmarkStart w:name="z3545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698"/>
    <w:bookmarkStart w:name="z3546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выдачи международного сертификата взвешивания грузовых транспортных средств;</w:t>
      </w:r>
    </w:p>
    <w:bookmarkEnd w:id="699"/>
    <w:bookmarkStart w:name="z3547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соблюдением правил перевозок пассажиров и грузов, в том числе опасных грузов;</w:t>
      </w:r>
    </w:p>
    <w:bookmarkEnd w:id="700"/>
    <w:bookmarkStart w:name="z3548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701"/>
    <w:bookmarkStart w:name="z3549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702"/>
    <w:bookmarkStart w:name="z3550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703"/>
    <w:bookmarkStart w:name="z3551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704"/>
    <w:bookmarkStart w:name="z3552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705"/>
    <w:bookmarkStart w:name="z3553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государственной регистрации (перерегистрации) подвижного состава и залога подвижного состава;</w:t>
      </w:r>
    </w:p>
    <w:bookmarkEnd w:id="706"/>
    <w:bookmarkStart w:name="z3554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за государственной регистрацией железнодорожного подвижного состава;</w:t>
      </w:r>
    </w:p>
    <w:bookmarkEnd w:id="707"/>
    <w:bookmarkStart w:name="z3555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708"/>
    <w:bookmarkStart w:name="z3556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участие в расследовании крушений, аварий на железнодорожном транспорте на территории Республики Казахстан;</w:t>
      </w:r>
    </w:p>
    <w:bookmarkEnd w:id="709"/>
    <w:bookmarkStart w:name="z3557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710"/>
    <w:bookmarkStart w:name="z3558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711"/>
    <w:bookmarkStart w:name="z3559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формирование статистической информации о нарушениях требований безопасности движения;</w:t>
      </w:r>
    </w:p>
    <w:bookmarkEnd w:id="712"/>
    <w:bookmarkStart w:name="z3560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713"/>
    <w:bookmarkStart w:name="z3561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714"/>
    <w:bookmarkStart w:name="z3562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715"/>
    <w:bookmarkStart w:name="z3563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716"/>
    <w:bookmarkStart w:name="z3564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717"/>
    <w:bookmarkStart w:name="z3565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718"/>
    <w:bookmarkStart w:name="z3566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719"/>
    <w:bookmarkStart w:name="z3567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720"/>
    <w:bookmarkStart w:name="z3568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721"/>
    <w:bookmarkStart w:name="z3569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722"/>
    <w:bookmarkStart w:name="z3570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723"/>
    <w:bookmarkStart w:name="z3571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724"/>
    <w:bookmarkStart w:name="z3572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725"/>
    <w:bookmarkStart w:name="z3573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726"/>
    <w:bookmarkStart w:name="z3574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727"/>
    <w:bookmarkStart w:name="z3575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контроля и надзора в области внутреннего водного транспорта;</w:t>
      </w:r>
    </w:p>
    <w:bookmarkEnd w:id="728"/>
    <w:bookmarkStart w:name="z3576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ведение реестра операторов технического осмотра;</w:t>
      </w:r>
    </w:p>
    <w:bookmarkEnd w:id="729"/>
    <w:bookmarkStart w:name="z3577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730"/>
    <w:bookmarkStart w:name="z3578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ведение Государственного реестра подвижного состава;</w:t>
      </w:r>
    </w:p>
    <w:bookmarkEnd w:id="731"/>
    <w:bookmarkStart w:name="z3579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45-1) 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732"/>
    <w:bookmarkStart w:name="z3580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45-2) выдача сертификата безопасности;</w:t>
      </w:r>
    </w:p>
    <w:bookmarkEnd w:id="733"/>
    <w:bookmarkStart w:name="z3581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734"/>
    <w:bookmarkStart w:name="z3582" w:id="7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735"/>
    <w:bookmarkStart w:name="z3583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736"/>
    <w:bookmarkStart w:name="z3584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737"/>
    <w:bookmarkStart w:name="z3585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738"/>
    <w:bookmarkStart w:name="z3586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739"/>
    <w:bookmarkStart w:name="z3587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740"/>
    <w:bookmarkStart w:name="z3588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741"/>
    <w:bookmarkStart w:name="z3589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742"/>
    <w:bookmarkStart w:name="z3590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743"/>
    <w:bookmarkStart w:name="z3591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744"/>
    <w:bookmarkStart w:name="z3592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745"/>
    <w:bookmarkStart w:name="z3593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746"/>
    <w:bookmarkStart w:name="z3594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747"/>
    <w:bookmarkStart w:name="z3595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748"/>
    <w:bookmarkStart w:name="z3596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749"/>
    <w:bookmarkStart w:name="z3597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750"/>
    <w:bookmarkStart w:name="z3598" w:id="7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751"/>
    <w:bookmarkStart w:name="z3599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752"/>
    <w:bookmarkStart w:name="z3600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753"/>
    <w:bookmarkStart w:name="z3601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54"/>
    <w:bookmarkStart w:name="z3602" w:id="7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755"/>
    <w:bookmarkStart w:name="z3603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7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590" w:id="7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"Инспекция транспортного контроля по городу Астане Комитета транспорта Министерства индустрии и инфраструктурного развития Республики Казахстан"</w:t>
      </w:r>
    </w:p>
    <w:bookmarkEnd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и.о. Министра индустрии и инфраструктурного развития РК от 10.03.2023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5828" w:id="7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58"/>
    <w:bookmarkStart w:name="z5829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городу Астане Комитета транспорта Министерства индустрии и инфраструктурного развития Республики Казахстан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759"/>
    <w:bookmarkStart w:name="z5830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Инспекция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60"/>
    <w:bookmarkStart w:name="z5831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761"/>
    <w:bookmarkStart w:name="z5832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762"/>
    <w:bookmarkStart w:name="z5833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763"/>
    <w:bookmarkStart w:name="z5834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764"/>
    <w:bookmarkStart w:name="z5835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765"/>
    <w:bookmarkStart w:name="z5836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010000, город Астана, район Байконыр, проспект Әл-Фараби, здание 49.</w:t>
      </w:r>
    </w:p>
    <w:bookmarkEnd w:id="766"/>
    <w:bookmarkStart w:name="z5837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767"/>
    <w:bookmarkStart w:name="z5838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Астана қаласы бойынша көліктік бақылау инспекциясы" республикалық мемлекеттiк мекемесi;</w:t>
      </w:r>
    </w:p>
    <w:bookmarkEnd w:id="768"/>
    <w:bookmarkStart w:name="z5839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городу Астане Комитета транспорта Министерства индустрии и инфраструктурного развития Республики Казахстан".</w:t>
      </w:r>
    </w:p>
    <w:bookmarkEnd w:id="769"/>
    <w:bookmarkStart w:name="z5840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770"/>
    <w:bookmarkStart w:name="z5841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771"/>
    <w:bookmarkStart w:name="z5842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772"/>
    <w:bookmarkStart w:name="z5843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773"/>
    <w:bookmarkStart w:name="z5844" w:id="7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774"/>
    <w:bookmarkStart w:name="z5845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775"/>
    <w:bookmarkStart w:name="z5846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776"/>
    <w:bookmarkStart w:name="z5847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777"/>
    <w:bookmarkStart w:name="z5848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778"/>
    <w:bookmarkStart w:name="z5849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779"/>
    <w:bookmarkStart w:name="z5850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780"/>
    <w:bookmarkStart w:name="z5851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781"/>
    <w:bookmarkStart w:name="z5852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782"/>
    <w:bookmarkStart w:name="z5853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783"/>
    <w:bookmarkStart w:name="z5854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в том числе по административным правонарушениям, зафиксированным специальными автоматизированными измерительными средствами, установленными на участках автомобильных дорог республиканского значения "г. Екатеринбург – г. Алматы" 1291 км (вблизи поселка Жибек-Жолы Аршалинского района Акмолинской области) и "Граница Российской Федерации (на г. Екатеринбург) – г. Алматы, через г.г. Костанай, Астана, Караганда" километр 1305+950 (вблизи поселка Бабатай Аршалинского района Акмолинской области);</w:t>
      </w:r>
    </w:p>
    <w:bookmarkEnd w:id="784"/>
    <w:bookmarkStart w:name="z5855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785"/>
    <w:bookmarkStart w:name="z5856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786"/>
    <w:bookmarkStart w:name="z5857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787"/>
    <w:bookmarkStart w:name="z5858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788"/>
    <w:bookmarkStart w:name="z5859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789"/>
    <w:bookmarkStart w:name="z5860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790"/>
    <w:bookmarkStart w:name="z5861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791"/>
    <w:bookmarkStart w:name="z5862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792"/>
    <w:bookmarkStart w:name="z5863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793"/>
    <w:bookmarkStart w:name="z5864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794"/>
    <w:bookmarkStart w:name="z5865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795"/>
    <w:bookmarkStart w:name="z5866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796"/>
    <w:bookmarkStart w:name="z5867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797"/>
    <w:bookmarkStart w:name="z5868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798"/>
    <w:bookmarkStart w:name="z5869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799"/>
    <w:bookmarkStart w:name="z5870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800"/>
    <w:bookmarkStart w:name="z5871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801"/>
    <w:bookmarkStart w:name="z5872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802"/>
    <w:bookmarkStart w:name="z5873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803"/>
    <w:bookmarkStart w:name="z5874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804"/>
    <w:bookmarkStart w:name="z5875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805"/>
    <w:bookmarkStart w:name="z5876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806"/>
    <w:bookmarkStart w:name="z5877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807"/>
    <w:bookmarkStart w:name="z5878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808"/>
    <w:bookmarkStart w:name="z5879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809"/>
    <w:bookmarkStart w:name="z5880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810"/>
    <w:bookmarkStart w:name="z5881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811"/>
    <w:bookmarkStart w:name="z5882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812"/>
    <w:bookmarkStart w:name="z5883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813"/>
    <w:bookmarkStart w:name="z5884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814"/>
    <w:bookmarkStart w:name="z5885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815"/>
    <w:bookmarkStart w:name="z5886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выдачи международного сертификата взвешивания грузовых транспортных средств;</w:t>
      </w:r>
    </w:p>
    <w:bookmarkEnd w:id="816"/>
    <w:bookmarkStart w:name="z5887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соблюдением правил перевозок пассажиров и грузов, в том числе опасных грузов;</w:t>
      </w:r>
    </w:p>
    <w:bookmarkEnd w:id="817"/>
    <w:bookmarkStart w:name="z5888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818"/>
    <w:bookmarkStart w:name="z5889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819"/>
    <w:bookmarkStart w:name="z5890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820"/>
    <w:bookmarkStart w:name="z5891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821"/>
    <w:bookmarkStart w:name="z5892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822"/>
    <w:bookmarkStart w:name="z5893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государственной регистрации (перерегистрации) подвижного состава и залога подвижного состава;</w:t>
      </w:r>
    </w:p>
    <w:bookmarkEnd w:id="823"/>
    <w:bookmarkStart w:name="z5894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за государственной регистрацией железнодорожного подвижного состава;</w:t>
      </w:r>
    </w:p>
    <w:bookmarkEnd w:id="824"/>
    <w:bookmarkStart w:name="z5895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825"/>
    <w:bookmarkStart w:name="z5896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участие в расследовании крушений, аварий на железнодорожном транспорте на территории Республики Казахстан;</w:t>
      </w:r>
    </w:p>
    <w:bookmarkEnd w:id="826"/>
    <w:bookmarkStart w:name="z5897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827"/>
    <w:bookmarkStart w:name="z5898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лицензирования отдельных видов деятельности или действий, подлежащих лицензированию, в соответствии с Предпринимательским кодексом Республики Казахстан и законодательством Республики Казахстан о разрешениях и уведомлениях;</w:t>
      </w:r>
    </w:p>
    <w:bookmarkEnd w:id="828"/>
    <w:bookmarkStart w:name="z5899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и надзора за обеспечением безопасности судоходства;</w:t>
      </w:r>
    </w:p>
    <w:bookmarkEnd w:id="829"/>
    <w:bookmarkStart w:name="z5900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формирование статистической информации о нарушениях требований безопасности движения;</w:t>
      </w:r>
    </w:p>
    <w:bookmarkEnd w:id="830"/>
    <w:bookmarkStart w:name="z5901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правонарушениях;</w:t>
      </w:r>
    </w:p>
    <w:bookmarkEnd w:id="831"/>
    <w:bookmarkStart w:name="z5902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832"/>
    <w:bookmarkStart w:name="z5903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833"/>
    <w:bookmarkStart w:name="z5904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834"/>
    <w:bookmarkStart w:name="z5905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835"/>
    <w:bookmarkStart w:name="z5906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836"/>
    <w:bookmarkStart w:name="z5907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837"/>
    <w:bookmarkStart w:name="z5908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838"/>
    <w:bookmarkStart w:name="z5909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839"/>
    <w:bookmarkStart w:name="z5910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840"/>
    <w:bookmarkStart w:name="z5911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841"/>
    <w:bookmarkStart w:name="z5912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842"/>
    <w:bookmarkStart w:name="z5913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843"/>
    <w:bookmarkStart w:name="z5914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844"/>
    <w:bookmarkStart w:name="z5915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845"/>
    <w:bookmarkStart w:name="z5916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846"/>
    <w:bookmarkStart w:name="z5917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847"/>
    <w:bookmarkStart w:name="z5918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848"/>
    <w:bookmarkStart w:name="z5919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контроля и надзора в области внутреннего водного транспорта;</w:t>
      </w:r>
    </w:p>
    <w:bookmarkEnd w:id="849"/>
    <w:bookmarkStart w:name="z5920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ведение реестра операторов технического осмотра;</w:t>
      </w:r>
    </w:p>
    <w:bookmarkEnd w:id="850"/>
    <w:bookmarkStart w:name="z5921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851"/>
    <w:bookmarkStart w:name="z5922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ведение Государственного реестра подвижного состава;</w:t>
      </w:r>
    </w:p>
    <w:bookmarkEnd w:id="852"/>
    <w:bookmarkStart w:name="z5923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49-1) осуществление государственных услуг в соответствии с Законами Республики Казахстан "О государственных услугах" и "О разрешениях и уведомлениях";</w:t>
      </w:r>
    </w:p>
    <w:bookmarkEnd w:id="853"/>
    <w:bookmarkStart w:name="z5924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49-2) выдача сертификата безопасности;</w:t>
      </w:r>
    </w:p>
    <w:bookmarkEnd w:id="854"/>
    <w:bookmarkStart w:name="z5925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855"/>
    <w:bookmarkStart w:name="z5926" w:id="8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856"/>
    <w:bookmarkStart w:name="z5927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857"/>
    <w:bookmarkStart w:name="z5928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858"/>
    <w:bookmarkStart w:name="z5929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859"/>
    <w:bookmarkStart w:name="z5930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860"/>
    <w:bookmarkStart w:name="z5931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861"/>
    <w:bookmarkStart w:name="z5932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862"/>
    <w:bookmarkStart w:name="z5933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863"/>
    <w:bookmarkStart w:name="z5934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864"/>
    <w:bookmarkStart w:name="z5935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865"/>
    <w:bookmarkStart w:name="z5936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866"/>
    <w:bookmarkStart w:name="z5937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867"/>
    <w:bookmarkStart w:name="z5938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868"/>
    <w:bookmarkStart w:name="z5939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869"/>
    <w:bookmarkStart w:name="z5940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870"/>
    <w:bookmarkStart w:name="z5941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871"/>
    <w:bookmarkStart w:name="z5942" w:id="8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872"/>
    <w:bookmarkStart w:name="z5943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873"/>
    <w:bookmarkStart w:name="z5944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874"/>
    <w:bookmarkStart w:name="z5945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75"/>
    <w:bookmarkStart w:name="z5946" w:id="8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876"/>
    <w:bookmarkStart w:name="z5947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8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712" w:id="8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Атырауской области Комитета транспорта Министерства индустрии и инфраструктурного развития Республики Казахстан"</w:t>
      </w:r>
    </w:p>
    <w:bookmarkEnd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индустрии и инфраструктурного развития РК от 11.10.2022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841" w:id="8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79"/>
    <w:bookmarkStart w:name="z3842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Атырауской области Комитета транспорта Министерства индустрии и инфраструктурного развития Республики Казахстан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880"/>
    <w:bookmarkStart w:name="z3843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81"/>
    <w:bookmarkStart w:name="z3844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82"/>
    <w:bookmarkStart w:name="z3845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883"/>
    <w:bookmarkStart w:name="z3846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884"/>
    <w:bookmarkStart w:name="z3847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885"/>
    <w:bookmarkStart w:name="z3848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886"/>
    <w:bookmarkStart w:name="z3849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060002, Атырауская область, город Атырау, проспект Азаттык, 15.</w:t>
      </w:r>
    </w:p>
    <w:bookmarkEnd w:id="887"/>
    <w:bookmarkStart w:name="z3850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888"/>
    <w:bookmarkStart w:name="z3851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Атырау облысы бойынша көліктік бақылау инспекциясы" республикалық мемлекеттiк мекемесi;</w:t>
      </w:r>
    </w:p>
    <w:bookmarkEnd w:id="889"/>
    <w:bookmarkStart w:name="z3852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Атырауской области" Комитета транспорта Министерства индустрии и инфраструктурного развития Республики Казахстан".</w:t>
      </w:r>
    </w:p>
    <w:bookmarkEnd w:id="890"/>
    <w:bookmarkStart w:name="z3853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891"/>
    <w:bookmarkStart w:name="z3854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892"/>
    <w:bookmarkStart w:name="z3855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893"/>
    <w:bookmarkStart w:name="z3856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894"/>
    <w:bookmarkStart w:name="z3857" w:id="8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895"/>
    <w:bookmarkStart w:name="z3858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896"/>
    <w:bookmarkStart w:name="z3859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897"/>
    <w:bookmarkStart w:name="z3860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898"/>
    <w:bookmarkStart w:name="z3861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899"/>
    <w:bookmarkStart w:name="z3862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900"/>
    <w:bookmarkStart w:name="z3863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901"/>
    <w:bookmarkStart w:name="z3864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902"/>
    <w:bookmarkStart w:name="z3865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903"/>
    <w:bookmarkStart w:name="z3866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904"/>
    <w:bookmarkStart w:name="z3867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специальными автоматизированными измерительными средствами, установленными на участках автомобильных дорог республиканского значения "г. Екатеринбург – г. Алматы" километр 1291 (вблизи поселка Жибек-Жолы Аршалинского района Акмолинской области) и "Граница Российской Федерации (на г. Екатеринбург) – г. Алматы, через г.г. Костанай, Астана, Караганда" километр 1305+950 (вблизи поселка Бабатай Аршалинского района Акмолинской области);</w:t>
      </w:r>
    </w:p>
    <w:bookmarkEnd w:id="905"/>
    <w:bookmarkStart w:name="z3868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906"/>
    <w:bookmarkStart w:name="z3869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907"/>
    <w:bookmarkStart w:name="z3870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908"/>
    <w:bookmarkStart w:name="z3871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909"/>
    <w:bookmarkStart w:name="z3872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910"/>
    <w:bookmarkStart w:name="z3873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911"/>
    <w:bookmarkStart w:name="z3874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912"/>
    <w:bookmarkStart w:name="z3875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913"/>
    <w:bookmarkStart w:name="z3876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914"/>
    <w:bookmarkStart w:name="z3877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915"/>
    <w:bookmarkStart w:name="z3878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916"/>
    <w:bookmarkStart w:name="z3879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917"/>
    <w:bookmarkStart w:name="z3880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918"/>
    <w:bookmarkStart w:name="z3881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919"/>
    <w:bookmarkStart w:name="z3882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920"/>
    <w:bookmarkStart w:name="z3883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921"/>
    <w:bookmarkStart w:name="z3884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922"/>
    <w:bookmarkStart w:name="z3885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923"/>
    <w:bookmarkStart w:name="z3886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924"/>
    <w:bookmarkStart w:name="z3887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925"/>
    <w:bookmarkStart w:name="z3888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926"/>
    <w:bookmarkStart w:name="z3889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927"/>
    <w:bookmarkStart w:name="z3890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928"/>
    <w:bookmarkStart w:name="z3891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929"/>
    <w:bookmarkStart w:name="z3892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930"/>
    <w:bookmarkStart w:name="z3893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931"/>
    <w:bookmarkStart w:name="z3894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932"/>
    <w:bookmarkStart w:name="z3895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933"/>
    <w:bookmarkStart w:name="z3896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934"/>
    <w:bookmarkStart w:name="z3897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935"/>
    <w:bookmarkStart w:name="z3898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936"/>
    <w:bookmarkStart w:name="z3899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937"/>
    <w:bookmarkStart w:name="z3900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938"/>
    <w:bookmarkStart w:name="z3901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939"/>
    <w:bookmarkStart w:name="z3902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940"/>
    <w:bookmarkStart w:name="z3903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941"/>
    <w:bookmarkStart w:name="z3904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942"/>
    <w:bookmarkStart w:name="z3905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943"/>
    <w:bookmarkStart w:name="z3906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государственной регистрацией железнодорожного подвижного состава;</w:t>
      </w:r>
    </w:p>
    <w:bookmarkEnd w:id="944"/>
    <w:bookmarkStart w:name="z3907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945"/>
    <w:bookmarkStart w:name="z3908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946"/>
    <w:bookmarkStart w:name="z3909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947"/>
    <w:bookmarkStart w:name="z3910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948"/>
    <w:bookmarkStart w:name="z3911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контроля и надзора за обеспечением безопасности судоходства;</w:t>
      </w:r>
    </w:p>
    <w:bookmarkEnd w:id="949"/>
    <w:bookmarkStart w:name="z3912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формирование статистической информации о нарушениях требований безопасности движения;</w:t>
      </w:r>
    </w:p>
    <w:bookmarkEnd w:id="950"/>
    <w:bookmarkStart w:name="z3913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951"/>
    <w:bookmarkStart w:name="z3914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952"/>
    <w:bookmarkStart w:name="z3915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953"/>
    <w:bookmarkStart w:name="z3916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954"/>
    <w:bookmarkStart w:name="z3917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955"/>
    <w:bookmarkStart w:name="z3918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956"/>
    <w:bookmarkStart w:name="z3919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957"/>
    <w:bookmarkStart w:name="z3920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958"/>
    <w:bookmarkStart w:name="z3921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959"/>
    <w:bookmarkStart w:name="z3922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960"/>
    <w:bookmarkStart w:name="z3923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961"/>
    <w:bookmarkStart w:name="z3924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962"/>
    <w:bookmarkStart w:name="z3925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963"/>
    <w:bookmarkStart w:name="z3926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964"/>
    <w:bookmarkStart w:name="z3927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965"/>
    <w:bookmarkStart w:name="z3928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966"/>
    <w:bookmarkStart w:name="z3929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967"/>
    <w:bookmarkStart w:name="z3930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968"/>
    <w:bookmarkStart w:name="z3931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в области внутреннего водного транспорта;</w:t>
      </w:r>
    </w:p>
    <w:bookmarkEnd w:id="969"/>
    <w:bookmarkStart w:name="z3932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ведение реестра операторов технического осмотра;</w:t>
      </w:r>
    </w:p>
    <w:bookmarkEnd w:id="970"/>
    <w:bookmarkStart w:name="z3933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971"/>
    <w:bookmarkStart w:name="z3934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ведение Государственного реестра подвижного состава;</w:t>
      </w:r>
    </w:p>
    <w:bookmarkEnd w:id="972"/>
    <w:bookmarkStart w:name="z3935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48-1)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973"/>
    <w:bookmarkStart w:name="z3936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48-2) выдача сертификата безопасности;</w:t>
      </w:r>
    </w:p>
    <w:bookmarkEnd w:id="974"/>
    <w:bookmarkStart w:name="z3937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975"/>
    <w:bookmarkStart w:name="z3938" w:id="9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976"/>
    <w:bookmarkStart w:name="z3939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977"/>
    <w:bookmarkStart w:name="z3940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978"/>
    <w:bookmarkStart w:name="z3941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979"/>
    <w:bookmarkStart w:name="z3942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980"/>
    <w:bookmarkStart w:name="z3943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981"/>
    <w:bookmarkStart w:name="z3944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982"/>
    <w:bookmarkStart w:name="z3945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983"/>
    <w:bookmarkStart w:name="z3946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984"/>
    <w:bookmarkStart w:name="z3947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985"/>
    <w:bookmarkStart w:name="z3948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986"/>
    <w:bookmarkStart w:name="z3949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987"/>
    <w:bookmarkStart w:name="z3950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988"/>
    <w:bookmarkStart w:name="z3951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989"/>
    <w:bookmarkStart w:name="z3952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990"/>
    <w:bookmarkStart w:name="z3953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991"/>
    <w:bookmarkStart w:name="z3954" w:id="9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992"/>
    <w:bookmarkStart w:name="z3955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993"/>
    <w:bookmarkStart w:name="z3956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994"/>
    <w:bookmarkStart w:name="z3957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95"/>
    <w:bookmarkStart w:name="z3958" w:id="9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996"/>
    <w:bookmarkStart w:name="z3959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9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835" w:id="9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Восточно-Казахстанской области Комитета транспорта Министерства индустрии и инфраструктурного развития Республики Казахстан"</w:t>
      </w:r>
    </w:p>
    <w:bookmarkEnd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индустрии и инфраструктурного развития РК от 11.10.2022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961" w:id="9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99"/>
    <w:bookmarkStart w:name="z3962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Восточно-Казахстанской области Комитета транспорта Министерства индустрии и инфраструктурного развития Республики Казахстан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1000"/>
    <w:bookmarkStart w:name="z3963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01"/>
    <w:bookmarkStart w:name="z3964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02"/>
    <w:bookmarkStart w:name="z3965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003"/>
    <w:bookmarkStart w:name="z3966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004"/>
    <w:bookmarkStart w:name="z3967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005"/>
    <w:bookmarkStart w:name="z3968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1006"/>
    <w:bookmarkStart w:name="z3969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070004, Восточно-Казахстанская область, город Усть-Каменогорск, улица Крылова, 114.</w:t>
      </w:r>
    </w:p>
    <w:bookmarkEnd w:id="1007"/>
    <w:bookmarkStart w:name="z3970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1008"/>
    <w:bookmarkStart w:name="z3971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Шығыс Қазақстан облысы бойынша көліктік бақылау инспекциясы" республикалық мемлекеттiк мекемесi;</w:t>
      </w:r>
    </w:p>
    <w:bookmarkEnd w:id="1009"/>
    <w:bookmarkStart w:name="z3972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Восточно-Казахстанской области" Комитета транспорта Министерства индустрии и инфраструктурного развития Республики Казахстан".</w:t>
      </w:r>
    </w:p>
    <w:bookmarkEnd w:id="1010"/>
    <w:bookmarkStart w:name="z3973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011"/>
    <w:bookmarkStart w:name="z3974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012"/>
    <w:bookmarkStart w:name="z3975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1013"/>
    <w:bookmarkStart w:name="z3976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014"/>
    <w:bookmarkStart w:name="z3977" w:id="10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1015"/>
    <w:bookmarkStart w:name="z3978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016"/>
    <w:bookmarkStart w:name="z3979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1017"/>
    <w:bookmarkStart w:name="z3980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1018"/>
    <w:bookmarkStart w:name="z3981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019"/>
    <w:bookmarkStart w:name="z3982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020"/>
    <w:bookmarkStart w:name="z3983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021"/>
    <w:bookmarkStart w:name="z3984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1022"/>
    <w:bookmarkStart w:name="z3985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1023"/>
    <w:bookmarkStart w:name="z3986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1024"/>
    <w:bookmarkStart w:name="z3987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специальными автоматизированными измерительными средствами, установленными на участках автомобильных дорог республиканского значения "г. Екатеринбург – г. Алматы" километр 1291 (вблизи поселка Жибек-Жолы Аршалинского района Акмолинской области) и "Граница Российской Федерации (на г. Екатеринбург) – г. Алматы, через г.г. Костанай, Астана, Караганда" километр 1305+950 (вблизи поселка Бабатай Аршалинского района Акмолинской области);</w:t>
      </w:r>
    </w:p>
    <w:bookmarkEnd w:id="1025"/>
    <w:bookmarkStart w:name="z3988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1026"/>
    <w:bookmarkStart w:name="z3989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1027"/>
    <w:bookmarkStart w:name="z3990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028"/>
    <w:bookmarkStart w:name="z3991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1029"/>
    <w:bookmarkStart w:name="z3992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1030"/>
    <w:bookmarkStart w:name="z3993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1031"/>
    <w:bookmarkStart w:name="z3994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1032"/>
    <w:bookmarkStart w:name="z3995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033"/>
    <w:bookmarkStart w:name="z3996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1034"/>
    <w:bookmarkStart w:name="z3997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1035"/>
    <w:bookmarkStart w:name="z3998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1036"/>
    <w:bookmarkStart w:name="z3999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1037"/>
    <w:bookmarkStart w:name="z4000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1038"/>
    <w:bookmarkStart w:name="z4001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1039"/>
    <w:bookmarkStart w:name="z4002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1040"/>
    <w:bookmarkStart w:name="z4003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041"/>
    <w:bookmarkStart w:name="z4004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1042"/>
    <w:bookmarkStart w:name="z4005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1043"/>
    <w:bookmarkStart w:name="z4006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1044"/>
    <w:bookmarkStart w:name="z4007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1045"/>
    <w:bookmarkStart w:name="z4008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1046"/>
    <w:bookmarkStart w:name="z4009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1047"/>
    <w:bookmarkStart w:name="z4010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1048"/>
    <w:bookmarkStart w:name="z4011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1049"/>
    <w:bookmarkStart w:name="z4012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050"/>
    <w:bookmarkStart w:name="z4013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1051"/>
    <w:bookmarkStart w:name="z4014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052"/>
    <w:bookmarkStart w:name="z4015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1053"/>
    <w:bookmarkStart w:name="z4016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1054"/>
    <w:bookmarkStart w:name="z4017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1055"/>
    <w:bookmarkStart w:name="z4018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1056"/>
    <w:bookmarkStart w:name="z4019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выдачи международного сертификата взвешивания грузовых транспортных средств;</w:t>
      </w:r>
    </w:p>
    <w:bookmarkEnd w:id="1057"/>
    <w:bookmarkStart w:name="z4020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соблюдением правил перевозок пассажиров и грузов, в том числе опасных грузов;</w:t>
      </w:r>
    </w:p>
    <w:bookmarkEnd w:id="1058"/>
    <w:bookmarkStart w:name="z4021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1059"/>
    <w:bookmarkStart w:name="z4022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060"/>
    <w:bookmarkStart w:name="z4023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061"/>
    <w:bookmarkStart w:name="z4024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1062"/>
    <w:bookmarkStart w:name="z4025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1063"/>
    <w:bookmarkStart w:name="z4026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государственной регистрации (перерегистрации) подвижного состава и залога подвижного состава;</w:t>
      </w:r>
    </w:p>
    <w:bookmarkEnd w:id="1064"/>
    <w:bookmarkStart w:name="z4027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за государственной регистрацией железнодорожного подвижного состава;</w:t>
      </w:r>
    </w:p>
    <w:bookmarkEnd w:id="1065"/>
    <w:bookmarkStart w:name="z4028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1066"/>
    <w:bookmarkStart w:name="z4029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участие в расследовании крушений, аварий на железнодорожном транспорте на территории Республики Казахстан;</w:t>
      </w:r>
    </w:p>
    <w:bookmarkEnd w:id="1067"/>
    <w:bookmarkStart w:name="z4030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1068"/>
    <w:bookmarkStart w:name="z4031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1069"/>
    <w:bookmarkStart w:name="z4032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и надзора за обеспечением безопасности судоходства;</w:t>
      </w:r>
    </w:p>
    <w:bookmarkEnd w:id="1070"/>
    <w:bookmarkStart w:name="z4033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формирование статистической информации о нарушениях требований безопасности движения;</w:t>
      </w:r>
    </w:p>
    <w:bookmarkEnd w:id="1071"/>
    <w:bookmarkStart w:name="z4034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072"/>
    <w:bookmarkStart w:name="z4035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1073"/>
    <w:bookmarkStart w:name="z4036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1074"/>
    <w:bookmarkStart w:name="z4037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1075"/>
    <w:bookmarkStart w:name="z4038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1076"/>
    <w:bookmarkStart w:name="z4039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1077"/>
    <w:bookmarkStart w:name="z4040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1078"/>
    <w:bookmarkStart w:name="z4041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1079"/>
    <w:bookmarkStart w:name="z4042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1080"/>
    <w:bookmarkStart w:name="z4043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1081"/>
    <w:bookmarkStart w:name="z4044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1082"/>
    <w:bookmarkStart w:name="z4045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1083"/>
    <w:bookmarkStart w:name="z4046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1084"/>
    <w:bookmarkStart w:name="z4047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1085"/>
    <w:bookmarkStart w:name="z4048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1086"/>
    <w:bookmarkStart w:name="z4049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1087"/>
    <w:bookmarkStart w:name="z4050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1088"/>
    <w:bookmarkStart w:name="z4051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1089"/>
    <w:bookmarkStart w:name="z4052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контроля и надзора в области внутреннего водного транспорта;</w:t>
      </w:r>
    </w:p>
    <w:bookmarkEnd w:id="1090"/>
    <w:bookmarkStart w:name="z4053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ведение реестра операторов технического осмотра;</w:t>
      </w:r>
    </w:p>
    <w:bookmarkEnd w:id="1091"/>
    <w:bookmarkStart w:name="z4054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1092"/>
    <w:bookmarkStart w:name="z4055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ведение Государственного реестра подвижного состава;</w:t>
      </w:r>
    </w:p>
    <w:bookmarkEnd w:id="1093"/>
    <w:bookmarkStart w:name="z4056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49-1)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094"/>
    <w:bookmarkStart w:name="z4057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49-2) выдача сертификата безопасности;</w:t>
      </w:r>
    </w:p>
    <w:bookmarkEnd w:id="1095"/>
    <w:bookmarkStart w:name="z4058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1096"/>
    <w:bookmarkStart w:name="z4059" w:id="10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1097"/>
    <w:bookmarkStart w:name="z4060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1098"/>
    <w:bookmarkStart w:name="z4061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1099"/>
    <w:bookmarkStart w:name="z4062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100"/>
    <w:bookmarkStart w:name="z4063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1101"/>
    <w:bookmarkStart w:name="z4064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1102"/>
    <w:bookmarkStart w:name="z4065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1103"/>
    <w:bookmarkStart w:name="z4066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1104"/>
    <w:bookmarkStart w:name="z4067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1105"/>
    <w:bookmarkStart w:name="z4068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1106"/>
    <w:bookmarkStart w:name="z4069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1107"/>
    <w:bookmarkStart w:name="z4070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1108"/>
    <w:bookmarkStart w:name="z4071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109"/>
    <w:bookmarkStart w:name="z4072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110"/>
    <w:bookmarkStart w:name="z4073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1111"/>
    <w:bookmarkStart w:name="z4074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112"/>
    <w:bookmarkStart w:name="z4075" w:id="1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113"/>
    <w:bookmarkStart w:name="z4076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114"/>
    <w:bookmarkStart w:name="z4077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1115"/>
    <w:bookmarkStart w:name="z4078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16"/>
    <w:bookmarkStart w:name="z4079" w:id="1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1117"/>
    <w:bookmarkStart w:name="z4080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1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963" w:id="1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городу Алматы Комитета транспорта Министерства индустрии и инфраструктурного развития Республики Казахстан"</w:t>
      </w:r>
    </w:p>
    <w:bookmarkEnd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индустрии и инфраструктурного развития РК от 11.10.2022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725" w:id="1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20"/>
    <w:bookmarkStart w:name="z3726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городу Алматы Комитета транспорта Министерства индустрии и инфраструктурного развития Республики Казахстан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1121"/>
    <w:bookmarkStart w:name="z3727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22"/>
    <w:bookmarkStart w:name="z3728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123"/>
    <w:bookmarkStart w:name="z3729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124"/>
    <w:bookmarkStart w:name="z3730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125"/>
    <w:bookmarkStart w:name="z3731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126"/>
    <w:bookmarkStart w:name="z3732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1127"/>
    <w:bookmarkStart w:name="z3733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050061, город Алматы, Алмалинский район, улица Желтоксана, 83/73.</w:t>
      </w:r>
    </w:p>
    <w:bookmarkEnd w:id="1128"/>
    <w:bookmarkStart w:name="z3734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1129"/>
    <w:bookmarkStart w:name="z3735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Алматы қаласы бойынша көліктік бақылау инспекциясы" республикалық мемлекеттiк мекемесi;</w:t>
      </w:r>
    </w:p>
    <w:bookmarkEnd w:id="1130"/>
    <w:bookmarkStart w:name="z3736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городу Алматы" Комитета транспорта Министерства индустрии и инфраструктурного развития Республики Казахстан".</w:t>
      </w:r>
    </w:p>
    <w:bookmarkEnd w:id="1131"/>
    <w:bookmarkStart w:name="z3737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132"/>
    <w:bookmarkStart w:name="z3738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133"/>
    <w:bookmarkStart w:name="z3739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1134"/>
    <w:bookmarkStart w:name="z3740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135"/>
    <w:bookmarkStart w:name="z3741" w:id="1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1136"/>
    <w:bookmarkStart w:name="z3742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137"/>
    <w:bookmarkStart w:name="z3743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1138"/>
    <w:bookmarkStart w:name="z3744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1139"/>
    <w:bookmarkStart w:name="z3745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140"/>
    <w:bookmarkStart w:name="z3746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141"/>
    <w:bookmarkStart w:name="z3747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142"/>
    <w:bookmarkStart w:name="z3748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1143"/>
    <w:bookmarkStart w:name="z3749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1144"/>
    <w:bookmarkStart w:name="z3750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1145"/>
    <w:bookmarkStart w:name="z3751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специальными автоматизированными измерительными средствами, установленными на участках автомобильных дорог республиканского значения "г. Екатеринбург – г. Алматы" километр 1291 (вблизи поселка Жибек-Жолы Аршалинского района Акмолинской области) и "Граница Российской Федерации (на г. Екатеринбург) – г. Алматы, через г.г. Костанай, Астана, Караганда" километр 1305+950 (вблизи поселка Бабатай Аршалинского района Акмолинской области);</w:t>
      </w:r>
    </w:p>
    <w:bookmarkEnd w:id="1146"/>
    <w:bookmarkStart w:name="z3752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1147"/>
    <w:bookmarkStart w:name="z3753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1148"/>
    <w:bookmarkStart w:name="z3754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149"/>
    <w:bookmarkStart w:name="z3755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1150"/>
    <w:bookmarkStart w:name="z3756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1151"/>
    <w:bookmarkStart w:name="z3757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1152"/>
    <w:bookmarkStart w:name="z3758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1153"/>
    <w:bookmarkStart w:name="z3759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154"/>
    <w:bookmarkStart w:name="z3760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1155"/>
    <w:bookmarkStart w:name="z3761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1156"/>
    <w:bookmarkStart w:name="z3762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1157"/>
    <w:bookmarkStart w:name="z3763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1158"/>
    <w:bookmarkStart w:name="z3764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1159"/>
    <w:bookmarkStart w:name="z3765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1160"/>
    <w:bookmarkStart w:name="z3766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1161"/>
    <w:bookmarkStart w:name="z3767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162"/>
    <w:bookmarkStart w:name="z3768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1163"/>
    <w:bookmarkStart w:name="z3769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1164"/>
    <w:bookmarkStart w:name="z3770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1165"/>
    <w:bookmarkStart w:name="z3771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1166"/>
    <w:bookmarkStart w:name="z3772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1167"/>
    <w:bookmarkStart w:name="z3773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1168"/>
    <w:bookmarkStart w:name="z3774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1169"/>
    <w:bookmarkStart w:name="z3775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1170"/>
    <w:bookmarkStart w:name="z3776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171"/>
    <w:bookmarkStart w:name="z3777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1172"/>
    <w:bookmarkStart w:name="z3778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173"/>
    <w:bookmarkStart w:name="z3779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1174"/>
    <w:bookmarkStart w:name="z3780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1175"/>
    <w:bookmarkStart w:name="z3781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1176"/>
    <w:bookmarkStart w:name="z3782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1177"/>
    <w:bookmarkStart w:name="z3783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1178"/>
    <w:bookmarkStart w:name="z3784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1179"/>
    <w:bookmarkStart w:name="z3785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180"/>
    <w:bookmarkStart w:name="z3786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181"/>
    <w:bookmarkStart w:name="z3787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1182"/>
    <w:bookmarkStart w:name="z3788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1183"/>
    <w:bookmarkStart w:name="z3789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1184"/>
    <w:bookmarkStart w:name="z3790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государственной регистрацией железнодорожного подвижного состава;</w:t>
      </w:r>
    </w:p>
    <w:bookmarkEnd w:id="1185"/>
    <w:bookmarkStart w:name="z3791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1186"/>
    <w:bookmarkStart w:name="z3792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1187"/>
    <w:bookmarkStart w:name="z3793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1188"/>
    <w:bookmarkStart w:name="z3794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1189"/>
    <w:bookmarkStart w:name="z3795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формирование статистической информации о нарушениях требований безопасности движения;</w:t>
      </w:r>
    </w:p>
    <w:bookmarkEnd w:id="1190"/>
    <w:bookmarkStart w:name="z3796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191"/>
    <w:bookmarkStart w:name="z3797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1192"/>
    <w:bookmarkStart w:name="z3798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1193"/>
    <w:bookmarkStart w:name="z3799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1194"/>
    <w:bookmarkStart w:name="z3800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1195"/>
    <w:bookmarkStart w:name="z3801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1196"/>
    <w:bookmarkStart w:name="z3802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1197"/>
    <w:bookmarkStart w:name="z3803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1198"/>
    <w:bookmarkStart w:name="z3804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1199"/>
    <w:bookmarkStart w:name="z3805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1200"/>
    <w:bookmarkStart w:name="z3806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1201"/>
    <w:bookmarkStart w:name="z3807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1202"/>
    <w:bookmarkStart w:name="z3808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1203"/>
    <w:bookmarkStart w:name="z3809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1204"/>
    <w:bookmarkStart w:name="z3810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1205"/>
    <w:bookmarkStart w:name="z3811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в области внутреннего водного транспорта;</w:t>
      </w:r>
    </w:p>
    <w:bookmarkEnd w:id="1206"/>
    <w:bookmarkStart w:name="z3812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ведение реестра операторов технического осмотра;</w:t>
      </w:r>
    </w:p>
    <w:bookmarkEnd w:id="1207"/>
    <w:bookmarkStart w:name="z3813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1208"/>
    <w:bookmarkStart w:name="z3814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ведение Государственного реестра подвижного состава;</w:t>
      </w:r>
    </w:p>
    <w:bookmarkEnd w:id="1209"/>
    <w:bookmarkStart w:name="z3815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44-1)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210"/>
    <w:bookmarkStart w:name="z3816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44-2) выдача сертификата безопасности;</w:t>
      </w:r>
    </w:p>
    <w:bookmarkEnd w:id="1211"/>
    <w:bookmarkStart w:name="z3817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1212"/>
    <w:bookmarkStart w:name="z3818" w:id="1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1213"/>
    <w:bookmarkStart w:name="z3819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1214"/>
    <w:bookmarkStart w:name="z3820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1215"/>
    <w:bookmarkStart w:name="z3821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216"/>
    <w:bookmarkStart w:name="z3822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1217"/>
    <w:bookmarkStart w:name="z3823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1218"/>
    <w:bookmarkStart w:name="z3824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1219"/>
    <w:bookmarkStart w:name="z3825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1220"/>
    <w:bookmarkStart w:name="z3826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1221"/>
    <w:bookmarkStart w:name="z3827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1222"/>
    <w:bookmarkStart w:name="z3828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1223"/>
    <w:bookmarkStart w:name="z3829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1224"/>
    <w:bookmarkStart w:name="z3830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225"/>
    <w:bookmarkStart w:name="z3831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226"/>
    <w:bookmarkStart w:name="z3832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1227"/>
    <w:bookmarkStart w:name="z3833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228"/>
    <w:bookmarkStart w:name="z3834" w:id="1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229"/>
    <w:bookmarkStart w:name="z3835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230"/>
    <w:bookmarkStart w:name="z3836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1231"/>
    <w:bookmarkStart w:name="z3837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32"/>
    <w:bookmarkStart w:name="z3838" w:id="1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1233"/>
    <w:bookmarkStart w:name="z3839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12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1086" w:id="1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Жамбылской области Комитета транспорта Министерства индустрии и инфраструктурного развития Республики Казахстан"</w:t>
      </w:r>
    </w:p>
    <w:bookmarkEnd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индустрии и инфраструктурного развития РК от 11.10.2022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082" w:id="1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36"/>
    <w:bookmarkStart w:name="z4083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Жамбылской области Комитета транспорта Министерства индустрии и инфраструктурного развития Республики Казахстан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1237"/>
    <w:bookmarkStart w:name="z4084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38"/>
    <w:bookmarkStart w:name="z4085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39"/>
    <w:bookmarkStart w:name="z4086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240"/>
    <w:bookmarkStart w:name="z4087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241"/>
    <w:bookmarkStart w:name="z4088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242"/>
    <w:bookmarkStart w:name="z4089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1243"/>
    <w:bookmarkStart w:name="z4090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080020, Жамбылская область, город Тараз, улица Кадыргали Жалаири, 1.</w:t>
      </w:r>
    </w:p>
    <w:bookmarkEnd w:id="1244"/>
    <w:bookmarkStart w:name="z4091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1245"/>
    <w:bookmarkStart w:name="z4092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Жамбыл облысы бойынша көліктік бақылау инспекциясы" республикалық мемлекеттiк мекемесi;</w:t>
      </w:r>
    </w:p>
    <w:bookmarkEnd w:id="1246"/>
    <w:bookmarkStart w:name="z4093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Жамбылской области" Комитета транспорта Министерства индустрии и инфраструктурного развития Республики Казахстан".</w:t>
      </w:r>
    </w:p>
    <w:bookmarkEnd w:id="1247"/>
    <w:bookmarkStart w:name="z4094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248"/>
    <w:bookmarkStart w:name="z4095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249"/>
    <w:bookmarkStart w:name="z4096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1250"/>
    <w:bookmarkStart w:name="z4097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251"/>
    <w:bookmarkStart w:name="z4098" w:id="1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1252"/>
    <w:bookmarkStart w:name="z4099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253"/>
    <w:bookmarkStart w:name="z4100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1254"/>
    <w:bookmarkStart w:name="z4101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1255"/>
    <w:bookmarkStart w:name="z4102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256"/>
    <w:bookmarkStart w:name="z4103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257"/>
    <w:bookmarkStart w:name="z4104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258"/>
    <w:bookmarkStart w:name="z4105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1259"/>
    <w:bookmarkStart w:name="z4106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1260"/>
    <w:bookmarkStart w:name="z4107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1261"/>
    <w:bookmarkStart w:name="z4108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специальными автоматизированными измерительными средствами, установленными на участках автомобильных дорог республиканского значения "г. Екатеринбург – г. Алматы" километр 1291 (вблизи поселка Жибек-Жолы Аршалинского района Акмолинской области) и "Граница Российской Федерации (на г. Екатеринбург) – г. Алматы, через г.г. Костанай, Астана, Караганда" километр 1305+950 (вблизи поселка Бабатай Аршалинского района Акмолинской области);</w:t>
      </w:r>
    </w:p>
    <w:bookmarkEnd w:id="1262"/>
    <w:bookmarkStart w:name="z4109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1263"/>
    <w:bookmarkStart w:name="z4110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1264"/>
    <w:bookmarkStart w:name="z4111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265"/>
    <w:bookmarkStart w:name="z4112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1266"/>
    <w:bookmarkStart w:name="z4113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1267"/>
    <w:bookmarkStart w:name="z4114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1268"/>
    <w:bookmarkStart w:name="z4115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1269"/>
    <w:bookmarkStart w:name="z4116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270"/>
    <w:bookmarkStart w:name="z4117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1271"/>
    <w:bookmarkStart w:name="z4118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1272"/>
    <w:bookmarkStart w:name="z4119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1273"/>
    <w:bookmarkStart w:name="z4120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1274"/>
    <w:bookmarkStart w:name="z4121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1275"/>
    <w:bookmarkStart w:name="z4122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1276"/>
    <w:bookmarkStart w:name="z4123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1277"/>
    <w:bookmarkStart w:name="z4124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278"/>
    <w:bookmarkStart w:name="z4125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1279"/>
    <w:bookmarkStart w:name="z4126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1280"/>
    <w:bookmarkStart w:name="z4127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1281"/>
    <w:bookmarkStart w:name="z4128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1282"/>
    <w:bookmarkStart w:name="z4129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1283"/>
    <w:bookmarkStart w:name="z4130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1284"/>
    <w:bookmarkStart w:name="z4131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1285"/>
    <w:bookmarkStart w:name="z4132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1286"/>
    <w:bookmarkStart w:name="z4133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287"/>
    <w:bookmarkStart w:name="z4134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1288"/>
    <w:bookmarkStart w:name="z4135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289"/>
    <w:bookmarkStart w:name="z4136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1290"/>
    <w:bookmarkStart w:name="z4137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1291"/>
    <w:bookmarkStart w:name="z4138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1292"/>
    <w:bookmarkStart w:name="z4139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1293"/>
    <w:bookmarkStart w:name="z4140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1294"/>
    <w:bookmarkStart w:name="z4141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1295"/>
    <w:bookmarkStart w:name="z4142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296"/>
    <w:bookmarkStart w:name="z4143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297"/>
    <w:bookmarkStart w:name="z4144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1298"/>
    <w:bookmarkStart w:name="z4145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1299"/>
    <w:bookmarkStart w:name="z4146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1300"/>
    <w:bookmarkStart w:name="z4147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государственной регистрацией железнодорожного подвижного состава;</w:t>
      </w:r>
    </w:p>
    <w:bookmarkEnd w:id="1301"/>
    <w:bookmarkStart w:name="z4148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1302"/>
    <w:bookmarkStart w:name="z4149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1303"/>
    <w:bookmarkStart w:name="z4150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1304"/>
    <w:bookmarkStart w:name="z4151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1305"/>
    <w:bookmarkStart w:name="z4152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формирование статистической информации о нарушениях требований безопасности движения;</w:t>
      </w:r>
    </w:p>
    <w:bookmarkEnd w:id="1306"/>
    <w:bookmarkStart w:name="z4153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307"/>
    <w:bookmarkStart w:name="z4154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1308"/>
    <w:bookmarkStart w:name="z4155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1309"/>
    <w:bookmarkStart w:name="z4156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1310"/>
    <w:bookmarkStart w:name="z4157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1311"/>
    <w:bookmarkStart w:name="z4158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1312"/>
    <w:bookmarkStart w:name="z4159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1313"/>
    <w:bookmarkStart w:name="z4160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1314"/>
    <w:bookmarkStart w:name="z4161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1315"/>
    <w:bookmarkStart w:name="z4162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1316"/>
    <w:bookmarkStart w:name="z4163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1317"/>
    <w:bookmarkStart w:name="z4164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1318"/>
    <w:bookmarkStart w:name="z4165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1319"/>
    <w:bookmarkStart w:name="z4166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1320"/>
    <w:bookmarkStart w:name="z4167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1321"/>
    <w:bookmarkStart w:name="z4168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в области внутреннего водного транспорта;</w:t>
      </w:r>
    </w:p>
    <w:bookmarkEnd w:id="1322"/>
    <w:bookmarkStart w:name="z4169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ведение реестра операторов технического осмотра;</w:t>
      </w:r>
    </w:p>
    <w:bookmarkEnd w:id="1323"/>
    <w:bookmarkStart w:name="z4170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1324"/>
    <w:bookmarkStart w:name="z4171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ведение Государственного реестра подвижного состава;</w:t>
      </w:r>
    </w:p>
    <w:bookmarkEnd w:id="1325"/>
    <w:bookmarkStart w:name="z4172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44-1)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326"/>
    <w:bookmarkStart w:name="z4173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44-2) выдача сертификата безопасности;</w:t>
      </w:r>
    </w:p>
    <w:bookmarkEnd w:id="1327"/>
    <w:bookmarkStart w:name="z4174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1328"/>
    <w:bookmarkStart w:name="z4175" w:id="1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1329"/>
    <w:bookmarkStart w:name="z4176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1330"/>
    <w:bookmarkStart w:name="z4177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1331"/>
    <w:bookmarkStart w:name="z4178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332"/>
    <w:bookmarkStart w:name="z4179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1333"/>
    <w:bookmarkStart w:name="z4180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1334"/>
    <w:bookmarkStart w:name="z4181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1335"/>
    <w:bookmarkStart w:name="z4182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1336"/>
    <w:bookmarkStart w:name="z4183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1337"/>
    <w:bookmarkStart w:name="z4184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1338"/>
    <w:bookmarkStart w:name="z4185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1339"/>
    <w:bookmarkStart w:name="z4186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1340"/>
    <w:bookmarkStart w:name="z4187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341"/>
    <w:bookmarkStart w:name="z4188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342"/>
    <w:bookmarkStart w:name="z4189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1343"/>
    <w:bookmarkStart w:name="z4190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344"/>
    <w:bookmarkStart w:name="z4191" w:id="1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345"/>
    <w:bookmarkStart w:name="z4192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346"/>
    <w:bookmarkStart w:name="z4193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1347"/>
    <w:bookmarkStart w:name="z4194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348"/>
    <w:bookmarkStart w:name="z4195" w:id="1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1349"/>
    <w:bookmarkStart w:name="z4196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13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1210" w:id="1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Западно-Казахстанской области Комитета транспорта Министерства индустрии и инфраструктурного развития Республики Казахстан"</w:t>
      </w:r>
    </w:p>
    <w:bookmarkEnd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индустрии и инфраструктурного развития РК от 11.10.2022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198" w:id="1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52"/>
    <w:bookmarkStart w:name="z4199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Западно-Казахстанской области Комитета транспорта Министерства индустрии и инфраструктурного развития Республики Казахстан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1353"/>
    <w:bookmarkStart w:name="z4200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54"/>
    <w:bookmarkStart w:name="z4201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355"/>
    <w:bookmarkStart w:name="z4202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356"/>
    <w:bookmarkStart w:name="z4203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357"/>
    <w:bookmarkStart w:name="z4204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358"/>
    <w:bookmarkStart w:name="z4205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1359"/>
    <w:bookmarkStart w:name="z4206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090001, Западно-Казахстанская область, город Уральск, улица К. Аманжолова, 104.</w:t>
      </w:r>
    </w:p>
    <w:bookmarkEnd w:id="1360"/>
    <w:bookmarkStart w:name="z4207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1361"/>
    <w:bookmarkStart w:name="z4208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Батыс Қазақстан облысы бойынша көліктік бақылау инспекциясы" республикалық мемлекеттiк мекемесi;</w:t>
      </w:r>
    </w:p>
    <w:bookmarkEnd w:id="1362"/>
    <w:bookmarkStart w:name="z4209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Западно-Казахстанской области" Комитета транспорта Министерства индустрии и инфраструктурного развития Республики Казахстан".</w:t>
      </w:r>
    </w:p>
    <w:bookmarkEnd w:id="1363"/>
    <w:bookmarkStart w:name="z4210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364"/>
    <w:bookmarkStart w:name="z4211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365"/>
    <w:bookmarkStart w:name="z4212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1366"/>
    <w:bookmarkStart w:name="z4213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367"/>
    <w:bookmarkStart w:name="z4214" w:id="1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1368"/>
    <w:bookmarkStart w:name="z4215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369"/>
    <w:bookmarkStart w:name="z4216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1370"/>
    <w:bookmarkStart w:name="z4217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1371"/>
    <w:bookmarkStart w:name="z4218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372"/>
    <w:bookmarkStart w:name="z4219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373"/>
    <w:bookmarkStart w:name="z4220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374"/>
    <w:bookmarkStart w:name="z4221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1375"/>
    <w:bookmarkStart w:name="z4222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1376"/>
    <w:bookmarkStart w:name="z4223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1377"/>
    <w:bookmarkStart w:name="z4224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специальными автоматизированными измерительными средствами, установленными на участках автомобильных дорог республиканского значения "г. Екатеринбург – г. Алматы" километр 1291 (вблизи поселка Жибек-Жолы Аршалинского района Акмолинской области) и "Граница Российской Федерации (на г. Екатеринбург) – г. Алматы, через г.г. Костанай, Астана, Караганда" километр 1305+950 (вблизи поселка Бабатай Аршалинского района Акмолинской области);</w:t>
      </w:r>
    </w:p>
    <w:bookmarkEnd w:id="1378"/>
    <w:bookmarkStart w:name="z4225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1379"/>
    <w:bookmarkStart w:name="z4226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1380"/>
    <w:bookmarkStart w:name="z4227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381"/>
    <w:bookmarkStart w:name="z4228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1382"/>
    <w:bookmarkStart w:name="z4229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1383"/>
    <w:bookmarkStart w:name="z4230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1384"/>
    <w:bookmarkStart w:name="z4231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1385"/>
    <w:bookmarkStart w:name="z4232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386"/>
    <w:bookmarkStart w:name="z4233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1387"/>
    <w:bookmarkStart w:name="z4234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1388"/>
    <w:bookmarkStart w:name="z4235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1389"/>
    <w:bookmarkStart w:name="z4236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1390"/>
    <w:bookmarkStart w:name="z4237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1391"/>
    <w:bookmarkStart w:name="z4238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1392"/>
    <w:bookmarkStart w:name="z4239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1393"/>
    <w:bookmarkStart w:name="z4240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394"/>
    <w:bookmarkStart w:name="z4241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1395"/>
    <w:bookmarkStart w:name="z4242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1396"/>
    <w:bookmarkStart w:name="z4243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1397"/>
    <w:bookmarkStart w:name="z4244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1398"/>
    <w:bookmarkStart w:name="z4245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1399"/>
    <w:bookmarkStart w:name="z4246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1400"/>
    <w:bookmarkStart w:name="z4247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1401"/>
    <w:bookmarkStart w:name="z4248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1402"/>
    <w:bookmarkStart w:name="z4249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403"/>
    <w:bookmarkStart w:name="z4250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1404"/>
    <w:bookmarkStart w:name="z4251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405"/>
    <w:bookmarkStart w:name="z4252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1406"/>
    <w:bookmarkStart w:name="z4253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1407"/>
    <w:bookmarkStart w:name="z4254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1408"/>
    <w:bookmarkStart w:name="z4255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1409"/>
    <w:bookmarkStart w:name="z4256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1410"/>
    <w:bookmarkStart w:name="z4257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1411"/>
    <w:bookmarkStart w:name="z4258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412"/>
    <w:bookmarkStart w:name="z4259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413"/>
    <w:bookmarkStart w:name="z4260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1414"/>
    <w:bookmarkStart w:name="z4261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1415"/>
    <w:bookmarkStart w:name="z4262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1416"/>
    <w:bookmarkStart w:name="z4263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государственной регистрацией железнодорожного подвижного состава;</w:t>
      </w:r>
    </w:p>
    <w:bookmarkEnd w:id="1417"/>
    <w:bookmarkStart w:name="z4264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1418"/>
    <w:bookmarkStart w:name="z4265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1419"/>
    <w:bookmarkStart w:name="z4266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1420"/>
    <w:bookmarkStart w:name="z4267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1421"/>
    <w:bookmarkStart w:name="z4268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контроля и надзора за обеспечением безопасности судоходства;</w:t>
      </w:r>
    </w:p>
    <w:bookmarkEnd w:id="1422"/>
    <w:bookmarkStart w:name="z4269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формирование статистической информации о нарушениях требований безопасности движения;</w:t>
      </w:r>
    </w:p>
    <w:bookmarkEnd w:id="1423"/>
    <w:bookmarkStart w:name="z4270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424"/>
    <w:bookmarkStart w:name="z4271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1425"/>
    <w:bookmarkStart w:name="z4272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1426"/>
    <w:bookmarkStart w:name="z4273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1427"/>
    <w:bookmarkStart w:name="z4274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1428"/>
    <w:bookmarkStart w:name="z4275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1429"/>
    <w:bookmarkStart w:name="z4276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1430"/>
    <w:bookmarkStart w:name="z4277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1431"/>
    <w:bookmarkStart w:name="z4278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1432"/>
    <w:bookmarkStart w:name="z4279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1433"/>
    <w:bookmarkStart w:name="z4280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1434"/>
    <w:bookmarkStart w:name="z4281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1435"/>
    <w:bookmarkStart w:name="z4282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1436"/>
    <w:bookmarkStart w:name="z4283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1437"/>
    <w:bookmarkStart w:name="z4284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1438"/>
    <w:bookmarkStart w:name="z4285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1439"/>
    <w:bookmarkStart w:name="z4286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1440"/>
    <w:bookmarkStart w:name="z4287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1441"/>
    <w:bookmarkStart w:name="z4288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в области внутреннего водного транспорта;</w:t>
      </w:r>
    </w:p>
    <w:bookmarkEnd w:id="1442"/>
    <w:bookmarkStart w:name="z4289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ведение реестра операторов технического осмотра;</w:t>
      </w:r>
    </w:p>
    <w:bookmarkEnd w:id="1443"/>
    <w:bookmarkStart w:name="z4290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1444"/>
    <w:bookmarkStart w:name="z4291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ведение Государственного реестра подвижного состава;</w:t>
      </w:r>
    </w:p>
    <w:bookmarkEnd w:id="1445"/>
    <w:bookmarkStart w:name="z4292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48-1)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446"/>
    <w:bookmarkStart w:name="z4293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48-2) выдача сертификата безопасности;</w:t>
      </w:r>
    </w:p>
    <w:bookmarkEnd w:id="1447"/>
    <w:bookmarkStart w:name="z4294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1448"/>
    <w:bookmarkStart w:name="z4295" w:id="1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1449"/>
    <w:bookmarkStart w:name="z4296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1450"/>
    <w:bookmarkStart w:name="z4297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1451"/>
    <w:bookmarkStart w:name="z4298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452"/>
    <w:bookmarkStart w:name="z4299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1453"/>
    <w:bookmarkStart w:name="z4300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1454"/>
    <w:bookmarkStart w:name="z4301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1455"/>
    <w:bookmarkStart w:name="z4302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1456"/>
    <w:bookmarkStart w:name="z4303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1457"/>
    <w:bookmarkStart w:name="z4304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1458"/>
    <w:bookmarkStart w:name="z4305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1459"/>
    <w:bookmarkStart w:name="z4306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1460"/>
    <w:bookmarkStart w:name="z4307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461"/>
    <w:bookmarkStart w:name="z4308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462"/>
    <w:bookmarkStart w:name="z4309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1463"/>
    <w:bookmarkStart w:name="z4310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464"/>
    <w:bookmarkStart w:name="z4311" w:id="1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465"/>
    <w:bookmarkStart w:name="z4312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466"/>
    <w:bookmarkStart w:name="z4313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1467"/>
    <w:bookmarkStart w:name="z4314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468"/>
    <w:bookmarkStart w:name="z4315" w:id="1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1469"/>
    <w:bookmarkStart w:name="z4316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14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1338" w:id="1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Карагандинской области Комитета транспорта Министерства индустрии и инфраструктурного развития Республики Казахстан"</w:t>
      </w:r>
    </w:p>
    <w:bookmarkEnd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индустрии и инфраструктурного развития РК от 11.10.2022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318" w:id="1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72"/>
    <w:bookmarkStart w:name="z4319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Карагандинской области Комитета транспорта Министерства индустрии и инфраструктурного развития Республики Казахстан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1473"/>
    <w:bookmarkStart w:name="z4320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474"/>
    <w:bookmarkStart w:name="z4321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475"/>
    <w:bookmarkStart w:name="z4322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476"/>
    <w:bookmarkStart w:name="z4323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477"/>
    <w:bookmarkStart w:name="z4324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478"/>
    <w:bookmarkStart w:name="z4325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1479"/>
    <w:bookmarkStart w:name="z4326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100026, Карагандинская область, город Караганда, район им. Казыбек би, улица Гапеева, 5.</w:t>
      </w:r>
    </w:p>
    <w:bookmarkEnd w:id="1480"/>
    <w:bookmarkStart w:name="z4327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1481"/>
    <w:bookmarkStart w:name="z4328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Қарағанды облысы бойынша көліктік бақылау инспекциясы" республикалық мемлекеттiк мекемесi;</w:t>
      </w:r>
    </w:p>
    <w:bookmarkEnd w:id="1482"/>
    <w:bookmarkStart w:name="z4329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Карагандинской области" Комитета транспорта Министерства индустрии и инфраструктурного развития Республики Казахстан".</w:t>
      </w:r>
    </w:p>
    <w:bookmarkEnd w:id="1483"/>
    <w:bookmarkStart w:name="z4330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484"/>
    <w:bookmarkStart w:name="z4331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485"/>
    <w:bookmarkStart w:name="z4332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1486"/>
    <w:bookmarkStart w:name="z4333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487"/>
    <w:bookmarkStart w:name="z4334" w:id="1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1488"/>
    <w:bookmarkStart w:name="z4335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489"/>
    <w:bookmarkStart w:name="z4336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1490"/>
    <w:bookmarkStart w:name="z4337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1491"/>
    <w:bookmarkStart w:name="z4338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492"/>
    <w:bookmarkStart w:name="z4339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493"/>
    <w:bookmarkStart w:name="z4340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494"/>
    <w:bookmarkStart w:name="z4341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1495"/>
    <w:bookmarkStart w:name="z4342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1496"/>
    <w:bookmarkStart w:name="z4343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1497"/>
    <w:bookmarkStart w:name="z4344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специальными автоматизированными измерительными средствами, установленными на участках автомобильных дорог республиканского значения "г. Екатеринбург – г. Алматы" километр 1291 (вблизи поселка Жибек-Жолы Аршалинского района Акмолинской области) и "Граница Российской Федерации (на г. Екатеринбург) – г. Алматы, через г.г. Костанай, Астана, Караганда" километр 1305+950 (вблизи поселка Бабатай Аршалинского района Акмолинской области);</w:t>
      </w:r>
    </w:p>
    <w:bookmarkEnd w:id="1498"/>
    <w:bookmarkStart w:name="z4345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1499"/>
    <w:bookmarkStart w:name="z4346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1500"/>
    <w:bookmarkStart w:name="z4347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501"/>
    <w:bookmarkStart w:name="z4348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1502"/>
    <w:bookmarkStart w:name="z4349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1503"/>
    <w:bookmarkStart w:name="z4350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1504"/>
    <w:bookmarkStart w:name="z4351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1505"/>
    <w:bookmarkStart w:name="z4352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506"/>
    <w:bookmarkStart w:name="z4353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1507"/>
    <w:bookmarkStart w:name="z4354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1508"/>
    <w:bookmarkStart w:name="z4355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1509"/>
    <w:bookmarkStart w:name="z4356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1510"/>
    <w:bookmarkStart w:name="z4357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1511"/>
    <w:bookmarkStart w:name="z4358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1512"/>
    <w:bookmarkStart w:name="z4359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1513"/>
    <w:bookmarkStart w:name="z4360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514"/>
    <w:bookmarkStart w:name="z4361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1515"/>
    <w:bookmarkStart w:name="z4362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1516"/>
    <w:bookmarkStart w:name="z4363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1517"/>
    <w:bookmarkStart w:name="z4364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1518"/>
    <w:bookmarkStart w:name="z4365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1519"/>
    <w:bookmarkStart w:name="z4366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1520"/>
    <w:bookmarkStart w:name="z4367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1521"/>
    <w:bookmarkStart w:name="z4368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1522"/>
    <w:bookmarkStart w:name="z4369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523"/>
    <w:bookmarkStart w:name="z4370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1524"/>
    <w:bookmarkStart w:name="z4371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525"/>
    <w:bookmarkStart w:name="z4372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1526"/>
    <w:bookmarkStart w:name="z4373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1527"/>
    <w:bookmarkStart w:name="z4374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1528"/>
    <w:bookmarkStart w:name="z4375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1529"/>
    <w:bookmarkStart w:name="z4376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выдачи международного сертификата взвешивания грузовых транспортных средств;</w:t>
      </w:r>
    </w:p>
    <w:bookmarkEnd w:id="1530"/>
    <w:bookmarkStart w:name="z4377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соблюдением правил перевозок пассажиров и грузов, в том числе опасных грузов;</w:t>
      </w:r>
    </w:p>
    <w:bookmarkEnd w:id="1531"/>
    <w:bookmarkStart w:name="z4378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1532"/>
    <w:bookmarkStart w:name="z4379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533"/>
    <w:bookmarkStart w:name="z4380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534"/>
    <w:bookmarkStart w:name="z4381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1535"/>
    <w:bookmarkStart w:name="z4382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1536"/>
    <w:bookmarkStart w:name="z4383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государственной регистрации (перерегистрации) подвижного состава и залога подвижного состава;</w:t>
      </w:r>
    </w:p>
    <w:bookmarkEnd w:id="1537"/>
    <w:bookmarkStart w:name="z4384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за государственной регистрацией железнодорожного подвижного состава;</w:t>
      </w:r>
    </w:p>
    <w:bookmarkEnd w:id="1538"/>
    <w:bookmarkStart w:name="z4385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1539"/>
    <w:bookmarkStart w:name="z4386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участие в расследовании крушений, аварий на железнодорожном транспорте на территории Республики Казахстан;</w:t>
      </w:r>
    </w:p>
    <w:bookmarkEnd w:id="1540"/>
    <w:bookmarkStart w:name="z4387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1541"/>
    <w:bookmarkStart w:name="z4388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1542"/>
    <w:bookmarkStart w:name="z4389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и надзора за обеспечением безопасности судоходства;</w:t>
      </w:r>
    </w:p>
    <w:bookmarkEnd w:id="1543"/>
    <w:bookmarkStart w:name="z4390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формирование статистической информации о нарушениях требований безопасности движения;</w:t>
      </w:r>
    </w:p>
    <w:bookmarkEnd w:id="1544"/>
    <w:bookmarkStart w:name="z4391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545"/>
    <w:bookmarkStart w:name="z4392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1546"/>
    <w:bookmarkStart w:name="z4393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1547"/>
    <w:bookmarkStart w:name="z4394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1548"/>
    <w:bookmarkStart w:name="z4395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1549"/>
    <w:bookmarkStart w:name="z4396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1550"/>
    <w:bookmarkStart w:name="z4397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1551"/>
    <w:bookmarkStart w:name="z4398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1552"/>
    <w:bookmarkStart w:name="z4399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1553"/>
    <w:bookmarkStart w:name="z4400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1554"/>
    <w:bookmarkStart w:name="z4401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1555"/>
    <w:bookmarkStart w:name="z4402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1556"/>
    <w:bookmarkStart w:name="z4403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1557"/>
    <w:bookmarkStart w:name="z4404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1558"/>
    <w:bookmarkStart w:name="z4405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1559"/>
    <w:bookmarkStart w:name="z4406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1560"/>
    <w:bookmarkStart w:name="z4407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1561"/>
    <w:bookmarkStart w:name="z4408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1562"/>
    <w:bookmarkStart w:name="z4409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контроля и надзора в области внутреннего водного транспорта;</w:t>
      </w:r>
    </w:p>
    <w:bookmarkEnd w:id="1563"/>
    <w:bookmarkStart w:name="z4410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ведение реестра операторов технического осмотра;</w:t>
      </w:r>
    </w:p>
    <w:bookmarkEnd w:id="1564"/>
    <w:bookmarkStart w:name="z4411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1565"/>
    <w:bookmarkStart w:name="z4412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ведение Государственного реестра подвижного состава;</w:t>
      </w:r>
    </w:p>
    <w:bookmarkEnd w:id="1566"/>
    <w:bookmarkStart w:name="z4413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49-1)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567"/>
    <w:bookmarkStart w:name="z4414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49-2) выдача сертификата безопасности;</w:t>
      </w:r>
    </w:p>
    <w:bookmarkEnd w:id="1568"/>
    <w:bookmarkStart w:name="z4415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1569"/>
    <w:bookmarkStart w:name="z4416" w:id="15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1570"/>
    <w:bookmarkStart w:name="z4417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1571"/>
    <w:bookmarkStart w:name="z4418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1572"/>
    <w:bookmarkStart w:name="z4419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573"/>
    <w:bookmarkStart w:name="z4420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1574"/>
    <w:bookmarkStart w:name="z4421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1575"/>
    <w:bookmarkStart w:name="z4422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1576"/>
    <w:bookmarkStart w:name="z4423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1577"/>
    <w:bookmarkStart w:name="z4424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1578"/>
    <w:bookmarkStart w:name="z4425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1579"/>
    <w:bookmarkStart w:name="z4426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1580"/>
    <w:bookmarkStart w:name="z4427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1581"/>
    <w:bookmarkStart w:name="z4428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582"/>
    <w:bookmarkStart w:name="z4429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583"/>
    <w:bookmarkStart w:name="z4430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1584"/>
    <w:bookmarkStart w:name="z4431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585"/>
    <w:bookmarkStart w:name="z4432" w:id="15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586"/>
    <w:bookmarkStart w:name="z4433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587"/>
    <w:bookmarkStart w:name="z4434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1588"/>
    <w:bookmarkStart w:name="z4435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589"/>
    <w:bookmarkStart w:name="z4436" w:id="15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1590"/>
    <w:bookmarkStart w:name="z4437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15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1467" w:id="15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Костанайской области Комитета транспорта Министерства индустрии и инфраструктурного развития Республики Казахстан"</w:t>
      </w:r>
    </w:p>
    <w:bookmarkEnd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индустрии и инфраструктурного развития РК от 11.10.2022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439" w:id="15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93"/>
    <w:bookmarkStart w:name="z4440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Костанайской области Комитета транспорта Министерства индустрии и инфраструктурного развития Республики Казахстан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1594"/>
    <w:bookmarkStart w:name="z4441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595"/>
    <w:bookmarkStart w:name="z4442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596"/>
    <w:bookmarkStart w:name="z4443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597"/>
    <w:bookmarkStart w:name="z4444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598"/>
    <w:bookmarkStart w:name="z4445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599"/>
    <w:bookmarkStart w:name="z4446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1600"/>
    <w:bookmarkStart w:name="z4447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110000, Костанайская область, город Костанай, улица Чехова, 105 А.</w:t>
      </w:r>
    </w:p>
    <w:bookmarkEnd w:id="1601"/>
    <w:bookmarkStart w:name="z4448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1602"/>
    <w:bookmarkStart w:name="z4449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Қостанай облысы бойынша көліктік бақылау инспекциясы" республикалық мемлекеттiк мекемесi;</w:t>
      </w:r>
    </w:p>
    <w:bookmarkEnd w:id="1603"/>
    <w:bookmarkStart w:name="z4450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Костанайской области" Комитета транспорта Министерства индустрии и инфраструктурного развития Республики Казахстан".</w:t>
      </w:r>
    </w:p>
    <w:bookmarkEnd w:id="1604"/>
    <w:bookmarkStart w:name="z4451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605"/>
    <w:bookmarkStart w:name="z4452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606"/>
    <w:bookmarkStart w:name="z4453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1607"/>
    <w:bookmarkStart w:name="z4454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608"/>
    <w:bookmarkStart w:name="z4455" w:id="16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1609"/>
    <w:bookmarkStart w:name="z4456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610"/>
    <w:bookmarkStart w:name="z4457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1611"/>
    <w:bookmarkStart w:name="z4458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1612"/>
    <w:bookmarkStart w:name="z4459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613"/>
    <w:bookmarkStart w:name="z4460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614"/>
    <w:bookmarkStart w:name="z4461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615"/>
    <w:bookmarkStart w:name="z4462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1616"/>
    <w:bookmarkStart w:name="z4463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1617"/>
    <w:bookmarkStart w:name="z4464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1618"/>
    <w:bookmarkStart w:name="z4465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специальными автоматизированными измерительными средствами, установленными на участках автомобильных дорог республиканского значения "г. Екатеринбург – г. Алматы" километр 1291 (вблизи поселка Жибек-Жолы Аршалинского района Акмолинской области) и "Граница Российской Федерации (на г. Екатеринбург) – г. Алматы, через г.г. Костанай, Астана, Караганда" километр 1305+950 (вблизи поселка Бабатай Аршалинского района Акмолинской области);</w:t>
      </w:r>
    </w:p>
    <w:bookmarkEnd w:id="1619"/>
    <w:bookmarkStart w:name="z4466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1620"/>
    <w:bookmarkStart w:name="z4467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1621"/>
    <w:bookmarkStart w:name="z4468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622"/>
    <w:bookmarkStart w:name="z4469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1623"/>
    <w:bookmarkStart w:name="z4470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1624"/>
    <w:bookmarkStart w:name="z4471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1625"/>
    <w:bookmarkStart w:name="z4472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1626"/>
    <w:bookmarkStart w:name="z4473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627"/>
    <w:bookmarkStart w:name="z4474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1628"/>
    <w:bookmarkStart w:name="z4475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1629"/>
    <w:bookmarkStart w:name="z4476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1630"/>
    <w:bookmarkStart w:name="z4477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1631"/>
    <w:bookmarkStart w:name="z4478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1632"/>
    <w:bookmarkStart w:name="z4479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1633"/>
    <w:bookmarkStart w:name="z4480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1634"/>
    <w:bookmarkStart w:name="z4481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635"/>
    <w:bookmarkStart w:name="z4482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1636"/>
    <w:bookmarkStart w:name="z4483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1637"/>
    <w:bookmarkStart w:name="z4484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1638"/>
    <w:bookmarkStart w:name="z4485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1639"/>
    <w:bookmarkStart w:name="z4486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1640"/>
    <w:bookmarkStart w:name="z4487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1641"/>
    <w:bookmarkStart w:name="z4488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1642"/>
    <w:bookmarkStart w:name="z4489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1643"/>
    <w:bookmarkStart w:name="z4490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644"/>
    <w:bookmarkStart w:name="z4491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1645"/>
    <w:bookmarkStart w:name="z4492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646"/>
    <w:bookmarkStart w:name="z4493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1647"/>
    <w:bookmarkStart w:name="z4494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1648"/>
    <w:bookmarkStart w:name="z4495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1649"/>
    <w:bookmarkStart w:name="z4496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1650"/>
    <w:bookmarkStart w:name="z4497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выдачи международного сертификата взвешивания грузовых транспортных средств;</w:t>
      </w:r>
    </w:p>
    <w:bookmarkEnd w:id="1651"/>
    <w:bookmarkStart w:name="z4498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соблюдением правил перевозок пассажиров и грузов, в том числе опасных грузов;</w:t>
      </w:r>
    </w:p>
    <w:bookmarkEnd w:id="1652"/>
    <w:bookmarkStart w:name="z4499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1653"/>
    <w:bookmarkStart w:name="z4500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654"/>
    <w:bookmarkStart w:name="z4501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655"/>
    <w:bookmarkStart w:name="z4502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1656"/>
    <w:bookmarkStart w:name="z4503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1657"/>
    <w:bookmarkStart w:name="z4504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государственной регистрации (перерегистрации) подвижного состава и залога подвижного состава;</w:t>
      </w:r>
    </w:p>
    <w:bookmarkEnd w:id="1658"/>
    <w:bookmarkStart w:name="z4505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за государственной регистрацией железнодорожного подвижного состава;</w:t>
      </w:r>
    </w:p>
    <w:bookmarkEnd w:id="1659"/>
    <w:bookmarkStart w:name="z4506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1660"/>
    <w:bookmarkStart w:name="z4507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участие в расследовании крушений, аварий на железнодорожном транспорте на территории Республики Казахстан;</w:t>
      </w:r>
    </w:p>
    <w:bookmarkEnd w:id="1661"/>
    <w:bookmarkStart w:name="z4508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1662"/>
    <w:bookmarkStart w:name="z4509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1663"/>
    <w:bookmarkStart w:name="z4510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и надзора за обеспечением безопасности судоходства;</w:t>
      </w:r>
    </w:p>
    <w:bookmarkEnd w:id="1664"/>
    <w:bookmarkStart w:name="z4511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формирование статистической информации о нарушениях требований безопасности движения;</w:t>
      </w:r>
    </w:p>
    <w:bookmarkEnd w:id="1665"/>
    <w:bookmarkStart w:name="z4512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666"/>
    <w:bookmarkStart w:name="z4513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1667"/>
    <w:bookmarkStart w:name="z4514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1668"/>
    <w:bookmarkStart w:name="z4515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1669"/>
    <w:bookmarkStart w:name="z4516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1670"/>
    <w:bookmarkStart w:name="z4517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1671"/>
    <w:bookmarkStart w:name="z4518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1672"/>
    <w:bookmarkStart w:name="z4519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1673"/>
    <w:bookmarkStart w:name="z4520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1674"/>
    <w:bookmarkStart w:name="z4521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1675"/>
    <w:bookmarkStart w:name="z4522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1676"/>
    <w:bookmarkStart w:name="z4523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1677"/>
    <w:bookmarkStart w:name="z4524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1678"/>
    <w:bookmarkStart w:name="z4525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1679"/>
    <w:bookmarkStart w:name="z4526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1680"/>
    <w:bookmarkStart w:name="z4527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1681"/>
    <w:bookmarkStart w:name="z4528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1682"/>
    <w:bookmarkStart w:name="z4529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1683"/>
    <w:bookmarkStart w:name="z4530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контроля и надзора в области внутреннего водного транспорта;</w:t>
      </w:r>
    </w:p>
    <w:bookmarkEnd w:id="1684"/>
    <w:bookmarkStart w:name="z4531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ведение реестра операторов технического осмотра;</w:t>
      </w:r>
    </w:p>
    <w:bookmarkEnd w:id="1685"/>
    <w:bookmarkStart w:name="z4532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1686"/>
    <w:bookmarkStart w:name="z4533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ведение Государственного реестра подвижного состава;</w:t>
      </w:r>
    </w:p>
    <w:bookmarkEnd w:id="1687"/>
    <w:bookmarkStart w:name="z4534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49-1)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688"/>
    <w:bookmarkStart w:name="z4535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49-2) выдача сертификата безопасности;</w:t>
      </w:r>
    </w:p>
    <w:bookmarkEnd w:id="1689"/>
    <w:bookmarkStart w:name="z4536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1690"/>
    <w:bookmarkStart w:name="z4537" w:id="16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1691"/>
    <w:bookmarkStart w:name="z4538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1692"/>
    <w:bookmarkStart w:name="z4539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1693"/>
    <w:bookmarkStart w:name="z4540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694"/>
    <w:bookmarkStart w:name="z4541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1695"/>
    <w:bookmarkStart w:name="z4542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1696"/>
    <w:bookmarkStart w:name="z4543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1697"/>
    <w:bookmarkStart w:name="z4544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1698"/>
    <w:bookmarkStart w:name="z4545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1699"/>
    <w:bookmarkStart w:name="z4546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1700"/>
    <w:bookmarkStart w:name="z4547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1701"/>
    <w:bookmarkStart w:name="z4548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1702"/>
    <w:bookmarkStart w:name="z4549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703"/>
    <w:bookmarkStart w:name="z4550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704"/>
    <w:bookmarkStart w:name="z4551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1705"/>
    <w:bookmarkStart w:name="z4552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706"/>
    <w:bookmarkStart w:name="z4553" w:id="17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707"/>
    <w:bookmarkStart w:name="z4554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708"/>
    <w:bookmarkStart w:name="z4555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1709"/>
    <w:bookmarkStart w:name="z4556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710"/>
    <w:bookmarkStart w:name="z4557" w:id="17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1711"/>
    <w:bookmarkStart w:name="z4558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17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1596" w:id="17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Кызылординской области Комитета транспорта Министерства индустрии и инфраструктурного развития Республики Казахстан"</w:t>
      </w:r>
    </w:p>
    <w:bookmarkEnd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индустрии и инфраструктурного развития РК от 11.10.2022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560" w:id="17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14"/>
    <w:bookmarkStart w:name="z4561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Кызылординской области Комитета транспорта Министерства индустрии и инфраструктурного развития Республики Казахстан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1715"/>
    <w:bookmarkStart w:name="z4562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716"/>
    <w:bookmarkStart w:name="z4563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717"/>
    <w:bookmarkStart w:name="z4564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718"/>
    <w:bookmarkStart w:name="z4565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719"/>
    <w:bookmarkStart w:name="z4566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720"/>
    <w:bookmarkStart w:name="z4567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1721"/>
    <w:bookmarkStart w:name="z4568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120019, Кызылординская область, город Кызылорда, улица М. Ауэзова, 24А.</w:t>
      </w:r>
    </w:p>
    <w:bookmarkEnd w:id="1722"/>
    <w:bookmarkStart w:name="z4569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1723"/>
    <w:bookmarkStart w:name="z4570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Қызылорда облысы бойынша көліктік бақылау инспекциясы" республикалық мемлекеттiк мекемесi;</w:t>
      </w:r>
    </w:p>
    <w:bookmarkEnd w:id="1724"/>
    <w:bookmarkStart w:name="z4571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Кызылординской области" Комитета транспорта Министерства индустрии и инфраструктурного развития Республики Казахстан".</w:t>
      </w:r>
    </w:p>
    <w:bookmarkEnd w:id="1725"/>
    <w:bookmarkStart w:name="z4572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726"/>
    <w:bookmarkStart w:name="z4573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727"/>
    <w:bookmarkStart w:name="z4574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1728"/>
    <w:bookmarkStart w:name="z4575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729"/>
    <w:bookmarkStart w:name="z4576" w:id="17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1730"/>
    <w:bookmarkStart w:name="z4577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731"/>
    <w:bookmarkStart w:name="z4578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1732"/>
    <w:bookmarkStart w:name="z4579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1733"/>
    <w:bookmarkStart w:name="z4580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734"/>
    <w:bookmarkStart w:name="z4581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735"/>
    <w:bookmarkStart w:name="z4582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736"/>
    <w:bookmarkStart w:name="z4583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1737"/>
    <w:bookmarkStart w:name="z4584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1738"/>
    <w:bookmarkStart w:name="z4585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1739"/>
    <w:bookmarkStart w:name="z4586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специальными автоматизированными измерительными средствами, установленными на участках автомобильных дорог республиканского значения "г. Екатеринбург – г. Алматы" километр 1291 (вблизи поселка Жибек-Жолы Аршалинского района Акмолинской области) и "Граница Российской Федерации (на г. Екатеринбург) – г. Алматы, через г.г. Костанай, Астана, Караганда" километр 1305+950 (вблизи поселка Бабатай Аршалинского района Акмолинской области);</w:t>
      </w:r>
    </w:p>
    <w:bookmarkEnd w:id="1740"/>
    <w:bookmarkStart w:name="z4587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1741"/>
    <w:bookmarkStart w:name="z4588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1742"/>
    <w:bookmarkStart w:name="z4589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743"/>
    <w:bookmarkStart w:name="z4590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1744"/>
    <w:bookmarkStart w:name="z4591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1745"/>
    <w:bookmarkStart w:name="z4592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1746"/>
    <w:bookmarkStart w:name="z4593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1747"/>
    <w:bookmarkStart w:name="z4594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748"/>
    <w:bookmarkStart w:name="z4595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1749"/>
    <w:bookmarkStart w:name="z4596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1750"/>
    <w:bookmarkStart w:name="z4597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1751"/>
    <w:bookmarkStart w:name="z4598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1752"/>
    <w:bookmarkStart w:name="z4599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1753"/>
    <w:bookmarkStart w:name="z4600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1754"/>
    <w:bookmarkStart w:name="z4601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1755"/>
    <w:bookmarkStart w:name="z4602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756"/>
    <w:bookmarkStart w:name="z4603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1757"/>
    <w:bookmarkStart w:name="z4604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1758"/>
    <w:bookmarkStart w:name="z4605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1759"/>
    <w:bookmarkStart w:name="z4606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1760"/>
    <w:bookmarkStart w:name="z4607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1761"/>
    <w:bookmarkStart w:name="z4608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1762"/>
    <w:bookmarkStart w:name="z4609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1763"/>
    <w:bookmarkStart w:name="z4610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1764"/>
    <w:bookmarkStart w:name="z4611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765"/>
    <w:bookmarkStart w:name="z4612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1766"/>
    <w:bookmarkStart w:name="z4613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767"/>
    <w:bookmarkStart w:name="z4614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1768"/>
    <w:bookmarkStart w:name="z4615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1769"/>
    <w:bookmarkStart w:name="z4616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1770"/>
    <w:bookmarkStart w:name="z4617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1771"/>
    <w:bookmarkStart w:name="z4618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1772"/>
    <w:bookmarkStart w:name="z4619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1773"/>
    <w:bookmarkStart w:name="z4620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774"/>
    <w:bookmarkStart w:name="z4621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775"/>
    <w:bookmarkStart w:name="z4622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1776"/>
    <w:bookmarkStart w:name="z4623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1777"/>
    <w:bookmarkStart w:name="z4624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1778"/>
    <w:bookmarkStart w:name="z4625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государственной регистрацией железнодорожного подвижного состава;</w:t>
      </w:r>
    </w:p>
    <w:bookmarkEnd w:id="1779"/>
    <w:bookmarkStart w:name="z4626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1780"/>
    <w:bookmarkStart w:name="z4627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1781"/>
    <w:bookmarkStart w:name="z4628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1782"/>
    <w:bookmarkStart w:name="z4629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1783"/>
    <w:bookmarkStart w:name="z4630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контроля и надзора за обеспечением безопасности судоходства;</w:t>
      </w:r>
    </w:p>
    <w:bookmarkEnd w:id="1784"/>
    <w:bookmarkStart w:name="z4631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формирование статистической информации о нарушениях требований безопасности движения;</w:t>
      </w:r>
    </w:p>
    <w:bookmarkEnd w:id="1785"/>
    <w:bookmarkStart w:name="z4632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786"/>
    <w:bookmarkStart w:name="z4633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1787"/>
    <w:bookmarkStart w:name="z4634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1788"/>
    <w:bookmarkStart w:name="z4635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1789"/>
    <w:bookmarkStart w:name="z4636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1790"/>
    <w:bookmarkStart w:name="z4637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1791"/>
    <w:bookmarkStart w:name="z4638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транспорта;</w:t>
      </w:r>
    </w:p>
    <w:bookmarkEnd w:id="1792"/>
    <w:bookmarkStart w:name="z4639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1793"/>
    <w:bookmarkStart w:name="z4640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1794"/>
    <w:bookmarkStart w:name="z4641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1795"/>
    <w:bookmarkStart w:name="z4642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1796"/>
    <w:bookmarkStart w:name="z4643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1797"/>
    <w:bookmarkStart w:name="z4644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1798"/>
    <w:bookmarkStart w:name="z4645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1799"/>
    <w:bookmarkStart w:name="z4646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1800"/>
    <w:bookmarkStart w:name="z4647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1801"/>
    <w:bookmarkStart w:name="z4648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1802"/>
    <w:bookmarkStart w:name="z4649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1803"/>
    <w:bookmarkStart w:name="z4650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в области внутреннего водного транспорта;</w:t>
      </w:r>
    </w:p>
    <w:bookmarkEnd w:id="1804"/>
    <w:bookmarkStart w:name="z4651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ведение реестра операторов технического осмотра;</w:t>
      </w:r>
    </w:p>
    <w:bookmarkEnd w:id="1805"/>
    <w:bookmarkStart w:name="z4652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1806"/>
    <w:bookmarkStart w:name="z4653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ведение Государственного реестра подвижного состава;</w:t>
      </w:r>
    </w:p>
    <w:bookmarkEnd w:id="1807"/>
    <w:bookmarkStart w:name="z4654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48-1)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808"/>
    <w:bookmarkStart w:name="z4655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48-2) выдача сертификата безопасности;</w:t>
      </w:r>
    </w:p>
    <w:bookmarkEnd w:id="1809"/>
    <w:bookmarkStart w:name="z4656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1810"/>
    <w:bookmarkStart w:name="z4657" w:id="18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1811"/>
    <w:bookmarkStart w:name="z4658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1812"/>
    <w:bookmarkStart w:name="z4659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1813"/>
    <w:bookmarkStart w:name="z4660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814"/>
    <w:bookmarkStart w:name="z4661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1815"/>
    <w:bookmarkStart w:name="z4662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1816"/>
    <w:bookmarkStart w:name="z4663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1817"/>
    <w:bookmarkStart w:name="z4664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1818"/>
    <w:bookmarkStart w:name="z4665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1819"/>
    <w:bookmarkStart w:name="z4666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1820"/>
    <w:bookmarkStart w:name="z4667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1821"/>
    <w:bookmarkStart w:name="z4668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1822"/>
    <w:bookmarkStart w:name="z4669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823"/>
    <w:bookmarkStart w:name="z4670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824"/>
    <w:bookmarkStart w:name="z4671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1825"/>
    <w:bookmarkStart w:name="z4672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определяет полномочия своих заместителей в соответствии с действующим законодательством.</w:t>
      </w:r>
    </w:p>
    <w:bookmarkEnd w:id="1826"/>
    <w:bookmarkStart w:name="z4673" w:id="18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827"/>
    <w:bookmarkStart w:name="z4674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828"/>
    <w:bookmarkStart w:name="z4675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1829"/>
    <w:bookmarkStart w:name="z4676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830"/>
    <w:bookmarkStart w:name="z4677" w:id="18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1831"/>
    <w:bookmarkStart w:name="z4678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18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1723" w:id="18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Павлодарской области Комитета транспорта Министерства индустрии и инфраструктурного развития Республики Казахстан"</w:t>
      </w:r>
    </w:p>
    <w:bookmarkEnd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индустрии и инфраструктурного развития РК от 11.10.2022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922" w:id="18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34"/>
    <w:bookmarkStart w:name="z4923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Павлодарской области Комитета транспорта Министерства индустрии и инфраструктурного развития Республики Казахстан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1835"/>
    <w:bookmarkStart w:name="z4924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836"/>
    <w:bookmarkStart w:name="z4925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837"/>
    <w:bookmarkStart w:name="z4926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838"/>
    <w:bookmarkStart w:name="z4927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839"/>
    <w:bookmarkStart w:name="z4928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840"/>
    <w:bookmarkStart w:name="z4929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1841"/>
    <w:bookmarkStart w:name="z4930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140000, Павлодарская область, город Павлодар, улица Академика Бектурова, 107.</w:t>
      </w:r>
    </w:p>
    <w:bookmarkEnd w:id="1842"/>
    <w:bookmarkStart w:name="z4931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1843"/>
    <w:bookmarkStart w:name="z4932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Павлодар облысы бойынша көліктік бақылау инспекциясы" республикалық мемлекеттiк мекемесi;</w:t>
      </w:r>
    </w:p>
    <w:bookmarkEnd w:id="1844"/>
    <w:bookmarkStart w:name="z4933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Павлодарской области" Комитета транспорта Министерства индустрии и инфраструктурного развития Республики Казахстан".</w:t>
      </w:r>
    </w:p>
    <w:bookmarkEnd w:id="1845"/>
    <w:bookmarkStart w:name="z4934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846"/>
    <w:bookmarkStart w:name="z4935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847"/>
    <w:bookmarkStart w:name="z4936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1848"/>
    <w:bookmarkStart w:name="z4937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849"/>
    <w:bookmarkStart w:name="z4938" w:id="18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1850"/>
    <w:bookmarkStart w:name="z4939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851"/>
    <w:bookmarkStart w:name="z4940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1852"/>
    <w:bookmarkStart w:name="z4941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1853"/>
    <w:bookmarkStart w:name="z4942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854"/>
    <w:bookmarkStart w:name="z4943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855"/>
    <w:bookmarkStart w:name="z4944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856"/>
    <w:bookmarkStart w:name="z4945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1857"/>
    <w:bookmarkStart w:name="z4946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1858"/>
    <w:bookmarkStart w:name="z4947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1859"/>
    <w:bookmarkStart w:name="z4948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специальными автоматизированными измерительными средствами, установленными на участках автомобильных дорог республиканского значения "г. Екатеринбург – г. Алматы" километр 1291 (вблизи поселка Жибек-Жолы Аршалинского района Акмолинской области) и "Граница Российской Федерации (на г. Екатеринбург) – г. Алматы, через г.г. Костанай, Астана, Караганда" километр 1305+950 (вблизи поселка Бабатай Аршалинского района Акмолинской области);</w:t>
      </w:r>
    </w:p>
    <w:bookmarkEnd w:id="1860"/>
    <w:bookmarkStart w:name="z4949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1861"/>
    <w:bookmarkStart w:name="z4950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1862"/>
    <w:bookmarkStart w:name="z4951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863"/>
    <w:bookmarkStart w:name="z4952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1864"/>
    <w:bookmarkStart w:name="z4953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1865"/>
    <w:bookmarkStart w:name="z4954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1866"/>
    <w:bookmarkStart w:name="z4955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1867"/>
    <w:bookmarkStart w:name="z4956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868"/>
    <w:bookmarkStart w:name="z4957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1869"/>
    <w:bookmarkStart w:name="z4958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1870"/>
    <w:bookmarkStart w:name="z4959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1871"/>
    <w:bookmarkStart w:name="z4960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1872"/>
    <w:bookmarkStart w:name="z4961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1873"/>
    <w:bookmarkStart w:name="z4962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1874"/>
    <w:bookmarkStart w:name="z4963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1875"/>
    <w:bookmarkStart w:name="z4964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876"/>
    <w:bookmarkStart w:name="z4965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1877"/>
    <w:bookmarkStart w:name="z4966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1878"/>
    <w:bookmarkStart w:name="z4967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1879"/>
    <w:bookmarkStart w:name="z4968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1880"/>
    <w:bookmarkStart w:name="z4969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1881"/>
    <w:bookmarkStart w:name="z4970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1882"/>
    <w:bookmarkStart w:name="z4971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1883"/>
    <w:bookmarkStart w:name="z4972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1884"/>
    <w:bookmarkStart w:name="z4973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885"/>
    <w:bookmarkStart w:name="z4974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1886"/>
    <w:bookmarkStart w:name="z4975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887"/>
    <w:bookmarkStart w:name="z4976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1888"/>
    <w:bookmarkStart w:name="z4977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1889"/>
    <w:bookmarkStart w:name="z4978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1890"/>
    <w:bookmarkStart w:name="z4979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1891"/>
    <w:bookmarkStart w:name="z4980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1892"/>
    <w:bookmarkStart w:name="z4981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подъездные железнодорожных путях;</w:t>
      </w:r>
    </w:p>
    <w:bookmarkEnd w:id="1893"/>
    <w:bookmarkStart w:name="z4982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894"/>
    <w:bookmarkStart w:name="z4983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895"/>
    <w:bookmarkStart w:name="z4984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1896"/>
    <w:bookmarkStart w:name="z4985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1897"/>
    <w:bookmarkStart w:name="z4986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1898"/>
    <w:bookmarkStart w:name="z4987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государственной регистрацией железнодорожного подвижного состава;</w:t>
      </w:r>
    </w:p>
    <w:bookmarkEnd w:id="1899"/>
    <w:bookmarkStart w:name="z4988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1900"/>
    <w:bookmarkStart w:name="z4989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1901"/>
    <w:bookmarkStart w:name="z4990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1902"/>
    <w:bookmarkStart w:name="z4991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1903"/>
    <w:bookmarkStart w:name="z4992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контроля и надзора за обеспечением безопасности судоходства;</w:t>
      </w:r>
    </w:p>
    <w:bookmarkEnd w:id="1904"/>
    <w:bookmarkStart w:name="z4993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формирование статистической информации о нарушениях требований безопасности движения;</w:t>
      </w:r>
    </w:p>
    <w:bookmarkEnd w:id="1905"/>
    <w:bookmarkStart w:name="z4994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906"/>
    <w:bookmarkStart w:name="z4995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1907"/>
    <w:bookmarkStart w:name="z4996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1908"/>
    <w:bookmarkStart w:name="z4997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1909"/>
    <w:bookmarkStart w:name="z4998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1910"/>
    <w:bookmarkStart w:name="z4999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государственного контроля и надзора за соблюдением физическими и юридическими лицами требований нормативных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1911"/>
    <w:bookmarkStart w:name="z5000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1912"/>
    <w:bookmarkStart w:name="z5001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1913"/>
    <w:bookmarkStart w:name="z5002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1914"/>
    <w:bookmarkStart w:name="z5003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1915"/>
    <w:bookmarkStart w:name="z5004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1916"/>
    <w:bookmarkStart w:name="z5005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1917"/>
    <w:bookmarkStart w:name="z5006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1918"/>
    <w:bookmarkStart w:name="z5007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1919"/>
    <w:bookmarkStart w:name="z5008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1920"/>
    <w:bookmarkStart w:name="z5009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1921"/>
    <w:bookmarkStart w:name="z5010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1922"/>
    <w:bookmarkStart w:name="z5011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1923"/>
    <w:bookmarkStart w:name="z5012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в области внутреннего водного транспорта;</w:t>
      </w:r>
    </w:p>
    <w:bookmarkEnd w:id="1924"/>
    <w:bookmarkStart w:name="z5013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ведение реестра операторов технического осмотра;</w:t>
      </w:r>
    </w:p>
    <w:bookmarkEnd w:id="1925"/>
    <w:bookmarkStart w:name="z5014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1926"/>
    <w:bookmarkStart w:name="z5015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ведение Государственного реестра подвижного состава;</w:t>
      </w:r>
    </w:p>
    <w:bookmarkEnd w:id="1927"/>
    <w:bookmarkStart w:name="z5016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48-1)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928"/>
    <w:bookmarkStart w:name="z5017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48-2) выдача сертификата безопасности;</w:t>
      </w:r>
    </w:p>
    <w:bookmarkEnd w:id="1929"/>
    <w:bookmarkStart w:name="z5018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1930"/>
    <w:bookmarkStart w:name="z5019" w:id="19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1931"/>
    <w:bookmarkStart w:name="z5020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1932"/>
    <w:bookmarkStart w:name="z5021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1933"/>
    <w:bookmarkStart w:name="z5022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934"/>
    <w:bookmarkStart w:name="z5023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1935"/>
    <w:bookmarkStart w:name="z5024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1936"/>
    <w:bookmarkStart w:name="z5025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1937"/>
    <w:bookmarkStart w:name="z5026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1938"/>
    <w:bookmarkStart w:name="z5027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1939"/>
    <w:bookmarkStart w:name="z5028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1940"/>
    <w:bookmarkStart w:name="z5029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1941"/>
    <w:bookmarkStart w:name="z5030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1942"/>
    <w:bookmarkStart w:name="z5031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943"/>
    <w:bookmarkStart w:name="z5032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944"/>
    <w:bookmarkStart w:name="z5033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1945"/>
    <w:bookmarkStart w:name="z5034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946"/>
    <w:bookmarkStart w:name="z5035" w:id="19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947"/>
    <w:bookmarkStart w:name="z5036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948"/>
    <w:bookmarkStart w:name="z5037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1949"/>
    <w:bookmarkStart w:name="z5038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950"/>
    <w:bookmarkStart w:name="z5039" w:id="19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1951"/>
    <w:bookmarkStart w:name="z5040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19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1850" w:id="19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Северо-Казахстанской области Комитета транспорта Министерства индустрии и инфраструктурного развития Республики Казахстан"</w:t>
      </w:r>
    </w:p>
    <w:bookmarkEnd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индустрии и инфраструктурного развития РК от 11.10.2022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5042" w:id="19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54"/>
    <w:bookmarkStart w:name="z5043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Северо-Казахстанской области Комитета транспорта Министерства индустрии и инфраструктурного развития Республики Казахстан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1955"/>
    <w:bookmarkStart w:name="z5044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956"/>
    <w:bookmarkStart w:name="z5045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957"/>
    <w:bookmarkStart w:name="z5046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958"/>
    <w:bookmarkStart w:name="z5047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959"/>
    <w:bookmarkStart w:name="z5048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960"/>
    <w:bookmarkStart w:name="z5049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1961"/>
    <w:bookmarkStart w:name="z5050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150000, Северо-Казахстанская область, город Петропавловск, улица Мира, 122.</w:t>
      </w:r>
    </w:p>
    <w:bookmarkEnd w:id="1962"/>
    <w:bookmarkStart w:name="z5051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1963"/>
    <w:bookmarkStart w:name="z5052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Солтүстік Қазақстан облысы бойынша көліктік бақылау инспекциясы" республикалық мемлекеттiк мекемесi;</w:t>
      </w:r>
    </w:p>
    <w:bookmarkEnd w:id="1964"/>
    <w:bookmarkStart w:name="z5053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Северо-Казахстанской области" Комитета транспорта Министерства индустрии и инфраструктурного развития Республики Казахстан".</w:t>
      </w:r>
    </w:p>
    <w:bookmarkEnd w:id="1965"/>
    <w:bookmarkStart w:name="z5054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966"/>
    <w:bookmarkStart w:name="z5055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967"/>
    <w:bookmarkStart w:name="z5056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1968"/>
    <w:bookmarkStart w:name="z5057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969"/>
    <w:bookmarkStart w:name="z5058" w:id="19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1970"/>
    <w:bookmarkStart w:name="z5059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971"/>
    <w:bookmarkStart w:name="z5060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1972"/>
    <w:bookmarkStart w:name="z5061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1973"/>
    <w:bookmarkStart w:name="z5062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974"/>
    <w:bookmarkStart w:name="z5063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975"/>
    <w:bookmarkStart w:name="z5064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976"/>
    <w:bookmarkStart w:name="z5065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1977"/>
    <w:bookmarkStart w:name="z5066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1978"/>
    <w:bookmarkStart w:name="z5067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1979"/>
    <w:bookmarkStart w:name="z5068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специальными автоматизированными измерительными средствами, установленными на участках автомобильных дорог республиканского значения "г. Екатеринбург – г. Алматы" километр 1291 (вблизи поселка Жибек-Жолы Аршалинского района Акмолинской области) и "Граница Российской Федерации (на г. Екатеринбург) – г. Алматы, через г.г. Костанай, Астана, Караганда" километр 1305+950 (вблизи поселка Бабатай Аршалинского района Акмолинской области);</w:t>
      </w:r>
    </w:p>
    <w:bookmarkEnd w:id="1980"/>
    <w:bookmarkStart w:name="z5069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1981"/>
    <w:bookmarkStart w:name="z5070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1982"/>
    <w:bookmarkStart w:name="z5071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983"/>
    <w:bookmarkStart w:name="z5072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1984"/>
    <w:bookmarkStart w:name="z5073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1985"/>
    <w:bookmarkStart w:name="z5074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1986"/>
    <w:bookmarkStart w:name="z5075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1987"/>
    <w:bookmarkStart w:name="z5076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988"/>
    <w:bookmarkStart w:name="z5077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1989"/>
    <w:bookmarkStart w:name="z5078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1990"/>
    <w:bookmarkStart w:name="z5079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1991"/>
    <w:bookmarkStart w:name="z5080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1992"/>
    <w:bookmarkStart w:name="z5081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1993"/>
    <w:bookmarkStart w:name="z5082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1994"/>
    <w:bookmarkStart w:name="z5083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1995"/>
    <w:bookmarkStart w:name="z5084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996"/>
    <w:bookmarkStart w:name="z5085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1997"/>
    <w:bookmarkStart w:name="z5086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1998"/>
    <w:bookmarkStart w:name="z5087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1999"/>
    <w:bookmarkStart w:name="z5088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2000"/>
    <w:bookmarkStart w:name="z5089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2001"/>
    <w:bookmarkStart w:name="z5090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2002"/>
    <w:bookmarkStart w:name="z5091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2003"/>
    <w:bookmarkStart w:name="z5092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2004"/>
    <w:bookmarkStart w:name="z5093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005"/>
    <w:bookmarkStart w:name="z5094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2006"/>
    <w:bookmarkStart w:name="z5095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2007"/>
    <w:bookmarkStart w:name="z5096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2008"/>
    <w:bookmarkStart w:name="z5097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2009"/>
    <w:bookmarkStart w:name="z5098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2010"/>
    <w:bookmarkStart w:name="z5099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2011"/>
    <w:bookmarkStart w:name="z5100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выдачи международного сертификата взвешивания грузовых транспортных средств;</w:t>
      </w:r>
    </w:p>
    <w:bookmarkEnd w:id="2012"/>
    <w:bookmarkStart w:name="z5101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соблюдением правил перевозок пассажиров и грузов, в том числе опасных грузов;</w:t>
      </w:r>
    </w:p>
    <w:bookmarkEnd w:id="2013"/>
    <w:bookmarkStart w:name="z5102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2014"/>
    <w:bookmarkStart w:name="z5103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2015"/>
    <w:bookmarkStart w:name="z5104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2016"/>
    <w:bookmarkStart w:name="z5105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2017"/>
    <w:bookmarkStart w:name="z5106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2018"/>
    <w:bookmarkStart w:name="z5107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государственной регистрации (перерегистрации) подвижного состава и залога подвижного состава;</w:t>
      </w:r>
    </w:p>
    <w:bookmarkEnd w:id="2019"/>
    <w:bookmarkStart w:name="z5108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за государственной регистрацией железнодорожного подвижного состава;</w:t>
      </w:r>
    </w:p>
    <w:bookmarkEnd w:id="2020"/>
    <w:bookmarkStart w:name="z5109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2021"/>
    <w:bookmarkStart w:name="z5110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участие в расследовании крушений, аварий на железнодорожном транспорте на территории Республики Казахстан;</w:t>
      </w:r>
    </w:p>
    <w:bookmarkEnd w:id="2022"/>
    <w:bookmarkStart w:name="z5111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2023"/>
    <w:bookmarkStart w:name="z5112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2024"/>
    <w:bookmarkStart w:name="z5113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и надзора за обеспечением безопасности судоходства;</w:t>
      </w:r>
    </w:p>
    <w:bookmarkEnd w:id="2025"/>
    <w:bookmarkStart w:name="z5114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формирование статистической информации о нарушениях требований безопасности движения;</w:t>
      </w:r>
    </w:p>
    <w:bookmarkEnd w:id="2026"/>
    <w:bookmarkStart w:name="z5115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027"/>
    <w:bookmarkStart w:name="z5116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2028"/>
    <w:bookmarkStart w:name="z5117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2029"/>
    <w:bookmarkStart w:name="z5118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приостановления эксплуатации объектов городского рельсового транспорта, состояние которых не отвечает</w:t>
      </w:r>
    </w:p>
    <w:bookmarkEnd w:id="2030"/>
    <w:bookmarkStart w:name="z5119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2031"/>
    <w:bookmarkStart w:name="z5120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2032"/>
    <w:bookmarkStart w:name="z5121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2033"/>
    <w:bookmarkStart w:name="z5122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2034"/>
    <w:bookmarkStart w:name="z5123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2035"/>
    <w:bookmarkStart w:name="z5124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2036"/>
    <w:bookmarkStart w:name="z5125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2037"/>
    <w:bookmarkStart w:name="z5126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2038"/>
    <w:bookmarkStart w:name="z5127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2039"/>
    <w:bookmarkStart w:name="z5128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2040"/>
    <w:bookmarkStart w:name="z5129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2041"/>
    <w:bookmarkStart w:name="z5130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2042"/>
    <w:bookmarkStart w:name="z5131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2043"/>
    <w:bookmarkStart w:name="z5132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2044"/>
    <w:bookmarkStart w:name="z5133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контроля и надзора в области внутреннего водного транспорта;</w:t>
      </w:r>
    </w:p>
    <w:bookmarkEnd w:id="2045"/>
    <w:bookmarkStart w:name="z5134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ведение реестра операторов технического осмотра;</w:t>
      </w:r>
    </w:p>
    <w:bookmarkEnd w:id="2046"/>
    <w:bookmarkStart w:name="z5135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2047"/>
    <w:bookmarkStart w:name="z5136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ведение Государственного реестра подвижного состава;</w:t>
      </w:r>
    </w:p>
    <w:bookmarkEnd w:id="2048"/>
    <w:bookmarkStart w:name="z5137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49-1)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049"/>
    <w:bookmarkStart w:name="z5138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49-2) выдача сертификата безопасности;</w:t>
      </w:r>
    </w:p>
    <w:bookmarkEnd w:id="2050"/>
    <w:bookmarkStart w:name="z5139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2051"/>
    <w:bookmarkStart w:name="z5140" w:id="20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2052"/>
    <w:bookmarkStart w:name="z5141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2053"/>
    <w:bookmarkStart w:name="z5142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2054"/>
    <w:bookmarkStart w:name="z5143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055"/>
    <w:bookmarkStart w:name="z5144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2056"/>
    <w:bookmarkStart w:name="z5145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2057"/>
    <w:bookmarkStart w:name="z5146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2058"/>
    <w:bookmarkStart w:name="z5147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2059"/>
    <w:bookmarkStart w:name="z5148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2060"/>
    <w:bookmarkStart w:name="z5149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2061"/>
    <w:bookmarkStart w:name="z5150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2062"/>
    <w:bookmarkStart w:name="z5151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2063"/>
    <w:bookmarkStart w:name="z5152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064"/>
    <w:bookmarkStart w:name="z5153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2065"/>
    <w:bookmarkStart w:name="z5154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2066"/>
    <w:bookmarkStart w:name="z5155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067"/>
    <w:bookmarkStart w:name="z5156" w:id="20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2068"/>
    <w:bookmarkStart w:name="z5157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069"/>
    <w:bookmarkStart w:name="z5158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2070"/>
    <w:bookmarkStart w:name="z5159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071"/>
    <w:bookmarkStart w:name="z5160" w:id="20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2072"/>
    <w:bookmarkStart w:name="z5161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20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1978" w:id="20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Алматинской области Комитета транспорта Министерства индустрии и инфраструктурного развития Республики Казахстан"</w:t>
      </w:r>
    </w:p>
    <w:bookmarkEnd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индустрии и инфраструктурного развития РК от 11.10.2022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605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Алматинской области Комитета транспорта Министерства индустрии и инфраструктурного развития Республики Казахстан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2075"/>
    <w:bookmarkStart w:name="z3606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076"/>
    <w:bookmarkStart w:name="z3607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077"/>
    <w:bookmarkStart w:name="z3608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2078"/>
    <w:bookmarkStart w:name="z3609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2079"/>
    <w:bookmarkStart w:name="z3610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2080"/>
    <w:bookmarkStart w:name="z3611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2081"/>
    <w:bookmarkStart w:name="z3612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040000, Алматинская область, город Қонаев, микрорайон Рауан, улица 6 – линия, дом №1.</w:t>
      </w:r>
    </w:p>
    <w:bookmarkEnd w:id="20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и.о. Министра индустрии и инфраструктурного развития РК от 24.07.2023 </w:t>
      </w:r>
      <w:r>
        <w:rPr>
          <w:rFonts w:ascii="Times New Roman"/>
          <w:b w:val="false"/>
          <w:i w:val="false"/>
          <w:color w:val="000000"/>
          <w:sz w:val="28"/>
        </w:rPr>
        <w:t>№ 539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13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2083"/>
    <w:bookmarkStart w:name="z3614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Алматы облысы бойынша көліктік бақылау инспекциясы" республикалық мемлекеттiк мекемесi;</w:t>
      </w:r>
    </w:p>
    <w:bookmarkEnd w:id="2084"/>
    <w:bookmarkStart w:name="z3615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Алматинской области" Комитета транспорта Министерства индустрии и инфраструктурного развития Республики Казахстан".</w:t>
      </w:r>
    </w:p>
    <w:bookmarkEnd w:id="2085"/>
    <w:bookmarkStart w:name="z3616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086"/>
    <w:bookmarkStart w:name="z3617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087"/>
    <w:bookmarkStart w:name="z3618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2088"/>
    <w:bookmarkStart w:name="z3619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089"/>
    <w:bookmarkStart w:name="z3620" w:id="20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2090"/>
    <w:bookmarkStart w:name="z3621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091"/>
    <w:bookmarkStart w:name="z3622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2092"/>
    <w:bookmarkStart w:name="z3623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2093"/>
    <w:bookmarkStart w:name="z3624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2094"/>
    <w:bookmarkStart w:name="z3625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095"/>
    <w:bookmarkStart w:name="z3626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096"/>
    <w:bookmarkStart w:name="z3627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2097"/>
    <w:bookmarkStart w:name="z3628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2098"/>
    <w:bookmarkStart w:name="z3629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2099"/>
    <w:bookmarkStart w:name="z3630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специальными автоматизированными измерительными средствами, установленными на участках автомобильных дорог республиканского значения "г. Екатеринбург – г. Алматы" километр 1291 (вблизи поселка Жибек-Жолы Аршалинского района Акмолинской области) и "Граница Российской Федерации (на г. Екатеринбург) – г. Алматы, через г.г. Костанай, Астана, Караганда" километр 1305+950 (вблизи поселка Бабатай Аршалинского района Акмолинской области);</w:t>
      </w:r>
    </w:p>
    <w:bookmarkEnd w:id="2100"/>
    <w:bookmarkStart w:name="z3631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2101"/>
    <w:bookmarkStart w:name="z3632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2102"/>
    <w:bookmarkStart w:name="z3633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103"/>
    <w:bookmarkStart w:name="z3634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2104"/>
    <w:bookmarkStart w:name="z3635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2105"/>
    <w:bookmarkStart w:name="z3636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2106"/>
    <w:bookmarkStart w:name="z3637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2107"/>
    <w:bookmarkStart w:name="z3638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2108"/>
    <w:bookmarkStart w:name="z3639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2109"/>
    <w:bookmarkStart w:name="z3640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2110"/>
    <w:bookmarkStart w:name="z3641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2111"/>
    <w:bookmarkStart w:name="z3642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2112"/>
    <w:bookmarkStart w:name="z3643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2113"/>
    <w:bookmarkStart w:name="z3644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2114"/>
    <w:bookmarkStart w:name="z3645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2115"/>
    <w:bookmarkStart w:name="z3646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116"/>
    <w:bookmarkStart w:name="z3647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2117"/>
    <w:bookmarkStart w:name="z3648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2118"/>
    <w:bookmarkStart w:name="z3649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2119"/>
    <w:bookmarkStart w:name="z3650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2120"/>
    <w:bookmarkStart w:name="z3651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2121"/>
    <w:bookmarkStart w:name="z3652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2122"/>
    <w:bookmarkStart w:name="z3653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2123"/>
    <w:bookmarkStart w:name="z3654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2124"/>
    <w:bookmarkStart w:name="z3655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125"/>
    <w:bookmarkStart w:name="z3656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2126"/>
    <w:bookmarkStart w:name="z3657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2127"/>
    <w:bookmarkStart w:name="z3658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2128"/>
    <w:bookmarkStart w:name="z3659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2129"/>
    <w:bookmarkStart w:name="z3660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2130"/>
    <w:bookmarkStart w:name="z3661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2131"/>
    <w:bookmarkStart w:name="z3662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выдачи международного сертификата взвешивания грузовых транспортных средств;</w:t>
      </w:r>
    </w:p>
    <w:bookmarkEnd w:id="2132"/>
    <w:bookmarkStart w:name="z3663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соблюдением правил перевозок пассажиров и грузов, в том числе опасных грузов;</w:t>
      </w:r>
    </w:p>
    <w:bookmarkEnd w:id="2133"/>
    <w:bookmarkStart w:name="z3664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2134"/>
    <w:bookmarkStart w:name="z3665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2135"/>
    <w:bookmarkStart w:name="z3666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2136"/>
    <w:bookmarkStart w:name="z3667" w:id="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2137"/>
    <w:bookmarkStart w:name="z3668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2138"/>
    <w:bookmarkStart w:name="z3669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государственной регистрации (перерегистрации) подвижного состава и залога подвижного состава;</w:t>
      </w:r>
    </w:p>
    <w:bookmarkEnd w:id="2139"/>
    <w:bookmarkStart w:name="z3670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за государственной регистрацией железнодорожного подвижного состава;</w:t>
      </w:r>
    </w:p>
    <w:bookmarkEnd w:id="2140"/>
    <w:bookmarkStart w:name="z3671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2141"/>
    <w:bookmarkStart w:name="z3672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участие в расследовании крушений, аварий на железнодорожном транспорте на территории Республики Казахстан;</w:t>
      </w:r>
    </w:p>
    <w:bookmarkEnd w:id="2142"/>
    <w:bookmarkStart w:name="z3673" w:id="2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2143"/>
    <w:bookmarkStart w:name="z3674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2144"/>
    <w:bookmarkStart w:name="z3675"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и надзора за обеспечением безопасности судоходства;</w:t>
      </w:r>
    </w:p>
    <w:bookmarkEnd w:id="2145"/>
    <w:bookmarkStart w:name="z3676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формирование статистической информации о нарушениях требований безопасности движения;</w:t>
      </w:r>
    </w:p>
    <w:bookmarkEnd w:id="2146"/>
    <w:bookmarkStart w:name="z3677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147"/>
    <w:bookmarkStart w:name="z3678"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2148"/>
    <w:bookmarkStart w:name="z3679" w:id="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2149"/>
    <w:bookmarkStart w:name="z3680" w:id="2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2150"/>
    <w:bookmarkStart w:name="z3681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2151"/>
    <w:bookmarkStart w:name="z3682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2152"/>
    <w:bookmarkStart w:name="z3683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2153"/>
    <w:bookmarkStart w:name="z3684" w:id="2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2154"/>
    <w:bookmarkStart w:name="z3685" w:id="2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2155"/>
    <w:bookmarkStart w:name="z3686" w:id="2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2156"/>
    <w:bookmarkStart w:name="z3687" w:id="2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2157"/>
    <w:bookmarkStart w:name="z3688" w:id="2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2158"/>
    <w:bookmarkStart w:name="z3689" w:id="2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2159"/>
    <w:bookmarkStart w:name="z3690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2160"/>
    <w:bookmarkStart w:name="z3691"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2161"/>
    <w:bookmarkStart w:name="z3692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2162"/>
    <w:bookmarkStart w:name="z3693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2163"/>
    <w:bookmarkStart w:name="z3694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2164"/>
    <w:bookmarkStart w:name="z3695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контроля и надзора в области внутреннего водного транспорта;</w:t>
      </w:r>
    </w:p>
    <w:bookmarkEnd w:id="2165"/>
    <w:bookmarkStart w:name="z3696" w:id="2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ведение реестра операторов технического осмотра;</w:t>
      </w:r>
    </w:p>
    <w:bookmarkEnd w:id="2166"/>
    <w:bookmarkStart w:name="z3697" w:id="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2167"/>
    <w:bookmarkStart w:name="z3698" w:id="2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ведение Государственного реестра подвижного состава;</w:t>
      </w:r>
    </w:p>
    <w:bookmarkEnd w:id="2168"/>
    <w:bookmarkStart w:name="z3699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49-1)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169"/>
    <w:bookmarkStart w:name="z3700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49-2) выдача сертификата безопасности;</w:t>
      </w:r>
    </w:p>
    <w:bookmarkEnd w:id="2170"/>
    <w:bookmarkStart w:name="z3701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2171"/>
    <w:bookmarkStart w:name="z3702" w:id="2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2172"/>
    <w:bookmarkStart w:name="z3703" w:id="2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2173"/>
    <w:bookmarkStart w:name="z3704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2174"/>
    <w:bookmarkStart w:name="z3705"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175"/>
    <w:bookmarkStart w:name="z3706" w:id="2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2176"/>
    <w:bookmarkStart w:name="z3707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2177"/>
    <w:bookmarkStart w:name="z3708" w:id="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2178"/>
    <w:bookmarkStart w:name="z3709"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2179"/>
    <w:bookmarkStart w:name="z3710" w:id="2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2180"/>
    <w:bookmarkStart w:name="z3711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2181"/>
    <w:bookmarkStart w:name="z3712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2182"/>
    <w:bookmarkStart w:name="z3713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2183"/>
    <w:bookmarkStart w:name="z3714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184"/>
    <w:bookmarkStart w:name="z3715" w:id="2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2185"/>
    <w:bookmarkStart w:name="z3716"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2186"/>
    <w:bookmarkStart w:name="z3717" w:id="2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187"/>
    <w:bookmarkStart w:name="z3718" w:id="2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2188"/>
    <w:bookmarkStart w:name="z3719"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189"/>
    <w:bookmarkStart w:name="z3720" w:id="2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2190"/>
    <w:bookmarkStart w:name="z3721"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191"/>
    <w:bookmarkStart w:name="z3722" w:id="2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2192"/>
    <w:bookmarkStart w:name="z3723" w:id="2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2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2107" w:id="2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Туркестанской области Комитета транспорта Министерства индустрии и инфраструктурного развития Республики Казахстан"</w:t>
      </w:r>
    </w:p>
    <w:bookmarkEnd w:id="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индустрии и инфраструктурного развития РК от 11.10.2022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5163" w:id="2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95"/>
    <w:bookmarkStart w:name="z5164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Туркестанской области Комитета транспорта Министерства индустрии и инфраструктурного развития Республики Казахстан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2196"/>
    <w:bookmarkStart w:name="z5165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197"/>
    <w:bookmarkStart w:name="z5166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198"/>
    <w:bookmarkStart w:name="z5167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2199"/>
    <w:bookmarkStart w:name="z5168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2200"/>
    <w:bookmarkStart w:name="z5169" w:id="2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2201"/>
    <w:bookmarkStart w:name="z5170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2202"/>
    <w:bookmarkStart w:name="z5171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161200, Туркестанская область, город Туркестан, ул. М. Тыныштыкулов строения № 9.</w:t>
      </w:r>
    </w:p>
    <w:bookmarkEnd w:id="2203"/>
    <w:bookmarkStart w:name="z5172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2204"/>
    <w:bookmarkStart w:name="z5173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Түркістан облысы бойынша көліктік бақылау инспекциясы" республикалық мемлекеттiк мекемесi;</w:t>
      </w:r>
    </w:p>
    <w:bookmarkEnd w:id="2205"/>
    <w:bookmarkStart w:name="z5174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Туркестанской области" Комитета транспорта Министерства индустрии и инфраструктурного развития Республики Казахстан".</w:t>
      </w:r>
    </w:p>
    <w:bookmarkEnd w:id="2206"/>
    <w:bookmarkStart w:name="z5175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207"/>
    <w:bookmarkStart w:name="z5176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208"/>
    <w:bookmarkStart w:name="z5177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2209"/>
    <w:bookmarkStart w:name="z5178"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210"/>
    <w:bookmarkStart w:name="z5179" w:id="2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2211"/>
    <w:bookmarkStart w:name="z5180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212"/>
    <w:bookmarkStart w:name="z5181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2213"/>
    <w:bookmarkStart w:name="z5182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2214"/>
    <w:bookmarkStart w:name="z5183"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2215"/>
    <w:bookmarkStart w:name="z5184" w:id="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216"/>
    <w:bookmarkStart w:name="z5185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217"/>
    <w:bookmarkStart w:name="z5186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2218"/>
    <w:bookmarkStart w:name="z5187" w:id="2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2219"/>
    <w:bookmarkStart w:name="z5188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2220"/>
    <w:bookmarkStart w:name="z5189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специальными автоматизированными измерительными средствами, установленными на участках автомобильных дорог республиканского значения "г. Екатеринбург – г. Алматы" километр 1291 (вблизи поселка Жибек-Жолы Аршалинского района Акмолинской области) и "Граница Российской Федерации (на г. Екатеринбург) – г. Алматы, через г.г. Костанай, Астана, Караганда" километр 1305+950 (вблизи поселка Бабатай Аршалинского района Акмолинской области);</w:t>
      </w:r>
    </w:p>
    <w:bookmarkEnd w:id="2221"/>
    <w:bookmarkStart w:name="z5190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2222"/>
    <w:bookmarkStart w:name="z5191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2223"/>
    <w:bookmarkStart w:name="z5192" w:id="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224"/>
    <w:bookmarkStart w:name="z5193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2225"/>
    <w:bookmarkStart w:name="z5194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2226"/>
    <w:bookmarkStart w:name="z5195" w:id="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2227"/>
    <w:bookmarkStart w:name="z5196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2228"/>
    <w:bookmarkStart w:name="z5197" w:id="2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2229"/>
    <w:bookmarkStart w:name="z5198" w:id="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2230"/>
    <w:bookmarkStart w:name="z5199" w:id="2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2231"/>
    <w:bookmarkStart w:name="z5200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2232"/>
    <w:bookmarkStart w:name="z5201" w:id="2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2233"/>
    <w:bookmarkStart w:name="z5202" w:id="2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2234"/>
    <w:bookmarkStart w:name="z5203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2235"/>
    <w:bookmarkStart w:name="z5204" w:id="2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2236"/>
    <w:bookmarkStart w:name="z5205" w:id="2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237"/>
    <w:bookmarkStart w:name="z5206" w:id="2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2238"/>
    <w:bookmarkStart w:name="z5207" w:id="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2239"/>
    <w:bookmarkStart w:name="z5208" w:id="2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2240"/>
    <w:bookmarkStart w:name="z5209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2241"/>
    <w:bookmarkStart w:name="z5210" w:id="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2242"/>
    <w:bookmarkStart w:name="z5211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2243"/>
    <w:bookmarkStart w:name="z5212" w:id="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2244"/>
    <w:bookmarkStart w:name="z5213" w:id="2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2245"/>
    <w:bookmarkStart w:name="z5214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246"/>
    <w:bookmarkStart w:name="z5215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2247"/>
    <w:bookmarkStart w:name="z5216" w:id="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2248"/>
    <w:bookmarkStart w:name="z5217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2249"/>
    <w:bookmarkStart w:name="z5218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2250"/>
    <w:bookmarkStart w:name="z5219" w:id="2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2251"/>
    <w:bookmarkStart w:name="z5220" w:id="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2252"/>
    <w:bookmarkStart w:name="z5221" w:id="2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2253"/>
    <w:bookmarkStart w:name="z5222" w:id="2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2254"/>
    <w:bookmarkStart w:name="z5223" w:id="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2255"/>
    <w:bookmarkStart w:name="z5224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2256"/>
    <w:bookmarkStart w:name="z5225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2257"/>
    <w:bookmarkStart w:name="z5226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2258"/>
    <w:bookmarkStart w:name="z5227"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2259"/>
    <w:bookmarkStart w:name="z5228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государственной регистрацией железнодорожного подвижного состава;</w:t>
      </w:r>
    </w:p>
    <w:bookmarkEnd w:id="2260"/>
    <w:bookmarkStart w:name="z5229" w:id="2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2261"/>
    <w:bookmarkStart w:name="z5230" w:id="2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2262"/>
    <w:bookmarkStart w:name="z5231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2263"/>
    <w:bookmarkStart w:name="z5232" w:id="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2264"/>
    <w:bookmarkStart w:name="z5233"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контроля и надзора за обеспечением безопасности судоходства;</w:t>
      </w:r>
    </w:p>
    <w:bookmarkEnd w:id="2265"/>
    <w:bookmarkStart w:name="z5234" w:id="2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формирование статистической информации о нарушениях требований безопасности движения;</w:t>
      </w:r>
    </w:p>
    <w:bookmarkEnd w:id="2266"/>
    <w:bookmarkStart w:name="z5235" w:id="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267"/>
    <w:bookmarkStart w:name="z5236" w:id="2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2268"/>
    <w:bookmarkStart w:name="z5237" w:id="2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2269"/>
    <w:bookmarkStart w:name="z5238"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2270"/>
    <w:bookmarkStart w:name="z5239" w:id="2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2271"/>
    <w:bookmarkStart w:name="z5240" w:id="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2272"/>
    <w:bookmarkStart w:name="z5241" w:id="2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2273"/>
    <w:bookmarkStart w:name="z5242" w:id="2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2274"/>
    <w:bookmarkStart w:name="z5243" w:id="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2275"/>
    <w:bookmarkStart w:name="z5244" w:id="2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2276"/>
    <w:bookmarkStart w:name="z5245" w:id="2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2277"/>
    <w:bookmarkStart w:name="z5246" w:id="2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2278"/>
    <w:bookmarkStart w:name="z5247" w:id="2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2279"/>
    <w:bookmarkStart w:name="z5248" w:id="2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2280"/>
    <w:bookmarkStart w:name="z5249" w:id="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2281"/>
    <w:bookmarkStart w:name="z5250"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2282"/>
    <w:bookmarkStart w:name="z5251" w:id="2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2283"/>
    <w:bookmarkStart w:name="z5252" w:id="2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2284"/>
    <w:bookmarkStart w:name="z5253" w:id="2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в области внутреннего водного транспорта;</w:t>
      </w:r>
    </w:p>
    <w:bookmarkEnd w:id="2285"/>
    <w:bookmarkStart w:name="z5254" w:id="2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ведение реестра операторов технического осмотра;</w:t>
      </w:r>
    </w:p>
    <w:bookmarkEnd w:id="2286"/>
    <w:bookmarkStart w:name="z5255" w:id="2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2287"/>
    <w:bookmarkStart w:name="z5256" w:id="2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ведение Государственного реестра подвижного состава;</w:t>
      </w:r>
    </w:p>
    <w:bookmarkEnd w:id="2288"/>
    <w:bookmarkStart w:name="z5257" w:id="2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48-1)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289"/>
    <w:bookmarkStart w:name="z5258" w:id="2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48-2) выдача сертификата безопасности;</w:t>
      </w:r>
    </w:p>
    <w:bookmarkEnd w:id="2290"/>
    <w:bookmarkStart w:name="z5259" w:id="2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2291"/>
    <w:bookmarkStart w:name="z5260" w:id="2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2292"/>
    <w:bookmarkStart w:name="z5261" w:id="2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2293"/>
    <w:bookmarkStart w:name="z5262" w:id="2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2294"/>
    <w:bookmarkStart w:name="z5263" w:id="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295"/>
    <w:bookmarkStart w:name="z5264" w:id="2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2296"/>
    <w:bookmarkStart w:name="z5265" w:id="2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2297"/>
    <w:bookmarkStart w:name="z5266" w:id="2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2298"/>
    <w:bookmarkStart w:name="z5267" w:id="2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2299"/>
    <w:bookmarkStart w:name="z5268" w:id="2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2300"/>
    <w:bookmarkStart w:name="z5269" w:id="2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2301"/>
    <w:bookmarkStart w:name="z5270" w:id="2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2302"/>
    <w:bookmarkStart w:name="z5271" w:id="2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2303"/>
    <w:bookmarkStart w:name="z5272" w:id="2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304"/>
    <w:bookmarkStart w:name="z5273" w:id="2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2305"/>
    <w:bookmarkStart w:name="z5274" w:id="2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2306"/>
    <w:bookmarkStart w:name="z5275" w:id="2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307"/>
    <w:bookmarkStart w:name="z5276" w:id="2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2308"/>
    <w:bookmarkStart w:name="z5277" w:id="2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309"/>
    <w:bookmarkStart w:name="z5278" w:id="2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2310"/>
    <w:bookmarkStart w:name="z5279" w:id="2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311"/>
    <w:bookmarkStart w:name="z5280" w:id="2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2312"/>
    <w:bookmarkStart w:name="z5281" w:id="2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23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2234" w:id="2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городу Шымкент Комитета транспорта Министерства индустрии и инфраструктурного развития Республики Казахстан"</w:t>
      </w:r>
    </w:p>
    <w:bookmarkEnd w:id="2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индустрии и инфраструктурного развития РК от 11.10.2022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5283" w:id="2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15"/>
    <w:bookmarkStart w:name="z5284" w:id="2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городу Шымкент Комитета транспорта Министерства индустрии и инфраструктурного развития Республики Казахстан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2316"/>
    <w:bookmarkStart w:name="z5285" w:id="2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317"/>
    <w:bookmarkStart w:name="z5286" w:id="2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318"/>
    <w:bookmarkStart w:name="z5287" w:id="2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2319"/>
    <w:bookmarkStart w:name="z5288" w:id="2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2320"/>
    <w:bookmarkStart w:name="z5289" w:id="2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2321"/>
    <w:bookmarkStart w:name="z5290" w:id="2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2322"/>
    <w:bookmarkStart w:name="z5291" w:id="2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160019, город Шымкент, Аль-Фарабийский район, улица А. Молдагулова, здание 4Б;</w:t>
      </w:r>
    </w:p>
    <w:bookmarkEnd w:id="2323"/>
    <w:bookmarkStart w:name="z5292" w:id="2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2324"/>
    <w:bookmarkStart w:name="z5293" w:id="2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Шымкент қаласы бойынша көліктік бақылау инспекциясы" республикалық мемлекеттiк мекемесi;</w:t>
      </w:r>
    </w:p>
    <w:bookmarkEnd w:id="2325"/>
    <w:bookmarkStart w:name="z5294" w:id="2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городу Шымкент" Комитета транспорта Министерства индустрии и инфраструктурного развития Республики Казахстан".</w:t>
      </w:r>
    </w:p>
    <w:bookmarkEnd w:id="2326"/>
    <w:bookmarkStart w:name="z5295" w:id="2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327"/>
    <w:bookmarkStart w:name="z5296" w:id="2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328"/>
    <w:bookmarkStart w:name="z5297"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2329"/>
    <w:bookmarkStart w:name="z5298" w:id="2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330"/>
    <w:bookmarkStart w:name="z5299" w:id="2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2331"/>
    <w:bookmarkStart w:name="z5300" w:id="2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332"/>
    <w:bookmarkStart w:name="z5301" w:id="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2333"/>
    <w:bookmarkStart w:name="z5302" w:id="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2334"/>
    <w:bookmarkStart w:name="z5303" w:id="2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2335"/>
    <w:bookmarkStart w:name="z5304" w:id="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336"/>
    <w:bookmarkStart w:name="z5305" w:id="2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337"/>
    <w:bookmarkStart w:name="z5306" w:id="2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2338"/>
    <w:bookmarkStart w:name="z5307" w:id="2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2339"/>
    <w:bookmarkStart w:name="z5308" w:id="2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2340"/>
    <w:bookmarkStart w:name="z5309" w:id="2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специальными автоматизированными измерительными средствами, установленными на участках автомобильных дорог республиканского значения "г. Екатеринбург – г. Алматы" километр 1291 (вблизи поселка Жибек-Жолы Аршалинского района Акмолинской области) и "Граница Российской Федерации (на г. Екатеринбург) – г. Алматы, через г.г. Костанай, Астана, Караганда" километр 1305+950 (вблизи поселка Бабатай Аршалинского района Акмолинской области);</w:t>
      </w:r>
    </w:p>
    <w:bookmarkEnd w:id="2341"/>
    <w:bookmarkStart w:name="z5310" w:id="2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2342"/>
    <w:bookmarkStart w:name="z5311" w:id="2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2343"/>
    <w:bookmarkStart w:name="z5312" w:id="2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344"/>
    <w:bookmarkStart w:name="z5313" w:id="2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2345"/>
    <w:bookmarkStart w:name="z5314" w:id="2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2346"/>
    <w:bookmarkStart w:name="z5315" w:id="2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2347"/>
    <w:bookmarkStart w:name="z5316" w:id="2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2348"/>
    <w:bookmarkStart w:name="z5317" w:id="2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2349"/>
    <w:bookmarkStart w:name="z5318" w:id="2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2350"/>
    <w:bookmarkStart w:name="z5319" w:id="2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2351"/>
    <w:bookmarkStart w:name="z5320" w:id="2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2352"/>
    <w:bookmarkStart w:name="z5321" w:id="2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2353"/>
    <w:bookmarkStart w:name="z5322" w:id="2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2354"/>
    <w:bookmarkStart w:name="z5323" w:id="2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2355"/>
    <w:bookmarkStart w:name="z5324" w:id="2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2356"/>
    <w:bookmarkStart w:name="z5325" w:id="2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357"/>
    <w:bookmarkStart w:name="z5326" w:id="2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2358"/>
    <w:bookmarkStart w:name="z5327" w:id="2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2359"/>
    <w:bookmarkStart w:name="z5328" w:id="2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2360"/>
    <w:bookmarkStart w:name="z5329" w:id="2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2361"/>
    <w:bookmarkStart w:name="z5330" w:id="2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2362"/>
    <w:bookmarkStart w:name="z5331" w:id="2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2363"/>
    <w:bookmarkStart w:name="z5332" w:id="2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2364"/>
    <w:bookmarkStart w:name="z5333" w:id="2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2365"/>
    <w:bookmarkStart w:name="z5334" w:id="2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366"/>
    <w:bookmarkStart w:name="z5335" w:id="2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2367"/>
    <w:bookmarkStart w:name="z5336" w:id="2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2368"/>
    <w:bookmarkStart w:name="z5337" w:id="2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2369"/>
    <w:bookmarkStart w:name="z5338" w:id="2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2370"/>
    <w:bookmarkStart w:name="z5339" w:id="2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2371"/>
    <w:bookmarkStart w:name="z5340" w:id="2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2372"/>
    <w:bookmarkStart w:name="z5341" w:id="2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2373"/>
    <w:bookmarkStart w:name="z5342" w:id="2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2374"/>
    <w:bookmarkStart w:name="z5343" w:id="2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2375"/>
    <w:bookmarkStart w:name="z5344" w:id="2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2376"/>
    <w:bookmarkStart w:name="z5345" w:id="2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2377"/>
    <w:bookmarkStart w:name="z5346" w:id="2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2378"/>
    <w:bookmarkStart w:name="z5347" w:id="2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2379"/>
    <w:bookmarkStart w:name="z5348" w:id="2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государственной регистрацией железнодорожного подвижного состава;</w:t>
      </w:r>
    </w:p>
    <w:bookmarkEnd w:id="2380"/>
    <w:bookmarkStart w:name="z5349" w:id="2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2381"/>
    <w:bookmarkStart w:name="z5350" w:id="2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2382"/>
    <w:bookmarkStart w:name="z5351" w:id="2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2383"/>
    <w:bookmarkStart w:name="z5352" w:id="2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2384"/>
    <w:bookmarkStart w:name="z5353" w:id="2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контроля и надзора за обеспечением безопасности судоходства;</w:t>
      </w:r>
    </w:p>
    <w:bookmarkEnd w:id="2385"/>
    <w:bookmarkStart w:name="z5354" w:id="2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формирование статистической информации о нарушениях требований безопасности движения;</w:t>
      </w:r>
    </w:p>
    <w:bookmarkEnd w:id="2386"/>
    <w:bookmarkStart w:name="z5355" w:id="2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387"/>
    <w:bookmarkStart w:name="z5356" w:id="2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2388"/>
    <w:bookmarkStart w:name="z5357" w:id="2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2389"/>
    <w:bookmarkStart w:name="z5358" w:id="2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2390"/>
    <w:bookmarkStart w:name="z5359" w:id="2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2391"/>
    <w:bookmarkStart w:name="z5360" w:id="2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2392"/>
    <w:bookmarkStart w:name="z5361" w:id="2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2393"/>
    <w:bookmarkStart w:name="z5362" w:id="2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2394"/>
    <w:bookmarkStart w:name="z5363" w:id="2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2395"/>
    <w:bookmarkStart w:name="z5364" w:id="2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2396"/>
    <w:bookmarkStart w:name="z5365" w:id="2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2397"/>
    <w:bookmarkStart w:name="z5366" w:id="2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2398"/>
    <w:bookmarkStart w:name="z5367" w:id="2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2399"/>
    <w:bookmarkStart w:name="z5368" w:id="2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2400"/>
    <w:bookmarkStart w:name="z5369" w:id="2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2401"/>
    <w:bookmarkStart w:name="z5370" w:id="2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2402"/>
    <w:bookmarkStart w:name="z5371" w:id="2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2403"/>
    <w:bookmarkStart w:name="z5372" w:id="2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2404"/>
    <w:bookmarkStart w:name="z5373" w:id="2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в области внутреннего водного транспорта;</w:t>
      </w:r>
    </w:p>
    <w:bookmarkEnd w:id="2405"/>
    <w:bookmarkStart w:name="z5374" w:id="2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ведение реестра операторов технического осмотра;</w:t>
      </w:r>
    </w:p>
    <w:bookmarkEnd w:id="2406"/>
    <w:bookmarkStart w:name="z5375" w:id="2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2407"/>
    <w:bookmarkStart w:name="z5376" w:id="2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ведение Государственного реестра подвижного состава;</w:t>
      </w:r>
    </w:p>
    <w:bookmarkEnd w:id="2408"/>
    <w:bookmarkStart w:name="z5377" w:id="2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48-1)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409"/>
    <w:bookmarkStart w:name="z5378" w:id="2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48-2) выдача сертификата безопасности;</w:t>
      </w:r>
    </w:p>
    <w:bookmarkEnd w:id="2410"/>
    <w:bookmarkStart w:name="z5379" w:id="2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2411"/>
    <w:bookmarkStart w:name="z5380" w:id="2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2412"/>
    <w:bookmarkStart w:name="z5381" w:id="2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2413"/>
    <w:bookmarkStart w:name="z5382" w:id="2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2414"/>
    <w:bookmarkStart w:name="z5383" w:id="2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415"/>
    <w:bookmarkStart w:name="z5384" w:id="2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2416"/>
    <w:bookmarkStart w:name="z5385" w:id="2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2417"/>
    <w:bookmarkStart w:name="z5386" w:id="2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2418"/>
    <w:bookmarkStart w:name="z5387" w:id="2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2419"/>
    <w:bookmarkStart w:name="z5388" w:id="2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2420"/>
    <w:bookmarkStart w:name="z5389" w:id="2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2421"/>
    <w:bookmarkStart w:name="z5390" w:id="2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2422"/>
    <w:bookmarkStart w:name="z5391" w:id="2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2423"/>
    <w:bookmarkStart w:name="z5392" w:id="2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424"/>
    <w:bookmarkStart w:name="z5393" w:id="2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2425"/>
    <w:bookmarkStart w:name="z5394" w:id="2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2426"/>
    <w:bookmarkStart w:name="z5395" w:id="2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427"/>
    <w:bookmarkStart w:name="z5396" w:id="2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2428"/>
    <w:bookmarkStart w:name="z5397" w:id="2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429"/>
    <w:bookmarkStart w:name="z5398" w:id="2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2430"/>
    <w:bookmarkStart w:name="z5399" w:id="2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431"/>
    <w:bookmarkStart w:name="z5400" w:id="2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2432"/>
    <w:bookmarkStart w:name="z5401" w:id="2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24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2659" w:id="2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области Абай" Комитета транспорта Министерства индустрии и инфраструктурного развития Республики Казахстан"</w:t>
      </w:r>
    </w:p>
    <w:bookmarkEnd w:id="2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18-1 в соответствии с приказом и.о. Министра индустрии и инфраструктурного развития РК от 22.07.2022 </w:t>
      </w:r>
      <w:r>
        <w:rPr>
          <w:rFonts w:ascii="Times New Roman"/>
          <w:b w:val="false"/>
          <w:i w:val="false"/>
          <w:color w:val="ff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в редакции приказа Министра индустрии и инфраструктурного развития РК от 11.10.2022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5403" w:id="2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35"/>
    <w:bookmarkStart w:name="z5404" w:id="2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"Инспекция транспортного контроля по области Абай" Комитета транспорта Министерства индустрии и инфраструктурного развития Республики Казахстан"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2436"/>
    <w:bookmarkStart w:name="z5405" w:id="2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437"/>
    <w:bookmarkStart w:name="z5406" w:id="2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438"/>
    <w:bookmarkStart w:name="z5407" w:id="2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2439"/>
    <w:bookmarkStart w:name="z5408" w:id="2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2440"/>
    <w:bookmarkStart w:name="z5409" w:id="2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2441"/>
    <w:bookmarkStart w:name="z5410" w:id="2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2442"/>
    <w:bookmarkStart w:name="z5411" w:id="2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100100, область Абай, город Семей, улица Мангилик ел, 10.</w:t>
      </w:r>
    </w:p>
    <w:bookmarkEnd w:id="2443"/>
    <w:bookmarkStart w:name="z5412" w:id="2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органа:</w:t>
      </w:r>
    </w:p>
    <w:bookmarkEnd w:id="2444"/>
    <w:bookmarkStart w:name="z5413" w:id="2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"Абай облысы бойынша көліктік бақылау инспекциясы" республикалық мемлекеттiк мекемесi;</w:t>
      </w:r>
    </w:p>
    <w:bookmarkEnd w:id="2445"/>
    <w:bookmarkStart w:name="z5414" w:id="2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области Абай" Комитета транспорта Министерства индустрии и инфраструктурного развития Республики Казахстан".</w:t>
      </w:r>
    </w:p>
    <w:bookmarkEnd w:id="2446"/>
    <w:bookmarkStart w:name="z5415" w:id="2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447"/>
    <w:bookmarkStart w:name="z5416" w:id="2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448"/>
    <w:bookmarkStart w:name="z5417" w:id="2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2449"/>
    <w:bookmarkStart w:name="z5418" w:id="2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450"/>
    <w:bookmarkStart w:name="z5419" w:id="2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2451"/>
    <w:bookmarkStart w:name="z5420" w:id="2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52"/>
    <w:bookmarkStart w:name="z5421" w:id="2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2453"/>
    <w:bookmarkStart w:name="z5422" w:id="2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2454"/>
    <w:bookmarkStart w:name="z5423" w:id="2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2455"/>
    <w:bookmarkStart w:name="z5424" w:id="2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456"/>
    <w:bookmarkStart w:name="z5425" w:id="2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457"/>
    <w:bookmarkStart w:name="z5426" w:id="2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2458"/>
    <w:bookmarkStart w:name="z5427" w:id="2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2459"/>
    <w:bookmarkStart w:name="z5428" w:id="2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2460"/>
    <w:bookmarkStart w:name="z5429" w:id="2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правонарушениях;</w:t>
      </w:r>
    </w:p>
    <w:bookmarkEnd w:id="2461"/>
    <w:bookmarkStart w:name="z5430" w:id="2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2462"/>
    <w:bookmarkStart w:name="z5431" w:id="2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2463"/>
    <w:bookmarkStart w:name="z5432" w:id="2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464"/>
    <w:bookmarkStart w:name="z5433" w:id="2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2465"/>
    <w:bookmarkStart w:name="z5434" w:id="2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2466"/>
    <w:bookmarkStart w:name="z5435" w:id="2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2467"/>
    <w:bookmarkStart w:name="z5436" w:id="2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2468"/>
    <w:bookmarkStart w:name="z5437" w:id="2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2469"/>
    <w:bookmarkStart w:name="z5438" w:id="2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2470"/>
    <w:bookmarkStart w:name="z5439" w:id="2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2471"/>
    <w:bookmarkStart w:name="z5440" w:id="2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2472"/>
    <w:bookmarkStart w:name="z5441" w:id="2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2473"/>
    <w:bookmarkStart w:name="z5442" w:id="2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2474"/>
    <w:bookmarkStart w:name="z5443" w:id="2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2475"/>
    <w:bookmarkStart w:name="z5444" w:id="2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2476"/>
    <w:bookmarkStart w:name="z5445" w:id="2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477"/>
    <w:bookmarkStart w:name="z5446" w:id="2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2478"/>
    <w:bookmarkStart w:name="z5447" w:id="2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2479"/>
    <w:bookmarkStart w:name="z5448" w:id="2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2480"/>
    <w:bookmarkStart w:name="z5449" w:id="2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2481"/>
    <w:bookmarkStart w:name="z5450" w:id="2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2482"/>
    <w:bookmarkStart w:name="z5451" w:id="2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2483"/>
    <w:bookmarkStart w:name="z5452" w:id="2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2484"/>
    <w:bookmarkStart w:name="z5453" w:id="2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2485"/>
    <w:bookmarkStart w:name="z5454" w:id="2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486"/>
    <w:bookmarkStart w:name="z5455" w:id="2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2487"/>
    <w:bookmarkStart w:name="z5456" w:id="2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2488"/>
    <w:bookmarkStart w:name="z5457" w:id="2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2489"/>
    <w:bookmarkStart w:name="z5458" w:id="2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2490"/>
    <w:bookmarkStart w:name="z5459" w:id="2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2491"/>
    <w:bookmarkStart w:name="z5460" w:id="2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2492"/>
    <w:bookmarkStart w:name="z5461" w:id="2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2493"/>
    <w:bookmarkStart w:name="z5462" w:id="2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2494"/>
    <w:bookmarkStart w:name="z5463" w:id="2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2495"/>
    <w:bookmarkStart w:name="z5464" w:id="2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2496"/>
    <w:bookmarkStart w:name="z5465" w:id="2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2497"/>
    <w:bookmarkStart w:name="z5466" w:id="2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2498"/>
    <w:bookmarkStart w:name="z5467" w:id="2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2499"/>
    <w:bookmarkStart w:name="z5468" w:id="2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государственной регистрацией железнодорожного подвижного состава;</w:t>
      </w:r>
    </w:p>
    <w:bookmarkEnd w:id="2500"/>
    <w:bookmarkStart w:name="z5469" w:id="2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2501"/>
    <w:bookmarkStart w:name="z5470" w:id="2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2502"/>
    <w:bookmarkStart w:name="z5471" w:id="2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2503"/>
    <w:bookmarkStart w:name="z5472" w:id="2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2504"/>
    <w:bookmarkStart w:name="z5473" w:id="2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формирование статистической информации о нарушениях требований безопасности движения;</w:t>
      </w:r>
    </w:p>
    <w:bookmarkEnd w:id="2505"/>
    <w:bookmarkStart w:name="z5474" w:id="2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506"/>
    <w:bookmarkStart w:name="z5475" w:id="2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2507"/>
    <w:bookmarkStart w:name="z5476" w:id="2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2508"/>
    <w:bookmarkStart w:name="z5477" w:id="2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2509"/>
    <w:bookmarkStart w:name="z5478" w:id="2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2510"/>
    <w:bookmarkStart w:name="z5479" w:id="2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2511"/>
    <w:bookmarkStart w:name="z5480" w:id="2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2512"/>
    <w:bookmarkStart w:name="z5481" w:id="2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2513"/>
    <w:bookmarkStart w:name="z5482" w:id="2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2514"/>
    <w:bookmarkStart w:name="z5483" w:id="2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осмотра судов (в том числе маломерных), плотов и иных плавучих объектов,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2515"/>
    <w:bookmarkStart w:name="z5484" w:id="2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2516"/>
    <w:bookmarkStart w:name="z5485" w:id="2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2517"/>
    <w:bookmarkStart w:name="z5486" w:id="2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2518"/>
    <w:bookmarkStart w:name="z5487" w:id="2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2519"/>
    <w:bookmarkStart w:name="z5488" w:id="2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2520"/>
    <w:bookmarkStart w:name="z5489" w:id="2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в области внутреннего водного транспорта;</w:t>
      </w:r>
    </w:p>
    <w:bookmarkEnd w:id="2521"/>
    <w:bookmarkStart w:name="z5490" w:id="2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ведение реестра операторов технического осмотра;</w:t>
      </w:r>
    </w:p>
    <w:bookmarkEnd w:id="2522"/>
    <w:bookmarkStart w:name="z5491" w:id="2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2523"/>
    <w:bookmarkStart w:name="z5492" w:id="2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ведение Государственного реестра подвижного состава;</w:t>
      </w:r>
    </w:p>
    <w:bookmarkEnd w:id="2524"/>
    <w:bookmarkStart w:name="z5493" w:id="2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525"/>
    <w:bookmarkStart w:name="z5494" w:id="2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45-1) выдача сертификата безопасности;</w:t>
      </w:r>
    </w:p>
    <w:bookmarkEnd w:id="2526"/>
    <w:bookmarkStart w:name="z5495" w:id="2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2527"/>
    <w:bookmarkStart w:name="z5496" w:id="2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2528"/>
    <w:bookmarkStart w:name="z5497" w:id="2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2529"/>
    <w:bookmarkStart w:name="z5498" w:id="2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2530"/>
    <w:bookmarkStart w:name="z5499" w:id="2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531"/>
    <w:bookmarkStart w:name="z5500" w:id="2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2532"/>
    <w:bookmarkStart w:name="z5501" w:id="2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2533"/>
    <w:bookmarkStart w:name="z5502" w:id="2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2534"/>
    <w:bookmarkStart w:name="z5503" w:id="2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2535"/>
    <w:bookmarkStart w:name="z5504" w:id="2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2536"/>
    <w:bookmarkStart w:name="z5505" w:id="2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2537"/>
    <w:bookmarkStart w:name="z5506" w:id="2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2538"/>
    <w:bookmarkStart w:name="z5507" w:id="2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2539"/>
    <w:bookmarkStart w:name="z5508" w:id="2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540"/>
    <w:bookmarkStart w:name="z5509" w:id="2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2541"/>
    <w:bookmarkStart w:name="z5510" w:id="2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2542"/>
    <w:bookmarkStart w:name="z5511" w:id="2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543"/>
    <w:bookmarkStart w:name="z5512" w:id="2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2544"/>
    <w:bookmarkStart w:name="z5513" w:id="2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545"/>
    <w:bookmarkStart w:name="z5514" w:id="2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2546"/>
    <w:bookmarkStart w:name="z5515" w:id="2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547"/>
    <w:bookmarkStart w:name="z5516" w:id="25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2548"/>
    <w:bookmarkStart w:name="z5517" w:id="2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25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2776" w:id="2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области Жетісу Комитета транспорта Министерства индустрии и инфраструктурного развития Республики Казахстан"</w:t>
      </w:r>
    </w:p>
    <w:bookmarkEnd w:id="2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18-2 в соответствии с приказом и.о. Министра индустрии и инфраструктурного развития РК от 22.07.2022 </w:t>
      </w:r>
      <w:r>
        <w:rPr>
          <w:rFonts w:ascii="Times New Roman"/>
          <w:b w:val="false"/>
          <w:i w:val="false"/>
          <w:color w:val="ff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в редакции приказа Министра индустрии и инфраструктурного развития РК от 11.10.2022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5519" w:id="25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51"/>
    <w:bookmarkStart w:name="z5520" w:id="2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"Инспекция транспортного контроля по области Жетісу Комитета транспорта Министерства индустрии и инфраструктурного развития Республики Казахстан"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2552"/>
    <w:bookmarkStart w:name="z5521" w:id="2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553"/>
    <w:bookmarkStart w:name="z5522" w:id="2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554"/>
    <w:bookmarkStart w:name="z5523" w:id="2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2555"/>
    <w:bookmarkStart w:name="z5524" w:id="2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2556"/>
    <w:bookmarkStart w:name="z5525" w:id="2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2557"/>
    <w:bookmarkStart w:name="z5526" w:id="2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2558"/>
    <w:bookmarkStart w:name="z5527" w:id="2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040000, область Жетісу, город Талдыкорган, улица Шевченко, 131.</w:t>
      </w:r>
    </w:p>
    <w:bookmarkEnd w:id="2559"/>
    <w:bookmarkStart w:name="z5528" w:id="2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органа:</w:t>
      </w:r>
    </w:p>
    <w:bookmarkEnd w:id="2560"/>
    <w:bookmarkStart w:name="z5529" w:id="2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"Жетісу облысы бойынша көліктік бақылау инспекциясы" республикалық мемлекеттiк мекемесi;</w:t>
      </w:r>
    </w:p>
    <w:bookmarkEnd w:id="2561"/>
    <w:bookmarkStart w:name="z5530" w:id="2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области Жетісу Комитета транспорта Министерства индустрии и инфраструктурного развития Республики Казахстан".</w:t>
      </w:r>
    </w:p>
    <w:bookmarkEnd w:id="2562"/>
    <w:bookmarkStart w:name="z5531" w:id="2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563"/>
    <w:bookmarkStart w:name="z5532" w:id="2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564"/>
    <w:bookmarkStart w:name="z5533" w:id="2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2565"/>
    <w:bookmarkStart w:name="z5534" w:id="2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566"/>
    <w:bookmarkStart w:name="z5535" w:id="25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2567"/>
    <w:bookmarkStart w:name="z5536" w:id="2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68"/>
    <w:bookmarkStart w:name="z5537" w:id="2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2569"/>
    <w:bookmarkStart w:name="z5538" w:id="2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2570"/>
    <w:bookmarkStart w:name="z5539" w:id="2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2571"/>
    <w:bookmarkStart w:name="z5540" w:id="2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572"/>
    <w:bookmarkStart w:name="z5541" w:id="2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573"/>
    <w:bookmarkStart w:name="z5542" w:id="2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2574"/>
    <w:bookmarkStart w:name="z5543" w:id="2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2575"/>
    <w:bookmarkStart w:name="z5544" w:id="2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2576"/>
    <w:bookmarkStart w:name="z5545" w:id="2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специальными автоматизированными измерительными средствами, установленными на участках автомобильных дорог республиканского значения "г. Екатеринбург – г. Алматы" километр 1291 (вблизи поселка Жибек-Жолы Аршалинского района Акмолинской области) и "Граница Российской Федерации (на г. Екатеринбург) – г. Алматы, через г.г. Костанай, Астана, Караганда" километр 1305+950 (вблизи поселка Бабатай Аршалинского района Акмолинской области);</w:t>
      </w:r>
    </w:p>
    <w:bookmarkEnd w:id="2577"/>
    <w:bookmarkStart w:name="z5546" w:id="2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2578"/>
    <w:bookmarkStart w:name="z5547" w:id="2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2579"/>
    <w:bookmarkStart w:name="z5548" w:id="2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580"/>
    <w:bookmarkStart w:name="z5549" w:id="2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2581"/>
    <w:bookmarkStart w:name="z5550" w:id="2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2582"/>
    <w:bookmarkStart w:name="z5551" w:id="2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2583"/>
    <w:bookmarkStart w:name="z5552" w:id="2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2584"/>
    <w:bookmarkStart w:name="z5553" w:id="2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2585"/>
    <w:bookmarkStart w:name="z5554" w:id="2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2586"/>
    <w:bookmarkStart w:name="z5555" w:id="2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2587"/>
    <w:bookmarkStart w:name="z5556" w:id="2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2588"/>
    <w:bookmarkStart w:name="z5557" w:id="2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2589"/>
    <w:bookmarkStart w:name="z5558" w:id="2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2590"/>
    <w:bookmarkStart w:name="z5559" w:id="2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2591"/>
    <w:bookmarkStart w:name="z5560" w:id="2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2592"/>
    <w:bookmarkStart w:name="z5561" w:id="2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2593"/>
    <w:bookmarkStart w:name="z5562" w:id="2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594"/>
    <w:bookmarkStart w:name="z5563" w:id="2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2595"/>
    <w:bookmarkStart w:name="z5564" w:id="2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2596"/>
    <w:bookmarkStart w:name="z5565" w:id="2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2597"/>
    <w:bookmarkStart w:name="z5566" w:id="2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2598"/>
    <w:bookmarkStart w:name="z5567" w:id="2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2599"/>
    <w:bookmarkStart w:name="z5568" w:id="2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2600"/>
    <w:bookmarkStart w:name="z5569" w:id="2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2601"/>
    <w:bookmarkStart w:name="z5570" w:id="2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2602"/>
    <w:bookmarkStart w:name="z5571" w:id="2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2603"/>
    <w:bookmarkStart w:name="z5572" w:id="2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2604"/>
    <w:bookmarkStart w:name="z5573" w:id="2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2605"/>
    <w:bookmarkStart w:name="z5574" w:id="2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2606"/>
    <w:bookmarkStart w:name="z5575" w:id="2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2607"/>
    <w:bookmarkStart w:name="z5576" w:id="2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государственной регистрацией железнодорожного подвижного состава;</w:t>
      </w:r>
    </w:p>
    <w:bookmarkEnd w:id="2608"/>
    <w:bookmarkStart w:name="z5577" w:id="2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2609"/>
    <w:bookmarkStart w:name="z5578" w:id="2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2610"/>
    <w:bookmarkStart w:name="z5579" w:id="2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2611"/>
    <w:bookmarkStart w:name="z5580" w:id="2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2612"/>
    <w:bookmarkStart w:name="z5581" w:id="2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формирование статистической информации о нарушениях требований безопасности движения;</w:t>
      </w:r>
    </w:p>
    <w:bookmarkEnd w:id="2613"/>
    <w:bookmarkStart w:name="z5582" w:id="2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614"/>
    <w:bookmarkStart w:name="z5583" w:id="2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2615"/>
    <w:bookmarkStart w:name="z5584" w:id="2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2616"/>
    <w:bookmarkStart w:name="z5585" w:id="2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2617"/>
    <w:bookmarkStart w:name="z5586" w:id="2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2618"/>
    <w:bookmarkStart w:name="z5587" w:id="2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2619"/>
    <w:bookmarkStart w:name="z5588" w:id="2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2620"/>
    <w:bookmarkStart w:name="z5589" w:id="2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2621"/>
    <w:bookmarkStart w:name="z5590" w:id="2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2622"/>
    <w:bookmarkStart w:name="z5591" w:id="2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осмотра судов (в том числе маломерных), плотов и иных плавучих объектов,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2623"/>
    <w:bookmarkStart w:name="z5592" w:id="2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2624"/>
    <w:bookmarkStart w:name="z5593" w:id="2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2625"/>
    <w:bookmarkStart w:name="z5594" w:id="2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2626"/>
    <w:bookmarkStart w:name="z5595" w:id="2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2627"/>
    <w:bookmarkStart w:name="z5596" w:id="2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2628"/>
    <w:bookmarkStart w:name="z5597" w:id="2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в области внутреннего водного транспорта;</w:t>
      </w:r>
    </w:p>
    <w:bookmarkEnd w:id="2629"/>
    <w:bookmarkStart w:name="z5598" w:id="2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ведение реестра операторов технического осмотра;</w:t>
      </w:r>
    </w:p>
    <w:bookmarkEnd w:id="2630"/>
    <w:bookmarkStart w:name="z5599" w:id="2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2631"/>
    <w:bookmarkStart w:name="z5600" w:id="2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ведение Государственного реестра подвижного состава;</w:t>
      </w:r>
    </w:p>
    <w:bookmarkEnd w:id="2632"/>
    <w:bookmarkStart w:name="z5601" w:id="2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633"/>
    <w:bookmarkStart w:name="z5602" w:id="2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45-1) выдача сертификата безопасности;</w:t>
      </w:r>
    </w:p>
    <w:bookmarkEnd w:id="2634"/>
    <w:bookmarkStart w:name="z5603" w:id="2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2635"/>
    <w:bookmarkStart w:name="z5604" w:id="26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2636"/>
    <w:bookmarkStart w:name="z5605" w:id="2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2637"/>
    <w:bookmarkStart w:name="z5606" w:id="2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2638"/>
    <w:bookmarkStart w:name="z5607" w:id="2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639"/>
    <w:bookmarkStart w:name="z5608" w:id="2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2640"/>
    <w:bookmarkStart w:name="z5609" w:id="2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2641"/>
    <w:bookmarkStart w:name="z5610" w:id="2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2642"/>
    <w:bookmarkStart w:name="z5611" w:id="2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2643"/>
    <w:bookmarkStart w:name="z5612" w:id="2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2644"/>
    <w:bookmarkStart w:name="z5613" w:id="2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2645"/>
    <w:bookmarkStart w:name="z5614" w:id="2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2646"/>
    <w:bookmarkStart w:name="z5615" w:id="2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2647"/>
    <w:bookmarkStart w:name="z5616" w:id="2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648"/>
    <w:bookmarkStart w:name="z5617" w:id="2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2649"/>
    <w:bookmarkStart w:name="z5618" w:id="2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2650"/>
    <w:bookmarkStart w:name="z5619" w:id="2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651"/>
    <w:bookmarkStart w:name="z5620" w:id="26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2652"/>
    <w:bookmarkStart w:name="z5621" w:id="2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653"/>
    <w:bookmarkStart w:name="z5622" w:id="2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2654"/>
    <w:bookmarkStart w:name="z5623" w:id="2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655"/>
    <w:bookmarkStart w:name="z5624" w:id="26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2656"/>
    <w:bookmarkStart w:name="z5625" w:id="2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26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2885" w:id="26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области Ұлытау" Комитета транспорта Министерства индустрии и инфраструктурного развития Республики Казахстан"</w:t>
      </w:r>
    </w:p>
    <w:bookmarkEnd w:id="2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18-3 в соответствии с приказом и.о. Министра индустрии и инфраструктурного развития РК от 22.07.2022 </w:t>
      </w:r>
      <w:r>
        <w:rPr>
          <w:rFonts w:ascii="Times New Roman"/>
          <w:b w:val="false"/>
          <w:i w:val="false"/>
          <w:color w:val="ff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в редакции приказа Министра индустрии и инфраструктурного развития РК от 11.10.2022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5627" w:id="26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59"/>
    <w:bookmarkStart w:name="z5628" w:id="2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"Инспекция транспортного контроля по области Ұлытау" Комитета транспорта Министерства индустрии и инфраструктурного развития Республики Казахстан"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2660"/>
    <w:bookmarkStart w:name="z5629" w:id="2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661"/>
    <w:bookmarkStart w:name="z5630" w:id="2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662"/>
    <w:bookmarkStart w:name="z5631" w:id="2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2663"/>
    <w:bookmarkStart w:name="z5632" w:id="2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2664"/>
    <w:bookmarkStart w:name="z5633" w:id="2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2665"/>
    <w:bookmarkStart w:name="z5634" w:id="2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2666"/>
    <w:bookmarkStart w:name="z5635" w:id="2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101500, область Ұлытау, город Жезказган, бульвар Ғарышкерлер, 15.</w:t>
      </w:r>
    </w:p>
    <w:bookmarkEnd w:id="2667"/>
    <w:bookmarkStart w:name="z5636" w:id="2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органа:</w:t>
      </w:r>
    </w:p>
    <w:bookmarkEnd w:id="2668"/>
    <w:bookmarkStart w:name="z5637" w:id="2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"Ұлытау облысы бойынша көліктік бақылау инспекциясы" республикалық мемлекеттiк мекемесi;</w:t>
      </w:r>
    </w:p>
    <w:bookmarkEnd w:id="2669"/>
    <w:bookmarkStart w:name="z5638" w:id="2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области Ұлытау" Комитета транспорта Министерства индустрии и инфраструктурного развития Республики Казахстан".</w:t>
      </w:r>
    </w:p>
    <w:bookmarkEnd w:id="2670"/>
    <w:bookmarkStart w:name="z5639" w:id="2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671"/>
    <w:bookmarkStart w:name="z5640" w:id="2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672"/>
    <w:bookmarkStart w:name="z5641" w:id="2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2673"/>
    <w:bookmarkStart w:name="z5642" w:id="2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674"/>
    <w:bookmarkStart w:name="z5643" w:id="26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2675"/>
    <w:bookmarkStart w:name="z5644" w:id="2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676"/>
    <w:bookmarkStart w:name="z5645" w:id="2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2677"/>
    <w:bookmarkStart w:name="z5646" w:id="2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2678"/>
    <w:bookmarkStart w:name="z5647" w:id="2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2679"/>
    <w:bookmarkStart w:name="z5648" w:id="2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680"/>
    <w:bookmarkStart w:name="z5649" w:id="2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681"/>
    <w:bookmarkStart w:name="z5650" w:id="2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2682"/>
    <w:bookmarkStart w:name="z5651" w:id="2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2683"/>
    <w:bookmarkStart w:name="z5652" w:id="2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2684"/>
    <w:bookmarkStart w:name="z5653" w:id="2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специальными автоматизированными измерительными средствами, установленными на участках автомобильных дорог республиканского значения "г. Екатеринбург – г. Алматы" километр 1291 (вблизи поселка Жибек-Жолы Аршалинского района Акмолинской области) и "Граница Российской Федерации (на г. Екатеринбург) – г. Алматы, через г.г. Костанай, Астана, Караганда" километр 1305+950 (вблизи поселка Бабатай Аршалинского района Акмолинской области);</w:t>
      </w:r>
    </w:p>
    <w:bookmarkEnd w:id="2685"/>
    <w:bookmarkStart w:name="z5654" w:id="2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2686"/>
    <w:bookmarkStart w:name="z5655" w:id="2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2687"/>
    <w:bookmarkStart w:name="z5656" w:id="2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688"/>
    <w:bookmarkStart w:name="z5657" w:id="2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2689"/>
    <w:bookmarkStart w:name="z5658" w:id="2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2690"/>
    <w:bookmarkStart w:name="z5659" w:id="2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2691"/>
    <w:bookmarkStart w:name="z5660" w:id="2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2692"/>
    <w:bookmarkStart w:name="z5661" w:id="2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2693"/>
    <w:bookmarkStart w:name="z5662" w:id="2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2694"/>
    <w:bookmarkStart w:name="z5663" w:id="2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2695"/>
    <w:bookmarkStart w:name="z5664" w:id="2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2696"/>
    <w:bookmarkStart w:name="z5665" w:id="2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2697"/>
    <w:bookmarkStart w:name="z5666" w:id="2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2698"/>
    <w:bookmarkStart w:name="z5667" w:id="2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2699"/>
    <w:bookmarkStart w:name="z5668" w:id="2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2700"/>
    <w:bookmarkStart w:name="z5669" w:id="2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701"/>
    <w:bookmarkStart w:name="z5670" w:id="2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2702"/>
    <w:bookmarkStart w:name="z5671" w:id="2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2703"/>
    <w:bookmarkStart w:name="z5672" w:id="2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2704"/>
    <w:bookmarkStart w:name="z5673" w:id="2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2705"/>
    <w:bookmarkStart w:name="z5674" w:id="2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2706"/>
    <w:bookmarkStart w:name="z5675" w:id="2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2707"/>
    <w:bookmarkStart w:name="z5676" w:id="2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2708"/>
    <w:bookmarkStart w:name="z5677" w:id="2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2709"/>
    <w:bookmarkStart w:name="z5678" w:id="2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710"/>
    <w:bookmarkStart w:name="z5679" w:id="2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2711"/>
    <w:bookmarkStart w:name="z5680" w:id="2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2712"/>
    <w:bookmarkStart w:name="z5681" w:id="2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2713"/>
    <w:bookmarkStart w:name="z5682" w:id="2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2714"/>
    <w:bookmarkStart w:name="z5683" w:id="2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2715"/>
    <w:bookmarkStart w:name="z5684" w:id="2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2716"/>
    <w:bookmarkStart w:name="z5685" w:id="2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2717"/>
    <w:bookmarkStart w:name="z5686" w:id="2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2718"/>
    <w:bookmarkStart w:name="z5687" w:id="2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2719"/>
    <w:bookmarkStart w:name="z5688" w:id="2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2720"/>
    <w:bookmarkStart w:name="z5689" w:id="2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2721"/>
    <w:bookmarkStart w:name="z5690" w:id="2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2722"/>
    <w:bookmarkStart w:name="z5691" w:id="2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2723"/>
    <w:bookmarkStart w:name="z5692" w:id="2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государственной регистрацией железнодорожного подвижного состава;</w:t>
      </w:r>
    </w:p>
    <w:bookmarkEnd w:id="2724"/>
    <w:bookmarkStart w:name="z5693" w:id="2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2725"/>
    <w:bookmarkStart w:name="z5694" w:id="2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2726"/>
    <w:bookmarkStart w:name="z5695" w:id="2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2727"/>
    <w:bookmarkStart w:name="z5696" w:id="2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2728"/>
    <w:bookmarkStart w:name="z5697" w:id="2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формирование статистической информации о нарушениях требований безопасности движения;</w:t>
      </w:r>
    </w:p>
    <w:bookmarkEnd w:id="2729"/>
    <w:bookmarkStart w:name="z5698" w:id="2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730"/>
    <w:bookmarkStart w:name="z5699" w:id="2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2731"/>
    <w:bookmarkStart w:name="z5700" w:id="2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2732"/>
    <w:bookmarkStart w:name="z5701" w:id="2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2733"/>
    <w:bookmarkStart w:name="z5702" w:id="2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2734"/>
    <w:bookmarkStart w:name="z5703" w:id="2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2735"/>
    <w:bookmarkStart w:name="z5704" w:id="2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2736"/>
    <w:bookmarkStart w:name="z5705" w:id="2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2737"/>
    <w:bookmarkStart w:name="z5706" w:id="2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2738"/>
    <w:bookmarkStart w:name="z5707" w:id="2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осмотра судов (в том числе маломерных), плотов и иных плавучих объектов,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2739"/>
    <w:bookmarkStart w:name="z5708" w:id="2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2740"/>
    <w:bookmarkStart w:name="z5709" w:id="2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2741"/>
    <w:bookmarkStart w:name="z5710" w:id="2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2742"/>
    <w:bookmarkStart w:name="z5711" w:id="2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2743"/>
    <w:bookmarkStart w:name="z5712" w:id="2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2744"/>
    <w:bookmarkStart w:name="z5713" w:id="2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в области внутреннего водного транспорта;</w:t>
      </w:r>
    </w:p>
    <w:bookmarkEnd w:id="2745"/>
    <w:bookmarkStart w:name="z5714" w:id="2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ведение реестра операторов технического осмотра;</w:t>
      </w:r>
    </w:p>
    <w:bookmarkEnd w:id="2746"/>
    <w:bookmarkStart w:name="z5715" w:id="2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2747"/>
    <w:bookmarkStart w:name="z5716" w:id="2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ведение Государственного реестра подвижного состава;</w:t>
      </w:r>
    </w:p>
    <w:bookmarkEnd w:id="2748"/>
    <w:bookmarkStart w:name="z5717" w:id="2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749"/>
    <w:bookmarkStart w:name="z5718" w:id="2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45-1) выдача сертификата безопасности;</w:t>
      </w:r>
    </w:p>
    <w:bookmarkEnd w:id="2750"/>
    <w:bookmarkStart w:name="z5719" w:id="2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2751"/>
    <w:bookmarkStart w:name="z5720" w:id="27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2752"/>
    <w:bookmarkStart w:name="z5721" w:id="2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2753"/>
    <w:bookmarkStart w:name="z5722" w:id="2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2754"/>
    <w:bookmarkStart w:name="z5723" w:id="2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755"/>
    <w:bookmarkStart w:name="z5724" w:id="2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2756"/>
    <w:bookmarkStart w:name="z5725" w:id="2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2757"/>
    <w:bookmarkStart w:name="z5726" w:id="2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2758"/>
    <w:bookmarkStart w:name="z5727" w:id="2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2759"/>
    <w:bookmarkStart w:name="z5728" w:id="2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2760"/>
    <w:bookmarkStart w:name="z5729" w:id="2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2761"/>
    <w:bookmarkStart w:name="z5730" w:id="2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2762"/>
    <w:bookmarkStart w:name="z5731" w:id="2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2763"/>
    <w:bookmarkStart w:name="z5732" w:id="2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764"/>
    <w:bookmarkStart w:name="z5733" w:id="2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2765"/>
    <w:bookmarkStart w:name="z5734" w:id="2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2766"/>
    <w:bookmarkStart w:name="z5735" w:id="2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767"/>
    <w:bookmarkStart w:name="z5736" w:id="27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2768"/>
    <w:bookmarkStart w:name="z5737" w:id="2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769"/>
    <w:bookmarkStart w:name="z5738" w:id="2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2770"/>
    <w:bookmarkStart w:name="z5739" w:id="2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771"/>
    <w:bookmarkStart w:name="z5740" w:id="27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2772"/>
    <w:bookmarkStart w:name="z5741" w:id="2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27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2361" w:id="27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"Морская администрация портов Республики Казахстан" Комитета транспорта Министерства индустрии и инфраструктурного развития Республики Казахстан</w:t>
      </w:r>
    </w:p>
    <w:bookmarkEnd w:id="2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индустрии и инфраструктурного развития РК от 11.10.2022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5743" w:id="27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775"/>
    <w:bookmarkStart w:name="z5744" w:id="2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Морская администрация портов Республики Казахстан Комитета транспорта Министерства индустрии и инфраструктурного развития Республики Казахстан (далее – МАП) является территориальным подразделением Комитета транспорта Министерства индустрии и инфраструктурного развития Республики Казахстан (далее – Комитет), осуществляющим контрольно-надзорные и реализационные функции в области эксплуатации морских судов на акватории морских портов.</w:t>
      </w:r>
    </w:p>
    <w:bookmarkEnd w:id="2776"/>
    <w:bookmarkStart w:name="z5745" w:id="2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МАП осуществляет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приказами Министерства индустрии и инфраструктурного развития Республики Казахстан, Комитета и иными нормативными правовыми актами, а также настоящим Положением.</w:t>
      </w:r>
    </w:p>
    <w:bookmarkEnd w:id="2777"/>
    <w:bookmarkStart w:name="z5746" w:id="2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МАП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778"/>
    <w:bookmarkStart w:name="z5747" w:id="2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МАП вступает в гражданско-правовые отношения от своего имени.</w:t>
      </w:r>
    </w:p>
    <w:bookmarkEnd w:id="2779"/>
    <w:bookmarkStart w:name="z5748" w:id="2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МАП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2780"/>
    <w:bookmarkStart w:name="z5749" w:id="2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МАП по вопросам соей компетенции в установленном законодательством порядке принимает решения, оформляемые приказами капитана МАП и другими актами, предусмотренными законодательством Республики Казахстан.</w:t>
      </w:r>
    </w:p>
    <w:bookmarkEnd w:id="2781"/>
    <w:bookmarkStart w:name="z5750" w:id="2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утверждаются в соответствии с законодательством Республики Казахстан.</w:t>
      </w:r>
    </w:p>
    <w:bookmarkEnd w:id="2782"/>
    <w:bookmarkStart w:name="z5751" w:id="2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МАП: Республика Казахстан, 130000, Мангыстауская область, город Актау, 1 микрорайон, 1 здание.</w:t>
      </w:r>
    </w:p>
    <w:bookmarkEnd w:id="2783"/>
    <w:bookmarkStart w:name="z5752" w:id="2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МАП:</w:t>
      </w:r>
    </w:p>
    <w:bookmarkEnd w:id="2784"/>
    <w:bookmarkStart w:name="z5753" w:id="2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"Қазақстан Республикасы порттарының теңіз әкімшілігі" республикалық мемлекеттік мекемесі;</w:t>
      </w:r>
    </w:p>
    <w:bookmarkEnd w:id="2785"/>
    <w:bookmarkStart w:name="z5754" w:id="2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"Морская администрация портов Республики Казахстан" Комитета транспорта Министерства индустрии и инфраструктурного развития Республики Казахстан".</w:t>
      </w:r>
    </w:p>
    <w:bookmarkEnd w:id="2786"/>
    <w:bookmarkStart w:name="z5755" w:id="2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МАП.</w:t>
      </w:r>
    </w:p>
    <w:bookmarkEnd w:id="2787"/>
    <w:bookmarkStart w:name="z5756" w:id="2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МАП осуществляется из республиканского бюджета.</w:t>
      </w:r>
    </w:p>
    <w:bookmarkEnd w:id="2788"/>
    <w:bookmarkStart w:name="z5757" w:id="2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МАП запрещается вступать в договорные отношения с субъектами предпринимательства на предмет выполнения обязанностей, являющихся полномочиями МАП.</w:t>
      </w:r>
    </w:p>
    <w:bookmarkEnd w:id="2789"/>
    <w:bookmarkStart w:name="z5758" w:id="2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МАП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790"/>
    <w:bookmarkStart w:name="z5759" w:id="27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ведомства или территориального подразделения ведомства или территориального органа государственного органа</w:t>
      </w:r>
    </w:p>
    <w:bookmarkEnd w:id="2791"/>
    <w:bookmarkStart w:name="z5760" w:id="2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792"/>
    <w:bookmarkStart w:name="z5761" w:id="2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Основной задачей МАП является контроль за обеспечением безопасной эксплуатацией судов на акватории морских портов.</w:t>
      </w:r>
    </w:p>
    <w:bookmarkEnd w:id="2793"/>
    <w:bookmarkStart w:name="z5762" w:id="2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794"/>
    <w:bookmarkStart w:name="z5763" w:id="2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привлекать соответствующих специалистов для участия в экспертизах по вопросам, отнесенным к компетенции МАП;</w:t>
      </w:r>
    </w:p>
    <w:bookmarkEnd w:id="2795"/>
    <w:bookmarkStart w:name="z5764" w:id="2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в государственные органы предложения о мерах по предупреждению транспортных происшествий, нарушений порядка эксплуатации морского транспорта;</w:t>
      </w:r>
    </w:p>
    <w:bookmarkEnd w:id="2796"/>
    <w:bookmarkStart w:name="z5765" w:id="2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составлять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морского транспорта;</w:t>
      </w:r>
    </w:p>
    <w:bookmarkEnd w:id="2797"/>
    <w:bookmarkStart w:name="z5766" w:id="2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 предусмотренные законодательством Республики Казахстан.</w:t>
      </w:r>
    </w:p>
    <w:bookmarkEnd w:id="2798"/>
    <w:bookmarkStart w:name="z5767" w:id="2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799"/>
    <w:bookmarkStart w:name="z5768" w:id="2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ведение Государственного судового реестра морских судов, бербоут-чартерного реестра и международного судового реестра Республики Казахстан и государственную регистрацию судов, выдачу соответствующих судовых документов;</w:t>
      </w:r>
    </w:p>
    <w:bookmarkEnd w:id="2800"/>
    <w:bookmarkStart w:name="z5769" w:id="2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регистрация прав собственности на суда и строящиеся суда, залога судна или строящегося судна и иных прав на них, выдача соответствующих документов;</w:t>
      </w:r>
    </w:p>
    <w:bookmarkEnd w:id="2801"/>
    <w:bookmarkStart w:name="z5770" w:id="2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реестров и выдача удостоверений личности моряка Республики Казахстан, мореходных книжек, а также выдача, приостановление срока действия, изъятие профессиональных дипломов, льготных разрешений;</w:t>
      </w:r>
    </w:p>
    <w:bookmarkEnd w:id="2802"/>
    <w:bookmarkStart w:name="z5771" w:id="2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судовых документов, дипломов, квалификационных свидетельств и подтверждений к дипломам и квалификационным свидетельствам;</w:t>
      </w:r>
    </w:p>
    <w:bookmarkEnd w:id="2803"/>
    <w:bookmarkStart w:name="z5772" w:id="2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и надзор за соблюдением требований о порядке захода судов в порт и выхода их из порта;</w:t>
      </w:r>
    </w:p>
    <w:bookmarkEnd w:id="2804"/>
    <w:bookmarkStart w:name="z5773" w:id="2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оформление прихода судов в порт и выхода их из порта;</w:t>
      </w:r>
    </w:p>
    <w:bookmarkEnd w:id="2805"/>
    <w:bookmarkStart w:name="z5774" w:id="2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контроль и надзор за деятельностью лоцманской службы и системой управления движением судов;</w:t>
      </w:r>
    </w:p>
    <w:bookmarkEnd w:id="2806"/>
    <w:bookmarkStart w:name="z5775" w:id="2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разрешений на подъем затонувшего в море имущества;</w:t>
      </w:r>
    </w:p>
    <w:bookmarkEnd w:id="2807"/>
    <w:bookmarkStart w:name="z5776" w:id="2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разрешений на проведение в порту строительных, гидротехнических и иных работ;</w:t>
      </w:r>
    </w:p>
    <w:bookmarkEnd w:id="2808"/>
    <w:bookmarkStart w:name="z5777" w:id="2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оповещение уполномоченного органа о транспортном происшествии, сбор необходимой информации и доказательств для проведения расследований, классификации и учета транспортных происшествий с судами;</w:t>
      </w:r>
    </w:p>
    <w:bookmarkEnd w:id="2809"/>
    <w:bookmarkStart w:name="z5778" w:id="2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определение места нахождения на территории морского порта государственных органов (пограничных, санитарно-карантинных, фитосанитарных, ветеринарных, органов государственных доходов и других);</w:t>
      </w:r>
    </w:p>
    <w:bookmarkEnd w:id="2810"/>
    <w:bookmarkStart w:name="z5779" w:id="2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контроль и надзор технического состояния портовых сооружений и их эксплуатации;</w:t>
      </w:r>
    </w:p>
    <w:bookmarkEnd w:id="2811"/>
    <w:bookmarkStart w:name="z5780" w:id="2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составление протоколов, осуществление производства по делам об административных правонарушениях в соответствии с законодательством Республики Казахстан об административных правонарушениях;</w:t>
      </w:r>
    </w:p>
    <w:bookmarkEnd w:id="2812"/>
    <w:bookmarkStart w:name="z5781" w:id="2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контроля и надзора за обеспечением безопасности судоходства и мореплавания;</w:t>
      </w:r>
    </w:p>
    <w:bookmarkEnd w:id="2813"/>
    <w:bookmarkStart w:name="z5782" w:id="2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внесение в государственные органы предложений о мерах по предупреждению аварийных случаев и транспортных происшествий, нарушений порядка эксплуатации водного транспорта;</w:t>
      </w:r>
    </w:p>
    <w:bookmarkEnd w:id="2814"/>
    <w:bookmarkStart w:name="z5783" w:id="2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и надзора за безопасной эксплуатацией портовых сооружений;</w:t>
      </w:r>
    </w:p>
    <w:bookmarkEnd w:id="2815"/>
    <w:bookmarkStart w:name="z5784" w:id="2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в порядке и случаях, предусмотренных законодательством Республики Казахстан, административного задержания морских судов, произведение досмотра морских судов;</w:t>
      </w:r>
    </w:p>
    <w:bookmarkEnd w:id="2816"/>
    <w:bookmarkStart w:name="z5785" w:id="2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за соблюдением требований, предъявляемых к комплектованию экипажа судна;</w:t>
      </w:r>
    </w:p>
    <w:bookmarkEnd w:id="2817"/>
    <w:bookmarkStart w:name="z5786" w:id="2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государственного контроля и надзора за соблюдением физическими и юридическими лицами требований нормативных правовых актов Республики Казахстан, определяющих порядок функционирования водного транспорта, выявление и принятие мер по пресечению их нарушений;</w:t>
      </w:r>
    </w:p>
    <w:bookmarkEnd w:id="2818"/>
    <w:bookmarkStart w:name="z5787" w:id="2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2819"/>
    <w:bookmarkStart w:name="z5788" w:id="2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проверок наличия судовых документов на судне;</w:t>
      </w:r>
    </w:p>
    <w:bookmarkEnd w:id="2820"/>
    <w:bookmarkStart w:name="z5789" w:id="2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задержания судов, плотов и иных плавучих объектов, не соответствующих требованиям обеспечения безопасности эксплуатации судов;</w:t>
      </w:r>
    </w:p>
    <w:bookmarkEnd w:id="2821"/>
    <w:bookmarkStart w:name="z5790" w:id="2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приостановления и запрещения движения,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2822"/>
    <w:bookmarkStart w:name="z5791" w:id="2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823"/>
    <w:bookmarkStart w:name="z5792" w:id="2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23-2) выдача сертификата безопасности;</w:t>
      </w:r>
    </w:p>
    <w:bookmarkEnd w:id="2824"/>
    <w:bookmarkStart w:name="z5793" w:id="2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2825"/>
    <w:bookmarkStart w:name="z5794" w:id="28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ведомства или территориального подразделения ведомства или территориального органа государственного органа при организации его деятельности</w:t>
      </w:r>
    </w:p>
    <w:bookmarkEnd w:id="2826"/>
    <w:bookmarkStart w:name="z5795" w:id="2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МАП осуществляется капитаном, который несет персональную ответственность за выполнение возложенных на МАП задач и осуществление им своих полномочий.</w:t>
      </w:r>
    </w:p>
    <w:bookmarkEnd w:id="2827"/>
    <w:bookmarkStart w:name="z5796" w:id="2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Капитан МАП назначается на должность и освобождается от должности в соответствии с законодательством Республики Казахстан.</w:t>
      </w:r>
    </w:p>
    <w:bookmarkEnd w:id="2828"/>
    <w:bookmarkStart w:name="z5797" w:id="2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Капитан МАП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829"/>
    <w:bookmarkStart w:name="z5798" w:id="2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капитана МАП:</w:t>
      </w:r>
    </w:p>
    <w:bookmarkEnd w:id="2830"/>
    <w:bookmarkStart w:name="z5799" w:id="2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издает распоряжения, обязательные для всех находящихся в порту судов, физических и юридических лиц, в том числе объявляет допустимую проходную осадку судов на акватории и подходном канале порта;</w:t>
      </w:r>
    </w:p>
    <w:bookmarkEnd w:id="2831"/>
    <w:bookmarkStart w:name="z5800" w:id="2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привлекать находящиеся в порту суда для участия в спасании людей и судов, терпящих бедствие в пределах акватории порта;</w:t>
      </w:r>
    </w:p>
    <w:bookmarkEnd w:id="2832"/>
    <w:bookmarkStart w:name="z5801" w:id="2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административные взыскания в соответствии с законодательством Республики Казахстан об административных правонарушениях;</w:t>
      </w:r>
    </w:p>
    <w:bookmarkEnd w:id="2833"/>
    <w:bookmarkStart w:name="z5802" w:id="2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устанавливать обязательную лоцманскую проводку судов;</w:t>
      </w:r>
    </w:p>
    <w:bookmarkEnd w:id="2834"/>
    <w:bookmarkStart w:name="z5803" w:id="2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подвергает судно осмотру в случаях, установленных законодательством Республики Казахстан;</w:t>
      </w:r>
    </w:p>
    <w:bookmarkEnd w:id="2835"/>
    <w:bookmarkStart w:name="z5804" w:id="2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проводить контрольный осмотр судна в целях проверки устранения недостатков, препятствующих выдаче разрешения на выход судна из морского порта;</w:t>
      </w:r>
    </w:p>
    <w:bookmarkEnd w:id="2836"/>
    <w:bookmarkStart w:name="z5805" w:id="2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о заходе и выходе судна из порта;</w:t>
      </w:r>
    </w:p>
    <w:bookmarkEnd w:id="2837"/>
    <w:bookmarkStart w:name="z5806" w:id="2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МАП в государственных органах и иных организациях;</w:t>
      </w:r>
    </w:p>
    <w:bookmarkEnd w:id="2838"/>
    <w:bookmarkStart w:name="z5807" w:id="2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самостоятельно решает вопросы деятельности МАП;</w:t>
      </w:r>
    </w:p>
    <w:bookmarkEnd w:id="2839"/>
    <w:bookmarkStart w:name="z5808" w:id="2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назначает и освобождает от должностей работников МАП, применяет к ним меры поощрения, оказания материальной помощи и дисциплинарного взыскания;</w:t>
      </w:r>
    </w:p>
    <w:bookmarkEnd w:id="2840"/>
    <w:bookmarkStart w:name="z5809" w:id="2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2841"/>
    <w:bookmarkStart w:name="z5810" w:id="2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исполняет указания и поручения руководства Комитета;</w:t>
      </w:r>
    </w:p>
    <w:bookmarkEnd w:id="2842"/>
    <w:bookmarkStart w:name="z5811" w:id="2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права, предусмотренные законодательством Республики Казахстан.</w:t>
      </w:r>
    </w:p>
    <w:bookmarkEnd w:id="2843"/>
    <w:bookmarkStart w:name="z5812" w:id="2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капитана морского порта входят:</w:t>
      </w:r>
    </w:p>
    <w:bookmarkEnd w:id="2844"/>
    <w:bookmarkStart w:name="z5813" w:id="2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контроля и надзора за судами, выходящими в море;</w:t>
      </w:r>
    </w:p>
    <w:bookmarkEnd w:id="2845"/>
    <w:bookmarkStart w:name="z5814" w:id="2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дача разрешения на выход судна из морского порта;</w:t>
      </w:r>
    </w:p>
    <w:bookmarkEnd w:id="2846"/>
    <w:bookmarkStart w:name="z5815" w:id="2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отказ в разрешении на выход судна из морского порта в случаях,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торговом мореплавании";</w:t>
      </w:r>
    </w:p>
    <w:bookmarkEnd w:id="2847"/>
    <w:bookmarkStart w:name="z5816" w:id="2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публикация в средствах массовой информации сведений о сроках, установленных для подъема затонувшего имущества;</w:t>
      </w:r>
    </w:p>
    <w:bookmarkEnd w:id="2848"/>
    <w:bookmarkStart w:name="z5817" w:id="2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мер, направленные на противодействие коррупции и несение персональную ответственность за принятие антикоррупционных мер;</w:t>
      </w:r>
    </w:p>
    <w:bookmarkEnd w:id="2849"/>
    <w:bookmarkStart w:name="z5818" w:id="2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иных обязанностей в соответствии с законодательством Республики Казахстан.</w:t>
      </w:r>
    </w:p>
    <w:bookmarkEnd w:id="2850"/>
    <w:bookmarkStart w:name="z5819" w:id="2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капитана МАП в период его отсутствия осуществляется лицом, его замещающим в соответствии с действующим законодательством.</w:t>
      </w:r>
    </w:p>
    <w:bookmarkEnd w:id="2851"/>
    <w:bookmarkStart w:name="z5820" w:id="2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Капитан определяет полномочия своих заместителей в соответствии с действующим законодательством.</w:t>
      </w:r>
    </w:p>
    <w:bookmarkEnd w:id="2852"/>
    <w:bookmarkStart w:name="z5821" w:id="28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ведомства или территориального подразделения ведомства или территориального органа государственного органа</w:t>
      </w:r>
    </w:p>
    <w:bookmarkEnd w:id="2853"/>
    <w:bookmarkStart w:name="z5822" w:id="2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МАП может иметь на праве оперативного управления обособленное имущество в случаях, предусмотренных законодательством. Имущество МАП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854"/>
    <w:bookmarkStart w:name="z5823" w:id="2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МАП относится к республиканской собственности.</w:t>
      </w:r>
    </w:p>
    <w:bookmarkEnd w:id="2855"/>
    <w:bookmarkStart w:name="z5824" w:id="2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МАП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856"/>
    <w:bookmarkStart w:name="z5825" w:id="28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ведомства или территориального подразделения ведомства, или территориального органа государственного органа</w:t>
      </w:r>
    </w:p>
    <w:bookmarkEnd w:id="2857"/>
    <w:bookmarkStart w:name="z5826" w:id="2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МАП осуществляются в соответствии с законодательством Республики Казахстан.</w:t>
      </w:r>
    </w:p>
    <w:bookmarkEnd w:id="28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