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3112" w14:textId="d873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Республиканского государственного учреждения "Комитет геологии и недропользования Министерства индустрии и инфраструктурного развития Республики Казахстан" и его территориальных подразделений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6 февраля 2019 года № 65. Утратил силу приказом Министра экологии, геологии и природных ресурсов Республики Казахстан от 30 сентября 2019 года № 44-Ө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30.09.2019 </w:t>
      </w:r>
      <w:r>
        <w:rPr>
          <w:rFonts w:ascii="Times New Roman"/>
          <w:b w:val="false"/>
          <w:i w:val="false"/>
          <w:color w:val="ff0000"/>
          <w:sz w:val="28"/>
        </w:rPr>
        <w:t>№ 44-Ө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республиканского государственного учреждения "Комитет геологии и недропользования Министерства индустрии и инфраструктурного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республиканского государственного учреждения "Восточно-Казахстанский межрегиональный департамент геологии и недропользования Комитета геологии и недропользования Министерства индустрии и инфраструктурного развития Республики Казахстан "Востказнедра" в городе Усть-Каменогорске"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республиканского государственного учреждения "Западно-Казахстанский межрегиональный департамент геологии и недропользования Комитета геологии и недропользования Министерства индустрии и инфраструктурного развития Республики Казахстан "Запказнедра" в городе Актобе"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республиканского государственного учреждения "Северо-Казахстанский межрегиональный департамент геологии и недропользования Комитета геологии и недропользования Министерства индустрии и инфраструктурного развития Республики Казахстан "Севказнедра" в городе Кокшетау"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Положение республиканского государственного учреждения "Центрально-Казахстанский межрегиональный департамент геологии и недропользования Комитета геологии и недропользования Министерства индустрии и инфраструктурного развития Республики Казахстан "Центрказнедра" в городе Караганде" согласно приложению 5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республиканского государственного учреждения "Южно-Казахстанский межрегиональный департамент геологии и недропользования Комитета геологии и недропользования Министерства индустрии и инфраструктурного развития Республики Казахстан "Южказнедра" в городе Алматы"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индустрии и инфраструктурного развития Республики Казахстан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индустрии и инфраструктурного развития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подписания, за исключением подпунктов 44), 45), 59) и 76) пункта 16 Положения Республиканского государственного учреждения "Комитет геологии и недропользования Министерства индустрии и инфраструктурного развития Республики Казахстан", которые действуют до 1 января 2024 года, а также подпункта 82) указанного пункта, который действует до 1 января 2023 года в соответствии с Кодексом Республики Казахстан от 27 декабря 2017 года "О недрах и недропользовании".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2019 года № 65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"Комитет геологии и недропользования Министерства индустрии и инфраструктурного развития Республики Казахстан"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геологии и недропользования Министерства индустрии и инфраструктурного развития Республики Казахстан" (далее - Комитет) является ведомством Министерства индустрии и инфраструктурного развития Республики Казахстан (далее - Министерство), осуществляющим регулятивные, реализационные и контрольные функции, а также участвующим в выполнении стратегических функций Министерства в сферах государственного геологического изучения, воспроизводства минерально-сырьевой базы, государственного управления недропользованием.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имеет территориальные подразделения и организации, находящиеся в его ведении, согласно приложению к Положению республиканского государственного учреждения "Комитет геологии и недропользования Министерства индустрии и инфраструктурного развития Республики Казахстан" (далее - Положение).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вступает в гражданско-правовые отношения от собственного имени.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Комитета утверждается Ответственным секретарем Министерства по согласованию с Министром индустрии и инфраструктурного развития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Комитета: Республика Казахстан 010000, город Нур-Султан, район "Сарыарка", улица Әзірбайжана Мәмбетова, дом 32.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индустрии и инфраструктурного развития РК от 06.05.2019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Комитета - республиканское государственное учреждение "Комитет геологии и недропользования Министерства индустрии и инфраструктурного развития Республики Казахстан".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Комитета.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Комитета осуществляется из республиканского бюджета.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Комитет не вступает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Комитету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повышение геологической изученности территории Казахстана с целью восполнения минерально-сырьевой базы для активного развития всех отраслей промышленности страны.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 реализация государственной политики в сфере государственного геологического изучения, воспроизводства минерально-сырьевой базы, государственного управления недропользованием.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регулятивных, реализационных и контрольно-надзорных функций и участие в выполнении стратегических функций Министерства в пределах компетенции ведомства;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нормативных правовых актов по вопросам, входящим в компетенцию ведомства, и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международного сотрудничества в пределах своей компетенции;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соблюдения законов и иных нормативных правовых актов Республики Казахстан в области мобилизационной подготовки и мобилизации;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деятельностью подведомственных организаций по планированию и проведению мероприятий по обеспечению национальной безопасности в пределах своей компетенции;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соблюдения законов и иных нормативных правовых актов в области национальной безопасности;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работ по разработке технических регламентов в пределах своей компетенции;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деятельности Государственной комиссии по запасам полезных ископаемых Республики Казахстан;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разработка, согласование с уполномоченным органом в сфере разрешений и уведомлений нормативных правовых актов об утверждении квалификационных требований и перечня документов, подтверждающих соответствие им, за исключением квалификационных требований и перечня документов к лицензируемым видам деятельности в сфере игорного бизнеса;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проведение анализа регуляторного воздействия в отношении разрабатываемых проектов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Предпринимательского кодекса Республики Казахстан, в порядке, определяемом уполномоченным органом по предпринимательству;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размещение на официальном интернет-ресурсе Министерства результата проведенного анализа регуляторного воздействия;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наблюдения и проверки на предмет соответствия деятельности проверяемых субъектов требованиям, установленным законодательством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Предпринимательского кодекса Республики Казахстан;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реализация государственной политики в области государственного контроля и надзора в соответствующей сфере;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разработка в пределах своей компетенции нормативных правовых актов,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Казахстан, а также полугодовых графиков проведения проверок; 15) проведение государственного контроля и надзора в соответствии с законами Республики Казахстан;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мониторинга эффективности государственного контроля и надзора;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внесение предложений по совершенствованию проведения государственного контроля и надзора;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размещение на официальном интернет-ресурсе Министерства утвержденных форм проверочных листов, критериев оценки степени риска, сводных данных ведомственной отчетности;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извещение в письменном виде проверяемого субъекта о начале проведения проверки по особому порядку проведения проверок на основе оценки степени риска, выборочной проверки, не менее чем за тридцать календарных дней до начала самой проверки с указанием сроков и предмета проведения проверки;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извещение проверяемого субъекта о начале проведения внеплановой проверки, за исключением случаев, предусмотренных подпунктами 2), 7), 9) и 10)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Предпринимательского кодекса Республики Казахстан, не менее чем за сутки до начала самой проверки с указанием предмета проведения проверки;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оформление акта о назначении проверки и регистрация его в уполномоченном органе по правовой статистике и специальным учетам;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оформление дополнительного акта о продлении проверки с регистрацией его в уполномоченном органе по правовой статистике и специальным учетам в случае продления сроков проверки;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форм заявлений для получения разрешения второй категории, форм разрешений второй категории;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разработка проверочных листов, критериев оценки степени риска, полугодовых графиков проведения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отнесение сфер деятельности субъектов предпринимательства, в которых осуществляются государственный контроль и надзор по группам,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Казахстан, а также распределение проверяемых субъектов (объектов), на отнесенных к высокой степени риска и не отнесенных к высокой степени риска;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по решению Правительства Республики Казахстан права владения и пользования государственным пакетом акций (долями участия в уставном капитале), а также функции уполномоченного органа по руководству соответствующей отраслью (сферой) государственного управления в отношении республиканских государственных предприятий и государственных учреждений;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разработка, согласование и утверждение в пределах своей компетенции нормативных правовых актов;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выполнение обязательств по международным договорам Республики Казахстан, заключаемым от имени Республики Казахстан;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стандартов и регламентов государственных услуг;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предъявление в суды исков в соответствии с законодательством Республики Казахстан;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учет, хранение, систематизация, обобщение и представление геологической информации, находящейся в собственности, а также владении и пользовании у государства;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правил стадийности геологоразведки;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реализация стандарта инициативы прозрачности деятельности добывающих отраслей в Республике Казахстан;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правил выдачи разрешения на застройку территорий залегания полезных ископаемых;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правил учета, хранения, систематизации, обобщения и представления геологической информации, находящейся в собственности, а также владении и пользовании у государства;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правил хранения и учета недропользователями геологической информации и ее носителей, полученных в результате проведения операций по недропользованию;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правил проведения государственной экспертизы геологического отчета;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контроль за соблюдением недропользователями условий лицензии на геологическое изучение недр и лицензии на использование пространства недр;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участие в разработке программы управления государственным фондом недр;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правил подачи и рассмотрения заявлений на выдачу лицензий на геологическое изучение недр;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правил проведения государственной экспертизы недр, Положения о государственной комиссии по экспертизе недр;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определение размера исторических затрат, стоимости и условий получения геологической информации;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положения о государственной комиссии по запасам полезных ископаемых Республики Казахстан;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разработка положения о межрегиональных комиссиях по запасам;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разработка формы и руководства по заполнению отчетности по реализации стандарта инициативы прозрачности деятельности добывающих отраслей в Республике Казахстан;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разработка инструкции по составлению проектных документов по геологическому изучению недр;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разработка инструкции по составлению плана горных работ;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разработка инструкции по составлению проекта эксплуатации пространства недр;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разработка инструкции по составлению плана старательства;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выдача геологических и горных отводов, за исключением общераспространенных полезных ископаемых;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единого кадастра государственного фонда недр;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разработка формы геологического отчета;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взаимодействие и координация с компетентным органом по определению границ предоставляемых в пользование участков недр, использованию геологической информации и другим вопросам,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организация проведения государственной экспертизы геологического отчета;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участие в ведении государственного водного кадастра в части подземных вод;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предоставление права недропользования для геологического изучения и использования пространства недр;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рассмотрение заявления о выдаче лицензии на добычу твердых полезных ископаемых на предмет наличия оснований для отказа в выдаче лицензии, предусмотренных законодательством в сфере недропользования;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подтверждение обоснованности уменьшения ресурсов в отчете об оценке ресурсов твердых полезных ископаемых более чем на двадцать пять процентов от запасов промышленных категорий, ранее утвержденных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года "О недрах и недропользовании;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согласование одобренного рабочей группой проекта рабочей программы по контрактам на разведку и (или) добычу твердых полезных ископаемых, за исключением урана, а также общераспространенных полезных ископаемых по контрактам, заключенным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выдача заключения государственной экспертизы отчета о результатах геологоразведочных работ, подтверждающей отсутствие ресурсов или перспективы ресурсов твердых полезных ископаемых, не являющихся общераспространенным полезным ископаемым, на заявленном участке недр;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согласование разрешения местного исполнительного органа области, города республиканского значения, столицы на застройку территорий залегания полезных ископаемых;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организация и проведение государственного геологического изучения недр;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регулирование операций по геологическому изучению и использованию пространства недр;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осуществление государственного контроля за операциями по геологическому изучению, а также использованию пространства недр;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осуществление государственного контроля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обеспечение доступа к геологической информации, не являющейся конфиденциальной, а также информации о выданных им лицензиях на недропользование;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разработка форм отчетов по геологическому изучению недр;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разработка карты идентификации блоков с соответствующими координатами и индивидуальными кодами;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организация и ведение государственного учета действующих объектов размещения техногенных минеральных образований;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разработка правил ведения единого кадастра государственного фонда недр и представления информации по государственному учету запасов полезных ископаемых;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осуществление государственного мониторинга недр, сбора и обобщения геологической информации;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разработка правил подачи и рассмотрения заявлений на выдачу лицензий на старательство;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осуществление ликвидации и консервации бесхозных самоизливающихся и аварийных скважин;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представление информации по государственному учету запасов полезных ископаемых государственным органам;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ведение государственного баланса запасов полезных ископаемых;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раскрытие геологической информации путем ее опубликования или представления к ней открытого доступа;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выдача разрешения на вывоз кернов за пределы Республики Казахстан;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согласование порядка проведения в пределах одной контрактной территории операций по недропользованию;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разработка правил представления недропользователями в уполномоченный орган данных о нормируемых потерях;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выдача разрешения на отчуждение недропользователем природных носителей геологической информации в виде проб и (или) вывоз им проб за пределы Республики Казахстан;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ведение учета потерь при добыче твердых полезных ископаемых, осуществляемых на основании данных о нормируемых потерях, представляемых недропользователями;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подтверждение обнаружения открытия новой залежи (совокупности залежей) посредством документально подтвержденного получения притока углеводородов из скважины, в том числе при проведении ее опробования пластоиспытателем, и (или) лабораторных исследований породы-коллектора на нефтегазонасыщенность;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подтверждение обнаружения месторождения твердых полезных ископаемых, разведка которых предусмотрена условиями контракта (заключение об обнаружении месторождения, требующего оценки);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согласование изменений в проекты поисково-оценочных работ на подземные воды по выданным лицензиям на геологическое изучение недр;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согласование рабочей программы по контрактам на разведку и (или) добычу твердых полезных ископаемых, за исключением урана, а также общераспространенных полезных ископаемых;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 проведение государственной экспертизы запасов участков подземных вод;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выдача разрешения на извлечение горной массы и (или) перемещение почвы на участке разведки в объеме, превышающем одну тысячу кубических метров;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принятие и передача недропользователю на баланс скважин, технологических единиц;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разработка правил осуществления государственного мониторинга недр;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создание комиссии по подписанию акта ликвидации последствий использования пространства недр;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92) исключен приказом Министра индустрии и инфраструктурного развития РК от 06.05.2019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разработка норм времени и расценок на проведение работ по государственному геологическому изучению недр;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согласование заявлений на выдачу лицензий на добычу, за исключением общераспространенных полезных ископаемых;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осуществление иных полномочий, предусмотренных законами Республики Казахстан, актами Президента Республики Казахстан, Правительства и приказами Министра Республики Казахстан.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приказом Министра индустрии и инфраструктурного развития РК от 06.05.2019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Комитета: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имеет право: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приказы в пределах своей компетенции;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 Комитета;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Комитета входит: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Комитет задач и функций;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Комитета;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сохранность государственной собственности, находящейся на балансе Комитета;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вести бухгалтерский учет;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составлять и предоставлять бухгалтерскую и финансовую отчетность в Министерства;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полное, своевременное и эффективное использование бюджетных средств, выделенных Комитету;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проводить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144"/>
    <w:bookmarkStart w:name="z15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Комитета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назначается на должность и освобождается от должности Министром индустрии и инфраструктурного развития Республики Казахстан.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имеет заместителей, назначаемых на должности и освобождаемых от должностей приказом Ответственного секретаря Министерства.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Председатель Комитета представляет руководству Министерства предложения по структуре и штатному расписанию Комитета.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Председатель Комитета осуществляет общее руководство деятельностью Комитета и несет персональную ответственность за выполнение возложенных на Комитет задач и осуществление им своих функций.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Полномочия Председателя Комитета: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 структурных подразделений и работников Комитета;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издает приказы;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интересы Комитета в государственных органах и иных организациях;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решения по вопросам, отнесенным к его компетенции.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приказом Ответственного секретаря Министерства.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Председатель Комитета определяет полномочия своих заместителей в соответствии с действующим законодательством.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Заместитель Председателя Комитета: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структурных подразделений Комитета в пределах своих полномочий;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функции, возложенные на него Председателем Комитета.</w:t>
      </w:r>
    </w:p>
    <w:bookmarkEnd w:id="160"/>
    <w:bookmarkStart w:name="z16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Имущество, закрепленное за Комитетом, относится к республиканской собственности.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Комитет самостоятельно не отчуждает или иным способом не распоряжается закрепленным за ним имуществом, если иное не установлено законами Республики Казахстан.</w:t>
      </w:r>
    </w:p>
    <w:bookmarkEnd w:id="165"/>
    <w:bookmarkStart w:name="z17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Реорганизация и ликвидация Комитета осуществляются в соответствии с законодательством Республики Казахстан.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"Комитет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17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Товарищество с ограниченной ответственностью "Республиканский центр геологической информации "Казгеоинформ".</w:t>
      </w:r>
    </w:p>
    <w:bookmarkEnd w:id="169"/>
    <w:bookmarkStart w:name="z17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 находящихся в ведении Комитета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"Восточно-Казахстанский межрегиональный департамент геологии и недропользования Комитета геологии и недропользования Министерства индустрии и инфраструктурного развития Республики Казахстан "Востказнедра" в городе Усть-Каменогорске";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"Западно-Казахстанский межрегиональный департамент геологии и недропользования Комитета геологии и недропользования Министерства индустрии и инфраструктурного развития Республики Казахстан "Запказнедра" в городе Актобе";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"Северо-Казахстанский межрегиональный департамент геологии и недропользования Комитета геологии и недропользования Министерства индустрии и инфраструктурного развития Республики Казахстан "Севказнедра" в городе Кокшетау";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"Центрально-Казахстанский межрегиональный департамент геологии и недропользования Комитета геологии и недропользования Министерства индустрии и инфраструктурного развития Республики Казахстан "Центрказнедра" в городе Караганде";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"Южно-Казахстанский межрегиональный департамент геологии и недропользования Комитета геологии и недропользования Министерства индустрии и инфраструктурного развития Республики Казахстан "Южказнедра" в городе Алматы".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2019 года 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85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республиканского государственного учреждения "Восточно-Казахстанский межрегиональный департамент геологии и недропользования Комитета геологии и недропользования Министерства индустрии и инфраструктурного развития Республики Казахстан "Востказнедра" в городе Усть-Каменогорске"</w:t>
      </w:r>
    </w:p>
    <w:bookmarkEnd w:id="176"/>
    <w:bookmarkStart w:name="z18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"Восточно-Казахстанский межрегиональный департамент геологии и недропользования Комитета геологии и недропользования Министерства индустрии и инфраструктурного развития Республики Казахстан "Востказнедра" в городе Усть-Каменогорске" (далее - МД "Востказнедра") является территориальным подразделением республиканского государственного учреждения "Комитет геологии и недропользования Министерства индустрии и инфраструктурного развития Республики Казахстан" (далее - Комитет), осуществляющим функции в сферах государственного геологического изучения, воспроизводства минерально-сырьевой базы, государственного управления недропользованием на территории Восточно-Казахстанской области".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МД "Востказнедра" имеет в своей структуре: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Усть-Каменогорскую региональную инспекцию;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Семейскую региональную инспекцию.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МД "Востказнедра"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законодательными и иными нормативными правовыми актами, приказами Комитета, и настоящим Положением республиканского государственного учреждения "Восточно-Казахстанский межрегиональный департамент геологии и недропользования Комитета геологии и недропользования Министерства индустрии и инфраструктурного развития Республики Казахстан "Востказнедра" в городе Усть-Каменогорске" (далее - Положение).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МД "Востказнедра"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МД "Востказнедра" вступает в гражданско-правовые отношения от собственного имени и от имени Комитета, если он уполномочен на это.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МД "Востказнедра"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МД "Востказнедра" по вопросам своей компетенции в установленном законодательством порядке издает акты в виде приказов.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штатная численность МД "Востказнедра" утверждается Ответственным секретарем Министерства индустрии и инфраструктурного развития Республики Казахстан (далее - Министерство) по согласованию с Министром индустрии и инфраструктурного развития Республики Казахстан.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МД "Востказнедра": Республика Казахстан, 070004, город Усть-Каменогорск, улица Тохтарова, 35.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МД "Востказнедра":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"Восточно-Казахстанский межрегиональный департамент геологии и недропользования Комитета геологии и недропользования Министерства индустрии и инфраструктурного развития Республики Казахстан "Востказнедра" в городе Усть-Каменогорске".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МД "Востказнедра".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МД "Востказнедра" осуществляется за счет средств республиканского бюджета.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МД "Востказнедра" не вступает в договорные отношения с субъектами предпринимательства на предмет выполнения обязанностей, являющихся функциями МД "Востказнедра".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МД "Востказнедра"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194"/>
    <w:bookmarkStart w:name="z204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МД "Востказнедра"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повышение геологической изученности территории Казахстана с целью восполнения минерально-сырьевой базы для активного развития всех отраслей промышленности страны.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 реализация государственной политики в сфере государственного геологического изучения, воспроизводства минерально-сырьевой базы, государственного управления недропользованием.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учет, хранение, систематизация, обобщение и предоставление геологической информации, находящейся в собственности, а также владении и пользовании у государства;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соблюдения недропользователями условий лицензии на геологическое изучение недр и лицензии на использование пространства недр;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программы управления государственным фондом недр;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размера исторических затрат, стоимости и условий получения геологической информации;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единого кадастра государственного фонда недр;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ведении государственного водного кадастра в части подземных вод;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геологических и горных отводов по общераспространенным полезным ископаемым;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государственного геологического изучения недр;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регулирование операций по геологическому изучению и использованию пространства недр;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контроля за операциями по геологическому изучению, а также использованию пространства недр;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государственного контроля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за проведением операций по разведке и добыче твердых полезных ископаемых, за исключением операций по добыче урана и общераспространенных полезных ископаемых;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доступа к геологической информации, не являющейся конфиденциальной, а также к информации о выданных им лицензиях на недропользование;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 ведение государственного учета действующих объектов размещения техногенных минеральных образований;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государственного мониторинга недр, сбора и обобщения геологической информации;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ликвидации и консервации бесхозных самоизливающихся и аварийных скважин;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предоставление информации по государственному учету запасов полезных ископаемых государственным органам;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государственного баланса запасов полезных ископаемых;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раскрытие геологической информации путем ее опубликования или предоставления к ней открытого доступа;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и проведение государственной экспертизы запасов участков подземных вод до 1000 кубических метров в сутки;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деятельности Межрегиональной комиссии по запасам полезных ископаемых;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согласование с местным исполнительным органом области (города республиканского значения, столицы) разрешения на использование подземных вод питьевого качества для целей, не связанных с питьевым водоснабжением, на территориях, где отсутствуют поверхностные водные объекты, но имеются достаточные запасы подземных вод питьевого качества;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создание комиссии по подписанию акта ликвидации последствий использования пространства недр;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принятие и передача недропользователю на баланс скважин, технологических единиц;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извещение проверяемого субъекта о начале проведения внеплановой проверки и профилактического контроля и надзора с посещением субъекта (объекта) контроля и надзора, за исключением случаев, предусмотренных подпунктами 1), 3) и 6) части одиннадцатой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подпунктами 3), 4), 9) и 10)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, пунктами 6, 7 и 8 статьи 144 Предпринимательского кодекса Республики Казахстан, не менее чем за сутки до их начала с указанием предмета проведения проверки и профилактического контроля и надзора с посещением субъекта (объекта) контроля и надзора;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реализация государственной политики в области государственного контроля в соответствующей сфере;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проведение государственного контроля в соответствии с законами Республики Казахстан;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внесение предложений по совершенствованию проведения государственного контроля;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оформление и регистрация в уполномоченном органе по правовой статистике и специальным учетам акта о назначении проверки и профилактического контроля и надзора с посещением субъекта (объекта) контроля и надзора;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оформление и регистрация в уполномоченном органе по правовой статистике и специальным учетам дополнительного акта о продлении проверки и профилактического контроля и надзора с посещением субъекта (объекта) контроля и надзора;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проведение комплексной экспертизы планов ликвидации;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согласование с местным исполнительным органом области (города республиканского значения, столицы) разрешения на использование подземных вод питьевого качества для целей, не связанных с питьевым водоснабжением, на территориях, где отсутствуют поверхностные водные объекты, но имеются достаточные запасы подземных вод питьевого качества;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согласование рабочей программы по контрактам на разведку и (или) добычу общераспространенных полезных ископаемых;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за проведением операций по разведке и добыче твердых полезных ископаемых, за исключением операций по добыче урана и общераспространенных полезных ископаемых;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согласование одобренного рабочей группой проекта рабочей программы по контрактам на разведку и (или) добычу общераспространенных полезных ископаемых, заключенным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согласование положительного заключения местного исполнительного органа области, города республиканского значения, столицы об отсутствии или малозначительности полезных ископаемых в недрах под участком предстоящей застройки при проектировании и строительстве населенных пунктов, промышленных комплексов и (или) других хозяйственных объектов;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иных полномочий, предусмотренных законами Республики Казахстан, актами Президента Республики Казахстан, Правительства, приказами Министра Республики Казахстан и приказами Комитета геологии и недропользования.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МД "Востказнедра":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 "Востказнедра" имеет право: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приказы в пределах своей компетенции;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организаций, их должностных лиц необходимую информацию и материалы;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его компетенцию;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 МД "Востказнедра";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МД "Востказнедра" входит: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МД "Востказнедра" задач и функций;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государственной собственности, находящейся на балансе МД "Востказнедра";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бухгалтерский учет;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составлять и предоставлять бухгалтерскую и финансовую отчетность в Комитет и Министерство;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полное, своевременное и эффективное использование бюджетных средств, выделенных МД "Востказнедра";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256"/>
    <w:bookmarkStart w:name="z266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МД "Востказнедра"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МД "Востказнедра" осуществляется руководителем, который несет персональную ответственность за выполнение возложенных на МД "Востказнедра" задач и осуществление им своих функций.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МД "Востказнедра" возглавляет руководитель, назначаемый на должность и освобождаемый от должности Ответственным секретарем Министерства.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заместителей, назначаемых на должность и освобождаемых от должности Ответственным секретарем Министерства.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МД "Востказнедра" осуществляет общее руководство деятельностью МД "Востказнедра" и несет персональную ответственность за выполнение возложенных на МД "Востказнедра" задач и осуществление им своих функций.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руководителя МД "Востказнедра":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МД "Востказнедра";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МД "Востказнедра", за исключением своих заместителей;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МД "Востказнедра", за исключением своих заместителей;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МД "Востказнедра" в других государственных органах и иных организациях;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МД "Востказнедра";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утверждает план работы МД "Востказнедра";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полномочия руководителя МД "Востказнедра" в период его отсутствия осуществляется лицом, его замещающим в соответствии с приказом Ответственного секретаря Министерства.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МД "Востказнедра" определяет обязанности и полномочия своих заместителей, руководителей структурных подразделений и работников МД "Востказнедра".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Заместители руководителя МД "Востказнедра":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МД "Востказнедра" в пределах своих полномочий;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иные функции, возложенные них Председателем Комитета. </w:t>
      </w:r>
    </w:p>
    <w:bookmarkEnd w:id="274"/>
    <w:bookmarkStart w:name="z284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МД "Востказнедра"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МД "Востказнедра" имеет на праве оперативного управления обособленное имущество. Имущество МД "Востказнедра"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МД "Востказнедра".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МД "Востказнедра", относится к республиканской собственности.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МД "Востказнедра" самостоятельно не отчуждает или иным способом не распоряжается закрепленным за ним имуществом, приобретенных за счет средств, выделенных ему по плану финансирования, если иное не установлено законом.</w:t>
      </w:r>
    </w:p>
    <w:bookmarkEnd w:id="278"/>
    <w:bookmarkStart w:name="z288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МД "Востказнедра"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МД "Востказнедра" осуществляется в соответствии с законодательством Республики Казахстан.</w:t>
      </w:r>
    </w:p>
    <w:bookmarkEnd w:id="2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2019 года № 65</w:t>
            </w:r>
          </w:p>
        </w:tc>
      </w:tr>
    </w:tbl>
    <w:bookmarkStart w:name="z291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"Западно-Казахстанский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"Запказнедра" в городе Актобе"</w:t>
      </w:r>
    </w:p>
    <w:bookmarkEnd w:id="281"/>
    <w:bookmarkStart w:name="z29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2"/>
    <w:bookmarkStart w:name="z2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"Западно-Казахстанский межрегиональный департамент геологии и недропользования Комитета геологии и недропользования Министерства индустрии и инфраструктурного развития Республики Казахстан "Запказнедра" в городе Актобе" (далее - МД "Запказнедра") является территориальным подразделением республиканского государственного учреждения "Комитет геологии и недропользования Министерства индустрии и инфраструктурного развития Республики Казахстан" (далее - Комитет), осуществляющим функции в сферах государственного геологического изучения, воспроизводства минерально-сырьевой базы, государственного управления недропользованием на территориях Атырауской, Мангистауской, Актюбинской и Западно-Казахстанской областей".</w:t>
      </w:r>
    </w:p>
    <w:bookmarkEnd w:id="283"/>
    <w:bookmarkStart w:name="z2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МД "Запказнедра" имеет в своей структуре:</w:t>
      </w:r>
    </w:p>
    <w:bookmarkEnd w:id="284"/>
    <w:bookmarkStart w:name="z2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Актюбинскую региональную инспекцию;</w:t>
      </w:r>
    </w:p>
    <w:bookmarkEnd w:id="285"/>
    <w:bookmarkStart w:name="z2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Атыраускую региональную инспекцию;</w:t>
      </w:r>
    </w:p>
    <w:bookmarkEnd w:id="286"/>
    <w:bookmarkStart w:name="z2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Западно-Казахстанскую региональную инспекцию;</w:t>
      </w:r>
    </w:p>
    <w:bookmarkEnd w:id="287"/>
    <w:bookmarkStart w:name="z2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Мангистаускую региональную инспекцию.</w:t>
      </w:r>
    </w:p>
    <w:bookmarkEnd w:id="288"/>
    <w:bookmarkStart w:name="z2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МД "Запказнедра"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законодательными и иными нормативными правовыми актами, приказами Комитета, и настоящим Положением республиканского государственного учреждения "Западно-Казахстанский межрегиональный департамент геологии и недропользования Комитета геологии и недропользования Министерства индустрии и инфраструктурного развития Республики Казахстан "Запказнедра" в городе Актобе" (далее – Положение).</w:t>
      </w:r>
    </w:p>
    <w:bookmarkEnd w:id="289"/>
    <w:bookmarkStart w:name="z3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МД "Запказнедра"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290"/>
    <w:bookmarkStart w:name="z30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МД "Запказнедра" вступает в гражданско-правовые отношения от собственного имени и от имени Комитета, если он уполномочен на это.</w:t>
      </w:r>
    </w:p>
    <w:bookmarkEnd w:id="291"/>
    <w:bookmarkStart w:name="z30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МД "Запказнедра"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92"/>
    <w:bookmarkStart w:name="z30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МД "Запказнедра" по вопросам своей компетенции в установленном законодательством порядке издает акты в виде приказов.</w:t>
      </w:r>
    </w:p>
    <w:bookmarkEnd w:id="293"/>
    <w:bookmarkStart w:name="z3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штатная численность МД "Запказнедра" утверждается Ответственным секретарем Министерства индустрии и инфраструктурного развития Республики Казахстан (далее - Министерство) по согласованию с Министром индустрии и инфраструктурного развития Республики Казахстан.</w:t>
      </w:r>
    </w:p>
    <w:bookmarkEnd w:id="294"/>
    <w:bookmarkStart w:name="z30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МД "Запказнедра": Республика Казахстан, 030020, город Актобе, ул. Ш. Калдаякова, 5 "б".</w:t>
      </w:r>
    </w:p>
    <w:bookmarkEnd w:id="295"/>
    <w:bookmarkStart w:name="z30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МД "Запказнедра":</w:t>
      </w:r>
    </w:p>
    <w:bookmarkEnd w:id="296"/>
    <w:bookmarkStart w:name="z30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"Западно-Казахстанский межрегиональный департамент геологии и недропользования Комитета геологии и недропользования Министерства индустрии и инфраструктурного развития Республики Казахстан "Запказнедра" в городе Актобе".</w:t>
      </w:r>
    </w:p>
    <w:bookmarkEnd w:id="297"/>
    <w:bookmarkStart w:name="z30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МД "Запказнедра".</w:t>
      </w:r>
    </w:p>
    <w:bookmarkEnd w:id="298"/>
    <w:bookmarkStart w:name="z30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МД "Запказнедра" осуществляется за счет средств республиканского бюджета.</w:t>
      </w:r>
    </w:p>
    <w:bookmarkEnd w:id="299"/>
    <w:bookmarkStart w:name="z31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МД "Запказнедра" не вступает в договорные отношения с субъектами предпринимательства на предмет выполнения обязанностей, являющихся функциями МД "Запказнедра".</w:t>
      </w:r>
    </w:p>
    <w:bookmarkEnd w:id="300"/>
    <w:bookmarkStart w:name="z31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МД "Запказнедра"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301"/>
    <w:bookmarkStart w:name="z312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МД "Запказнедра"</w:t>
      </w:r>
    </w:p>
    <w:bookmarkEnd w:id="302"/>
    <w:bookmarkStart w:name="z31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повышение геологической изученности территории Казахстана с целью восполнения минерально-сырьевой базы для активного развития всех отраслей промышленности страны.</w:t>
      </w:r>
    </w:p>
    <w:bookmarkEnd w:id="303"/>
    <w:bookmarkStart w:name="z31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 реализация государственной политики в сфере государственного геологического изучения, воспроизводства минерально-сырьевой базы, государственного управления недропользованием.</w:t>
      </w:r>
    </w:p>
    <w:bookmarkEnd w:id="304"/>
    <w:bookmarkStart w:name="z31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305"/>
    <w:bookmarkStart w:name="z31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учет, хранение, систематизация, обобщение и предоставление геологической информации, находящейся в собственности, а также владении и пользовании у государства;</w:t>
      </w:r>
    </w:p>
    <w:bookmarkEnd w:id="306"/>
    <w:bookmarkStart w:name="z31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соблюдения недропользователями условий лицензии на геологическое изучение недр и лицензии на использование пространства недр;</w:t>
      </w:r>
    </w:p>
    <w:bookmarkEnd w:id="307"/>
    <w:bookmarkStart w:name="z31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программы управления государственным фондом недр;</w:t>
      </w:r>
    </w:p>
    <w:bookmarkEnd w:id="308"/>
    <w:bookmarkStart w:name="z31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размера исторических затрат, стоимости и условий получения геологической информации;</w:t>
      </w:r>
    </w:p>
    <w:bookmarkEnd w:id="309"/>
    <w:bookmarkStart w:name="z32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единого кадастра государственного фонда недр;</w:t>
      </w:r>
    </w:p>
    <w:bookmarkEnd w:id="310"/>
    <w:bookmarkStart w:name="z32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ведении государственного водного кадастра в части подземных вод;</w:t>
      </w:r>
    </w:p>
    <w:bookmarkEnd w:id="311"/>
    <w:bookmarkStart w:name="z32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bookmarkEnd w:id="312"/>
    <w:bookmarkStart w:name="z32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геологических и горных отводов по общераспространенным полезным ископаемым;</w:t>
      </w:r>
    </w:p>
    <w:bookmarkEnd w:id="313"/>
    <w:bookmarkStart w:name="z32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bookmarkEnd w:id="314"/>
    <w:bookmarkStart w:name="z32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государственного геологического изучения недр;</w:t>
      </w:r>
    </w:p>
    <w:bookmarkEnd w:id="315"/>
    <w:bookmarkStart w:name="z32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регулирование операций по геологическому изучению и использованию пространства недр;</w:t>
      </w:r>
    </w:p>
    <w:bookmarkEnd w:id="316"/>
    <w:bookmarkStart w:name="z32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контроля за операциями по геологическому изучению, а также использованию пространства недр;</w:t>
      </w:r>
    </w:p>
    <w:bookmarkEnd w:id="317"/>
    <w:bookmarkStart w:name="z32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государственного контроля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bookmarkEnd w:id="318"/>
    <w:bookmarkStart w:name="z32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за проведением операций по разведке и добыче твердых полезных ископаемых, за исключением операций по добыче урана и общераспространенных полезных ископаемых;</w:t>
      </w:r>
    </w:p>
    <w:bookmarkEnd w:id="319"/>
    <w:bookmarkStart w:name="z33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доступа к геологической информации, не являющейся конфиденциальной, а также к информации о выданных им лицензиях на недропользование;</w:t>
      </w:r>
    </w:p>
    <w:bookmarkEnd w:id="320"/>
    <w:bookmarkStart w:name="z33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 ведение государственного учета действующих объектов размещения техногенных минеральных образований;</w:t>
      </w:r>
    </w:p>
    <w:bookmarkEnd w:id="321"/>
    <w:bookmarkStart w:name="z33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государственного мониторинга недр, сбора и обобщения геологической информации;</w:t>
      </w:r>
    </w:p>
    <w:bookmarkEnd w:id="322"/>
    <w:bookmarkStart w:name="z33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ликвидации и консервации бесхозных самоизливающихся и аварийных скважин;</w:t>
      </w:r>
    </w:p>
    <w:bookmarkEnd w:id="323"/>
    <w:bookmarkStart w:name="z33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предоставление информации по государственному учету запасов полезных ископаемых государственным органам;</w:t>
      </w:r>
    </w:p>
    <w:bookmarkEnd w:id="324"/>
    <w:bookmarkStart w:name="z33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государственного баланса запасов полезных ископаемых;</w:t>
      </w:r>
    </w:p>
    <w:bookmarkEnd w:id="325"/>
    <w:bookmarkStart w:name="z33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раскрытие геологической информации путем ее опубликования или предоставления к ней открытого доступа;</w:t>
      </w:r>
    </w:p>
    <w:bookmarkEnd w:id="326"/>
    <w:bookmarkStart w:name="z33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и проведение государственной экспертизы запасов участков подземных вод до 1000 кубических метров в сутки;</w:t>
      </w:r>
    </w:p>
    <w:bookmarkEnd w:id="327"/>
    <w:bookmarkStart w:name="z33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деятельности Межрегиональной комиссии по запасам полезных ископаемых;</w:t>
      </w:r>
    </w:p>
    <w:bookmarkEnd w:id="328"/>
    <w:bookmarkStart w:name="z33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согласование с местным исполнительным органом области (города республиканского значения, столицы) разрешения на использование подземных вод питьевого качества для целей, не связанных с питьевым водоснабжением, на территориях, где отсутствуют поверхностные водные объекты, но имеются достаточные запасы подземных вод питьевого качества;</w:t>
      </w:r>
    </w:p>
    <w:bookmarkEnd w:id="329"/>
    <w:bookmarkStart w:name="z34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создание комиссии по подписанию акта ликвидации последствий использования пространства недр;</w:t>
      </w:r>
    </w:p>
    <w:bookmarkEnd w:id="330"/>
    <w:bookmarkStart w:name="z34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принятие и передача недропользователю на баланс скважин, технологических единиц;</w:t>
      </w:r>
    </w:p>
    <w:bookmarkEnd w:id="331"/>
    <w:bookmarkStart w:name="z34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извещение проверяемого субъекта о начале проведения внеплановой проверки и профилактического контроля и надзора с посещением субъекта (объекта) контроля и надзора, за исключением случаев, предусмотренных подпунктами 1), 3) и 6) части одиннадцатой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подпунктами 3), 4), 9) и 10)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Предпринимательского кодекса Республики Казахстан, не менее чем за сутки до их начала с указанием предмета проведения проверки и профилактического контроля и надзора с посещением субъекта (объекта) контроля и надзора;</w:t>
      </w:r>
    </w:p>
    <w:bookmarkEnd w:id="332"/>
    <w:bookmarkStart w:name="z34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реализация государственной политики в области государственного контроля в соответствующей сфере;</w:t>
      </w:r>
    </w:p>
    <w:bookmarkEnd w:id="333"/>
    <w:bookmarkStart w:name="z34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проведение государственного контроля в соответствии с законами Республики Казахстан;</w:t>
      </w:r>
    </w:p>
    <w:bookmarkEnd w:id="334"/>
    <w:bookmarkStart w:name="z34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внесение предложений по совершенствованию проведения государственного контроля;</w:t>
      </w:r>
    </w:p>
    <w:bookmarkEnd w:id="335"/>
    <w:bookmarkStart w:name="z34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оформление и регистрация в уполномоченном органе по правовой статистике и специальным учетам акта о назначении проверки и профилактического контроля и надзора с посещением субъекта (объекта) контроля и надзора;</w:t>
      </w:r>
    </w:p>
    <w:bookmarkEnd w:id="336"/>
    <w:bookmarkStart w:name="z34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оформление и регистрация в уполномоченном органе по правовой статистике и специальным учетам дополнительного акта о продлении проверки и профилактического контроля и надзора с посещением субъекта (объекта) контроля и надзора;</w:t>
      </w:r>
    </w:p>
    <w:bookmarkEnd w:id="337"/>
    <w:bookmarkStart w:name="z34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секретов;</w:t>
      </w:r>
    </w:p>
    <w:bookmarkEnd w:id="338"/>
    <w:bookmarkStart w:name="z34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проведение комплексной экспертизы планов ликвидации;</w:t>
      </w:r>
    </w:p>
    <w:bookmarkEnd w:id="339"/>
    <w:bookmarkStart w:name="z35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согласование с местным исполнительным органом области (города республиканского значения, столицы) разрешения на использование подземных вод питьевого качества для целей, не связанных с питьевым водоснабжением, на территориях, где отсутствуют поверхностные водные объекты, но имеются достаточные запасы подземных вод питьевого качества;</w:t>
      </w:r>
    </w:p>
    <w:bookmarkEnd w:id="340"/>
    <w:bookmarkStart w:name="z35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bookmarkEnd w:id="341"/>
    <w:bookmarkStart w:name="z35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согласование рабочей программы по контрактам на разведку и (или) добычу общераспространенных полезных ископаемых;</w:t>
      </w:r>
    </w:p>
    <w:bookmarkEnd w:id="342"/>
    <w:bookmarkStart w:name="z35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за проведением операций по разведке и добыче твердых полезных ископаемых, за исключением операций по добыче урана и общераспространенных полезных ископаемых;</w:t>
      </w:r>
    </w:p>
    <w:bookmarkEnd w:id="343"/>
    <w:bookmarkStart w:name="z35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согласование одобренного рабочей группой проекта рабочей программы по контрактам на разведку и (или) добычу общераспространенных полезных ископаемых, заключенным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недропользовании;</w:t>
      </w:r>
    </w:p>
    <w:bookmarkEnd w:id="344"/>
    <w:bookmarkStart w:name="z35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согласование положительного заключения местного исполнительного органа области, города республиканского значения, столицы об отсутствии или малозначительности полезных ископаемых в недрах под участком предстоящей застройки при проектировании и строительстве населенных пунктов, промышленных комплексов и (или) других хозяйственных объектов;</w:t>
      </w:r>
    </w:p>
    <w:bookmarkEnd w:id="345"/>
    <w:bookmarkStart w:name="z35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иных полномочий, предусмотренных законами Республики Казахстан, актами Президента Республики Казахстан, Правительства, приказами Министра Республики Казахстан и приказами Комитета геологии и недропользования.</w:t>
      </w:r>
    </w:p>
    <w:bookmarkEnd w:id="346"/>
    <w:bookmarkStart w:name="z35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МД "Запказнедра":</w:t>
      </w:r>
    </w:p>
    <w:bookmarkEnd w:id="347"/>
    <w:bookmarkStart w:name="z35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 "Запказнедра" имеет право:</w:t>
      </w:r>
    </w:p>
    <w:bookmarkEnd w:id="348"/>
    <w:bookmarkStart w:name="z35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приказы в пределах своей компетенции;</w:t>
      </w:r>
    </w:p>
    <w:bookmarkEnd w:id="349"/>
    <w:bookmarkStart w:name="z36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организаций, их должностных лиц необходимую информацию и материалы;</w:t>
      </w:r>
    </w:p>
    <w:bookmarkEnd w:id="350"/>
    <w:bookmarkStart w:name="z36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Казахстан;</w:t>
      </w:r>
    </w:p>
    <w:bookmarkEnd w:id="351"/>
    <w:bookmarkStart w:name="z36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его компетенцию;</w:t>
      </w:r>
    </w:p>
    <w:bookmarkEnd w:id="352"/>
    <w:bookmarkStart w:name="z36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 МД "Запказнедра";</w:t>
      </w:r>
    </w:p>
    <w:bookmarkEnd w:id="353"/>
    <w:bookmarkStart w:name="z36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bookmarkEnd w:id="354"/>
    <w:bookmarkStart w:name="z36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bookmarkEnd w:id="355"/>
    <w:bookmarkStart w:name="z36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МД "Запказнедра" входит:</w:t>
      </w:r>
    </w:p>
    <w:bookmarkEnd w:id="356"/>
    <w:bookmarkStart w:name="z36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МД "Запказнедра" задач и функций;</w:t>
      </w:r>
    </w:p>
    <w:bookmarkEnd w:id="357"/>
    <w:bookmarkStart w:name="z36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358"/>
    <w:bookmarkStart w:name="z36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государственной собственности, находящейся на балансе МД "Запказнедра";</w:t>
      </w:r>
    </w:p>
    <w:bookmarkEnd w:id="359"/>
    <w:bookmarkStart w:name="z37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бухгалтерский учет;</w:t>
      </w:r>
    </w:p>
    <w:bookmarkEnd w:id="360"/>
    <w:bookmarkStart w:name="z37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составлять и предоставлять бухгалтерскую и финансовую отчетность в Комитет и Министерство;</w:t>
      </w:r>
    </w:p>
    <w:bookmarkEnd w:id="361"/>
    <w:bookmarkStart w:name="z37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полное, своевременное и эффективное использование бюджетных средств, выделенных МД "Запказнедра";</w:t>
      </w:r>
    </w:p>
    <w:bookmarkEnd w:id="362"/>
    <w:bookmarkStart w:name="z37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363"/>
    <w:bookmarkStart w:name="z374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МД "Запказнедра"</w:t>
      </w:r>
    </w:p>
    <w:bookmarkEnd w:id="364"/>
    <w:bookmarkStart w:name="z37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МД "Запказнедра" осуществляется руководителем, который несет персональную ответственность за выполнение возложенных на МД "Запказнедра" задач и осуществление им своих функций.</w:t>
      </w:r>
    </w:p>
    <w:bookmarkEnd w:id="365"/>
    <w:bookmarkStart w:name="z37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МД "Запказнедра" возглавляет руководитель, назначаемый на должность и освобождаемый от должности Ответственным секретарем Министерства.</w:t>
      </w:r>
    </w:p>
    <w:bookmarkEnd w:id="366"/>
    <w:bookmarkStart w:name="z37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заместителей, назначаемых на должность и освобождаемых от должности Ответственным секретарем Министерства.</w:t>
      </w:r>
    </w:p>
    <w:bookmarkEnd w:id="367"/>
    <w:bookmarkStart w:name="z37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МД "Запказнедра" осуществляет общее руководство деятельностью МД "Запказнедра" и несет персональную ответственность за выполнение возложенных на МД "Запказнедра" задач и осуществление им своих функций.</w:t>
      </w:r>
    </w:p>
    <w:bookmarkEnd w:id="368"/>
    <w:bookmarkStart w:name="z37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руководителя МД "Запказнедра":</w:t>
      </w:r>
    </w:p>
    <w:bookmarkEnd w:id="369"/>
    <w:bookmarkStart w:name="z38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МД "Запказнедра";</w:t>
      </w:r>
    </w:p>
    <w:bookmarkEnd w:id="370"/>
    <w:bookmarkStart w:name="z38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МД "Запказнедра", за исключением своих заместителей;</w:t>
      </w:r>
    </w:p>
    <w:bookmarkEnd w:id="371"/>
    <w:bookmarkStart w:name="z38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МД "Запказнедра", за исключением своих заместителей;</w:t>
      </w:r>
    </w:p>
    <w:bookmarkEnd w:id="372"/>
    <w:bookmarkStart w:name="z38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МД "Запказнедра" в других государственных органах и иных организациях;</w:t>
      </w:r>
    </w:p>
    <w:bookmarkEnd w:id="373"/>
    <w:bookmarkStart w:name="z38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МД "Запказнедра";</w:t>
      </w:r>
    </w:p>
    <w:bookmarkEnd w:id="374"/>
    <w:bookmarkStart w:name="z38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МД "Запказнедра";</w:t>
      </w:r>
    </w:p>
    <w:bookmarkEnd w:id="375"/>
    <w:bookmarkStart w:name="z38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376"/>
    <w:bookmarkStart w:name="z38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полномочия руководителя МД "Запказнедра" в период его отсутствия осуществляется лицом, его замещающим в соответствии с приказом Ответственного секретаря Министерства.</w:t>
      </w:r>
    </w:p>
    <w:bookmarkEnd w:id="377"/>
    <w:bookmarkStart w:name="z38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МД "Запказнедра" определяет обязанности и полномочия своих заместителей, руководителей структурных подразделений и работников МД "Запказнедра".</w:t>
      </w:r>
    </w:p>
    <w:bookmarkEnd w:id="378"/>
    <w:bookmarkStart w:name="z38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Заместители руководителя МД "Запказнедра":</w:t>
      </w:r>
    </w:p>
    <w:bookmarkEnd w:id="379"/>
    <w:bookmarkStart w:name="z39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МД "Запказнедра" в пределах своих полномочий;</w:t>
      </w:r>
    </w:p>
    <w:bookmarkEnd w:id="380"/>
    <w:bookmarkStart w:name="z39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функции, возложенные на них Председателем Комитета.</w:t>
      </w:r>
    </w:p>
    <w:bookmarkEnd w:id="381"/>
    <w:bookmarkStart w:name="z392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МД "Запказнедра"</w:t>
      </w:r>
    </w:p>
    <w:bookmarkEnd w:id="382"/>
    <w:bookmarkStart w:name="z39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МД "Запказнедра" имеет на праве оперативного управления обособленное имущество. Имущество МД "Запказнедра"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МД "Запказнедра".</w:t>
      </w:r>
    </w:p>
    <w:bookmarkEnd w:id="383"/>
    <w:bookmarkStart w:name="z39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МД "Запказнедра", относится к республиканской собственности.</w:t>
      </w:r>
    </w:p>
    <w:bookmarkEnd w:id="384"/>
    <w:bookmarkStart w:name="z39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МД "Запказнедра" самостоятельно не отчуждает или иным способом не распоряжается закрепленным за ним имуществом, приобретенных за счет средств, выделенных ему по плану финансирования, если иное не установлено законом.</w:t>
      </w:r>
    </w:p>
    <w:bookmarkEnd w:id="385"/>
    <w:bookmarkStart w:name="z396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МД "Запказнедра"</w:t>
      </w:r>
    </w:p>
    <w:bookmarkEnd w:id="386"/>
    <w:bookmarkStart w:name="z39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МД "Запказнедра" осуществляется в соответствии с законодательством Республики Казахстан.</w:t>
      </w:r>
    </w:p>
    <w:bookmarkEnd w:id="3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2019 года № 65</w:t>
            </w:r>
          </w:p>
        </w:tc>
      </w:tr>
    </w:tbl>
    <w:bookmarkStart w:name="z399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"Северо-Казахстанский межрегиональный департамент геологии и недропользования Комитета геологии и недропользования Министерства индустрии и  инфраструктурного развития Республики Казахстан "Севказнедра" в городе Кокшетау"</w:t>
      </w:r>
    </w:p>
    <w:bookmarkEnd w:id="388"/>
    <w:bookmarkStart w:name="z400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89"/>
    <w:bookmarkStart w:name="z40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"Северо-Казахстанский межрегиональный департамент геологии и недропользования Комитета геологии и недропользования Министерства индустрии и инфраструктурного развития Республики Казахстан "Севказнедра" в городе Кокшетау" (далее - МД "Севказнедра") является территориальным подразделением республиканского государственного учреждения "Комитет геологии и недропользования Министерства индустрии и инфраструктурного развития Республики Казахстан" (далее - Комитет), осуществляющим функции в сферах государственного геологического изучения, воспроизводства минерально-сырьевой базы, государственного управления недропользованием на территориях Костанайской, Акмолинской и Северо-Казахстанской областей.</w:t>
      </w:r>
    </w:p>
    <w:bookmarkEnd w:id="390"/>
    <w:bookmarkStart w:name="z40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МД "Севказнедра" имеет в своей структуре:</w:t>
      </w:r>
    </w:p>
    <w:bookmarkEnd w:id="391"/>
    <w:bookmarkStart w:name="z40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Костанайскую региональную инспекцию;</w:t>
      </w:r>
    </w:p>
    <w:bookmarkEnd w:id="392"/>
    <w:bookmarkStart w:name="z40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Северо-Казахстанскую региональную инспекцию;</w:t>
      </w:r>
    </w:p>
    <w:bookmarkEnd w:id="393"/>
    <w:bookmarkStart w:name="z40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Акмолинскую региональную инспекцию.</w:t>
      </w:r>
    </w:p>
    <w:bookmarkEnd w:id="394"/>
    <w:bookmarkStart w:name="z40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МД "Севказнедра"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законодательными и иными нормативными правовыми актами, приказами Комитета, и настоящим Положением республиканского государственного учреждения "Северо-Казахстанский межрегиональный департамент геологии и недропользования Комитета геологии и недропользования Министерства индустрии и инфраструктурного развития Республики Казахстан "Севказнедра" в городе Кокшетау" (далее – Положение).</w:t>
      </w:r>
    </w:p>
    <w:bookmarkEnd w:id="395"/>
    <w:bookmarkStart w:name="z40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МД "Севказнедра"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396"/>
    <w:bookmarkStart w:name="z40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МД "Севказнедра" вступает в гражданско-правовые отношения от собственного имени и от имени Комитета, если он уполномочен на это.</w:t>
      </w:r>
    </w:p>
    <w:bookmarkEnd w:id="397"/>
    <w:bookmarkStart w:name="z40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МД "Севказнедра"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98"/>
    <w:bookmarkStart w:name="z41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МД "Севказнедра" по вопросам своей компетенции в установленном законодательством порядке издает акты в виде приказов.</w:t>
      </w:r>
    </w:p>
    <w:bookmarkEnd w:id="399"/>
    <w:bookmarkStart w:name="z41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штатная численность МД "Севказнедра" утверждается Ответственным секретарем Министерства индустрии и инфраструктурного развития Республики Казахстан (далее - Министерство) по согласованию с Министром индустрии и инфраструктурного развития Республики Казахстан.</w:t>
      </w:r>
    </w:p>
    <w:bookmarkEnd w:id="400"/>
    <w:bookmarkStart w:name="z41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МД "Севказнедра": Республика Казахстан, 020000, город Кокшетау, улица Сатпаева, 1, корпус Б.</w:t>
      </w:r>
    </w:p>
    <w:bookmarkEnd w:id="401"/>
    <w:bookmarkStart w:name="z41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МД "Севказнедра":</w:t>
      </w:r>
    </w:p>
    <w:bookmarkEnd w:id="402"/>
    <w:bookmarkStart w:name="z41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"Северо-Казахстанский межрегиональный департамент геологии и недропользования Комитета геологии и недропользования Министерства индустрии и инфраструктурного развития Республики Казахстан "Севказнедра" в городе Кокшетау".</w:t>
      </w:r>
    </w:p>
    <w:bookmarkEnd w:id="403"/>
    <w:bookmarkStart w:name="z41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МД "Севказнедра".</w:t>
      </w:r>
    </w:p>
    <w:bookmarkEnd w:id="404"/>
    <w:bookmarkStart w:name="z41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МД "Севказнедра" осуществляется за счет средств республиканского бюджета.</w:t>
      </w:r>
    </w:p>
    <w:bookmarkEnd w:id="405"/>
    <w:bookmarkStart w:name="z41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МД "Севказнедра" не вступает в договорные отношения с субъектами предпринимательства на предмет выполнения обязанностей, являющихся функциями МД "Севказнедра".</w:t>
      </w:r>
    </w:p>
    <w:bookmarkEnd w:id="406"/>
    <w:bookmarkStart w:name="z41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МД "Севказнедра"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407"/>
    <w:bookmarkStart w:name="z419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МД "Севказнедра"</w:t>
      </w:r>
    </w:p>
    <w:bookmarkEnd w:id="408"/>
    <w:bookmarkStart w:name="z42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повышение геологической изученности территории Казахстана с целью восполнения минерально-сырьевой базы для активного развития всех отраслей промышленности страны.</w:t>
      </w:r>
    </w:p>
    <w:bookmarkEnd w:id="409"/>
    <w:bookmarkStart w:name="z42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 реализация государственной политики в сфере государственного геологического изучения, воспроизводства минерально-сырьевой базы, государственного управления недропользованием.</w:t>
      </w:r>
    </w:p>
    <w:bookmarkEnd w:id="410"/>
    <w:bookmarkStart w:name="z42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411"/>
    <w:bookmarkStart w:name="z42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учет, хранение, систематизация, обобщение и предоставление геологической информации, находящейся в собственности, а также владении и пользовании у государства;</w:t>
      </w:r>
    </w:p>
    <w:bookmarkEnd w:id="412"/>
    <w:bookmarkStart w:name="z42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соблюдения недропользователями условий лицензии на геологическое изучение недр и лицензии на использование пространства недр;</w:t>
      </w:r>
    </w:p>
    <w:bookmarkEnd w:id="413"/>
    <w:bookmarkStart w:name="z42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программы управления государственным фондом недр;</w:t>
      </w:r>
    </w:p>
    <w:bookmarkEnd w:id="414"/>
    <w:bookmarkStart w:name="z42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размера исторических затрат, стоимости и условий получения геологической информации;</w:t>
      </w:r>
    </w:p>
    <w:bookmarkEnd w:id="415"/>
    <w:bookmarkStart w:name="z42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единого кадастра государственного фонда недр;</w:t>
      </w:r>
    </w:p>
    <w:bookmarkEnd w:id="416"/>
    <w:bookmarkStart w:name="z42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ведении государственного водного кадастра в части подземных вод;</w:t>
      </w:r>
    </w:p>
    <w:bookmarkEnd w:id="417"/>
    <w:bookmarkStart w:name="z42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bookmarkEnd w:id="418"/>
    <w:bookmarkStart w:name="z43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геологических и горных отводов по общераспространенным полезным ископаемым;</w:t>
      </w:r>
    </w:p>
    <w:bookmarkEnd w:id="419"/>
    <w:bookmarkStart w:name="z43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bookmarkEnd w:id="420"/>
    <w:bookmarkStart w:name="z43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государственного геологического изучения недр;</w:t>
      </w:r>
    </w:p>
    <w:bookmarkEnd w:id="421"/>
    <w:bookmarkStart w:name="z43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регулирование операций по геологическому изучению и использованию пространства недр;</w:t>
      </w:r>
    </w:p>
    <w:bookmarkEnd w:id="422"/>
    <w:bookmarkStart w:name="z43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контроля за операциями по геологическому изучению, а также использованию пространства недр;</w:t>
      </w:r>
    </w:p>
    <w:bookmarkEnd w:id="423"/>
    <w:bookmarkStart w:name="z43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государственного контроля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bookmarkEnd w:id="424"/>
    <w:bookmarkStart w:name="z43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за проведением операций по разведке и добыче твердых полезных ископаемых, за исключением операций по добыче урана и общераспространенных полезных ископаемых;</w:t>
      </w:r>
    </w:p>
    <w:bookmarkEnd w:id="425"/>
    <w:bookmarkStart w:name="z43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доступа к геологической информации, не являющейся конфиденциальной, а также к информации о выданных им лицензиях на недропользование;</w:t>
      </w:r>
    </w:p>
    <w:bookmarkEnd w:id="426"/>
    <w:bookmarkStart w:name="z43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 ведение государственного учета действующих объектов размещения техногенных минеральных образований;</w:t>
      </w:r>
    </w:p>
    <w:bookmarkEnd w:id="427"/>
    <w:bookmarkStart w:name="z43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государственного мониторинга недр, сбора и обобщения геологической информации;</w:t>
      </w:r>
    </w:p>
    <w:bookmarkEnd w:id="428"/>
    <w:bookmarkStart w:name="z44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ликвидации и консервации бесхозных самоизливающихся и аварийных скважин;</w:t>
      </w:r>
    </w:p>
    <w:bookmarkEnd w:id="429"/>
    <w:bookmarkStart w:name="z44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предоставление информации по государственному учету запасов полезных ископаемых государственным органам;</w:t>
      </w:r>
    </w:p>
    <w:bookmarkEnd w:id="430"/>
    <w:bookmarkStart w:name="z44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государственного баланса запасов полезных ископаемых;</w:t>
      </w:r>
    </w:p>
    <w:bookmarkEnd w:id="431"/>
    <w:bookmarkStart w:name="z44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раскрытие геологической информации путем ее опубликования или предоставления к ней открытого доступа;</w:t>
      </w:r>
    </w:p>
    <w:bookmarkEnd w:id="432"/>
    <w:bookmarkStart w:name="z44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и проведение государственной экспертизы запасов участков подземных вод до 1000 кубических метров в сутки;</w:t>
      </w:r>
    </w:p>
    <w:bookmarkEnd w:id="433"/>
    <w:bookmarkStart w:name="z44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деятельности Межрегиональной комиссии по запасам полезных ископаемых;</w:t>
      </w:r>
    </w:p>
    <w:bookmarkEnd w:id="434"/>
    <w:bookmarkStart w:name="z44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согласование с местным исполнительным органом области (города республиканского значения, столицы) разрешения на использование подземных вод питьевого качества для целей, не связанных с питьевым водоснабжением, на территориях, где отсутствуют поверхностные водные объекты, но имеются достаточные запасы подземных вод питьевого качества;</w:t>
      </w:r>
    </w:p>
    <w:bookmarkEnd w:id="435"/>
    <w:bookmarkStart w:name="z44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создание комиссии по подписанию акта ликвидации последствий использования пространства недр;</w:t>
      </w:r>
    </w:p>
    <w:bookmarkEnd w:id="436"/>
    <w:bookmarkStart w:name="z44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принятие и передача недропользователю на баланс скважин, технологических единиц;</w:t>
      </w:r>
    </w:p>
    <w:bookmarkEnd w:id="437"/>
    <w:bookmarkStart w:name="z44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извещение проверяемого субъекта о начале проведения внеплановой проверки и профилактического контроля и надзора с посещением субъекта (объекта) контроля и надзора, за исключением случаев, предусмотренных подпунктами 1), 3) и 6) части одиннадцатой пункта 3 статьи 141, подпунктами 3), 4), 9) и 10) пункта 3, пунктами 6, 7 и 8 статьи 144 Предпринимательского кодекса Республики Казахстан, не менее чем за сутки до их начала с указанием предмета проведения проверки и профилактического контроля и надзора с посещением субъекта (объекта) контроля и надзора;</w:t>
      </w:r>
    </w:p>
    <w:bookmarkEnd w:id="438"/>
    <w:bookmarkStart w:name="z45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реализация государственной политики в области государственного контроля в соответствующей сфере;</w:t>
      </w:r>
    </w:p>
    <w:bookmarkEnd w:id="439"/>
    <w:bookmarkStart w:name="z45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проведение государственного контроля в соответствии с законами Республики Казахстан;</w:t>
      </w:r>
    </w:p>
    <w:bookmarkEnd w:id="440"/>
    <w:bookmarkStart w:name="z45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внесение предложений по совершенствованию проведения государственного контроля;</w:t>
      </w:r>
    </w:p>
    <w:bookmarkEnd w:id="441"/>
    <w:bookmarkStart w:name="z45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оформление и регистрация в уполномоченном органе по правовой статистике и специальным учетам акта о назначении проверки и профилактического контроля и надзора с посещением субъекта (объекта) контроля и надзора;</w:t>
      </w:r>
    </w:p>
    <w:bookmarkEnd w:id="442"/>
    <w:bookmarkStart w:name="z45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оформление и регистрация в уполномоченном органе по правовой статистике и специальным учетам дополнительного акта о продлении проверки и профилактического контроля и надзора с посещением субъекта (объекта) контроля и надзора;</w:t>
      </w:r>
    </w:p>
    <w:bookmarkEnd w:id="443"/>
    <w:bookmarkStart w:name="z45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секретов;</w:t>
      </w:r>
    </w:p>
    <w:bookmarkEnd w:id="444"/>
    <w:bookmarkStart w:name="z45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проведение комплексной экспертизы планов ликвидации;</w:t>
      </w:r>
    </w:p>
    <w:bookmarkEnd w:id="445"/>
    <w:bookmarkStart w:name="z45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согласование с местным исполнительным органом области (города республиканского значения, столицы) разрешения на использование подземных вод питьевого качества для целей, не связанных с питьевым водоснабжением, на территориях, где отсутствуют поверхностные водные объекты, но имеются достаточные запасы подземных вод питьевого качества;</w:t>
      </w:r>
    </w:p>
    <w:bookmarkEnd w:id="446"/>
    <w:bookmarkStart w:name="z45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bookmarkEnd w:id="447"/>
    <w:bookmarkStart w:name="z45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согласование рабочей программы по контрактам на разведку и (или) добычу общераспространенных полезных ископаемых; </w:t>
      </w:r>
    </w:p>
    <w:bookmarkEnd w:id="448"/>
    <w:bookmarkStart w:name="z46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за проведением операций по разведке и добыче твердых полезных ископаемых, за исключением операций по добыче урана и общераспространенных полезных ископаемых;</w:t>
      </w:r>
    </w:p>
    <w:bookmarkEnd w:id="449"/>
    <w:bookmarkStart w:name="z46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согласование одобренного рабочей группой проекта рабочей программы по контрактам на разведку и (или) добычу общераспространенных полезных ископаемых, заключенным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недропользовании;</w:t>
      </w:r>
    </w:p>
    <w:bookmarkEnd w:id="450"/>
    <w:bookmarkStart w:name="z46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согласование положительного заключения местного исполнительного органа области, города республиканского значения, столицы об отсутствии или малозначительности полезных ископаемых в недрах под участком предстоящей застройки при проектировании и строительстве населенных пунктов, промышленных комплексов и (или) других хозяйственных объектов;</w:t>
      </w:r>
    </w:p>
    <w:bookmarkEnd w:id="451"/>
    <w:bookmarkStart w:name="z46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иных полномочий, предусмотренных законами Республики Казахстан, актами Президента Республики Казахстан, Правительства, приказами Министра Республики Казахстан и приказами Комитета геологии и недропользования.</w:t>
      </w:r>
    </w:p>
    <w:bookmarkEnd w:id="452"/>
    <w:bookmarkStart w:name="z46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МД "Севказнедра":</w:t>
      </w:r>
    </w:p>
    <w:bookmarkEnd w:id="453"/>
    <w:bookmarkStart w:name="z46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 "Севказнедра" имеет право:</w:t>
      </w:r>
    </w:p>
    <w:bookmarkEnd w:id="454"/>
    <w:bookmarkStart w:name="z46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приказы в пределах своей компетенции;</w:t>
      </w:r>
    </w:p>
    <w:bookmarkEnd w:id="455"/>
    <w:bookmarkStart w:name="z46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организаций, их должностных лиц необходимую информацию и материалы;</w:t>
      </w:r>
    </w:p>
    <w:bookmarkEnd w:id="456"/>
    <w:bookmarkStart w:name="z46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Казахстан;</w:t>
      </w:r>
    </w:p>
    <w:bookmarkEnd w:id="457"/>
    <w:bookmarkStart w:name="z46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его компетенцию;</w:t>
      </w:r>
    </w:p>
    <w:bookmarkEnd w:id="458"/>
    <w:bookmarkStart w:name="z47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 МД "Севказнедра";</w:t>
      </w:r>
    </w:p>
    <w:bookmarkEnd w:id="459"/>
    <w:bookmarkStart w:name="z47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bookmarkEnd w:id="460"/>
    <w:bookmarkStart w:name="z47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bookmarkEnd w:id="461"/>
    <w:bookmarkStart w:name="z47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МД "Севказнедра" входит:</w:t>
      </w:r>
    </w:p>
    <w:bookmarkEnd w:id="462"/>
    <w:bookmarkStart w:name="z47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МД "Севказнедра" задач и функций;</w:t>
      </w:r>
    </w:p>
    <w:bookmarkEnd w:id="463"/>
    <w:bookmarkStart w:name="z47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464"/>
    <w:bookmarkStart w:name="z47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государственной собственности, находящейся на балансе МД "Севказнедра";</w:t>
      </w:r>
    </w:p>
    <w:bookmarkEnd w:id="465"/>
    <w:bookmarkStart w:name="z47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бухгалтерский учет;</w:t>
      </w:r>
    </w:p>
    <w:bookmarkEnd w:id="466"/>
    <w:bookmarkStart w:name="z47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составлять и предоставлять бухгалтерскую и финансовую отчетность в Комитет и Министерство;</w:t>
      </w:r>
    </w:p>
    <w:bookmarkEnd w:id="467"/>
    <w:bookmarkStart w:name="z47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полное, своевременное и эффективное использование бюджетных средств, выделенных МД "Севказнедра";</w:t>
      </w:r>
    </w:p>
    <w:bookmarkEnd w:id="468"/>
    <w:bookmarkStart w:name="z48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469"/>
    <w:bookmarkStart w:name="z481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МД "Севказнедра"</w:t>
      </w:r>
    </w:p>
    <w:bookmarkEnd w:id="470"/>
    <w:bookmarkStart w:name="z48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МД "Севказнедра" осуществляется руководителем, который несет персональную ответственность за выполнение возложенных на МД "Севказнедра" задач и осуществление им своих функций.</w:t>
      </w:r>
    </w:p>
    <w:bookmarkEnd w:id="471"/>
    <w:bookmarkStart w:name="z48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МД "Севказнедра" возглавляет руководитель, назначаемый на должность и освобождаемый от должности Ответственным секретарем Министерства.</w:t>
      </w:r>
    </w:p>
    <w:bookmarkEnd w:id="472"/>
    <w:bookmarkStart w:name="z48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заместителей, назначаемых на должность и освобождаемых от должности Ответственным секретарем Министерства.</w:t>
      </w:r>
    </w:p>
    <w:bookmarkEnd w:id="473"/>
    <w:bookmarkStart w:name="z48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МД "Севказнедра" осуществляет общее руководство деятельностью МД "Севказнедра" и несет персональную ответственность за выполнение возложенных на МД "Севказнедра" задач и осуществление им своих функций.</w:t>
      </w:r>
    </w:p>
    <w:bookmarkEnd w:id="474"/>
    <w:bookmarkStart w:name="z48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руководителя МД "Севказнедра":</w:t>
      </w:r>
    </w:p>
    <w:bookmarkEnd w:id="475"/>
    <w:bookmarkStart w:name="z48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МД "Севказнедра";</w:t>
      </w:r>
    </w:p>
    <w:bookmarkEnd w:id="476"/>
    <w:bookmarkStart w:name="z48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МД "Севказнедра", за исключением своих заместителей;</w:t>
      </w:r>
    </w:p>
    <w:bookmarkEnd w:id="477"/>
    <w:bookmarkStart w:name="z48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МД "Севказнедра", за исключением своих заместителей;</w:t>
      </w:r>
    </w:p>
    <w:bookmarkEnd w:id="478"/>
    <w:bookmarkStart w:name="z49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МД "Севказнедра" в других государственных органах и иных организациях;</w:t>
      </w:r>
    </w:p>
    <w:bookmarkEnd w:id="479"/>
    <w:bookmarkStart w:name="z49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МД "Севказнедра";</w:t>
      </w:r>
    </w:p>
    <w:bookmarkEnd w:id="480"/>
    <w:bookmarkStart w:name="z49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МД "Севказнедра";</w:t>
      </w:r>
    </w:p>
    <w:bookmarkEnd w:id="481"/>
    <w:bookmarkStart w:name="z49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482"/>
    <w:bookmarkStart w:name="z494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полномочия руководителя МД "Севказнедра" в период его отсутствия осуществляется лицом, его замещающим в соответствии с приказом Ответственного секретаря Министерства.</w:t>
      </w:r>
    </w:p>
    <w:bookmarkEnd w:id="483"/>
    <w:bookmarkStart w:name="z495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МД "Севказнедра" определяет обязанности и полномочия своих заместителей, руководителей структурных подразделений и работников МД "Севказнедра".</w:t>
      </w:r>
    </w:p>
    <w:bookmarkEnd w:id="484"/>
    <w:bookmarkStart w:name="z496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Заместители руководителя МД "Севказнедра":</w:t>
      </w:r>
    </w:p>
    <w:bookmarkEnd w:id="485"/>
    <w:bookmarkStart w:name="z49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МД "Севказнедра" в пределах своих полномочий;</w:t>
      </w:r>
    </w:p>
    <w:bookmarkEnd w:id="486"/>
    <w:bookmarkStart w:name="z49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функции, возложенные на них Председателем Комитета.</w:t>
      </w:r>
    </w:p>
    <w:bookmarkEnd w:id="487"/>
    <w:bookmarkStart w:name="z499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МД "Севказнедра"</w:t>
      </w:r>
    </w:p>
    <w:bookmarkEnd w:id="488"/>
    <w:bookmarkStart w:name="z500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МД "Севказнедра" имеет на праве оперативного управления обособленное имущество. Имущество МД "Севказнедра"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МД "Севказнедра".</w:t>
      </w:r>
    </w:p>
    <w:bookmarkEnd w:id="489"/>
    <w:bookmarkStart w:name="z50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МД "Севказнедра", относится к республиканской собственности.</w:t>
      </w:r>
    </w:p>
    <w:bookmarkEnd w:id="490"/>
    <w:bookmarkStart w:name="z50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МД "Севказнедра" самостоятельно не отчуждает или иным способом не распоряжается закрепленным за ним имуществом, приобретенных за счет средств, выделенных ему по плану финансирования, если иное не установлено законом.</w:t>
      </w:r>
    </w:p>
    <w:bookmarkEnd w:id="491"/>
    <w:bookmarkStart w:name="z503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МД "Севказнедра"</w:t>
      </w:r>
    </w:p>
    <w:bookmarkEnd w:id="492"/>
    <w:bookmarkStart w:name="z50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МД "Севказнедра" осуществляется в соответствии с законодательством Республики Казахстан.</w:t>
      </w:r>
    </w:p>
    <w:bookmarkEnd w:id="4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2019 года № 65</w:t>
            </w:r>
          </w:p>
        </w:tc>
      </w:tr>
    </w:tbl>
    <w:bookmarkStart w:name="z506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"Центрально- Казахстанский межрегиональный департамент геологии и  недропользования Комитета геологии и недропользования Министерства  по инвестициям и развитию Республики Казахстан "Центрказнедра" в городе Караганде"</w:t>
      </w:r>
    </w:p>
    <w:bookmarkEnd w:id="494"/>
    <w:bookmarkStart w:name="z507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95"/>
    <w:bookmarkStart w:name="z50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"Центрально-Казахстанский межрегиональный департамент геологии и недропользования Комитета геологии и недропользования Министерства индустрии и инфраструктурного развития Республики Казахстан "Центрказнедра" в городе Караганде" (далее - МД "Центрказнедра") является территориальным подразделением республиканского государственного учреждения "Комитет геологии и недропользования Министерства индустрии и инфраструктурного развития Республики Казахстан" (далее - Комитет), осуществляющим функции в сферах государственного геологического изучения, воспроизводства минерально-сырьевой базы, государственного управления недропользованием на территориях Павлодарской и Карагандинской областей.</w:t>
      </w:r>
    </w:p>
    <w:bookmarkEnd w:id="496"/>
    <w:bookmarkStart w:name="z50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МД "Центрказнедра" имеет в своей структуре:</w:t>
      </w:r>
    </w:p>
    <w:bookmarkEnd w:id="497"/>
    <w:bookmarkStart w:name="z51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Карагандинскую региональную инспекцию;</w:t>
      </w:r>
    </w:p>
    <w:bookmarkEnd w:id="498"/>
    <w:bookmarkStart w:name="z51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Павлодарскую региональную инспекцию.</w:t>
      </w:r>
    </w:p>
    <w:bookmarkEnd w:id="499"/>
    <w:bookmarkStart w:name="z51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МД "Центрказнедра" осуществляет свою деятельность в соответствии с Конституцией Республики Казахстан, законодательными и иными нормативными правовыми актами, приказами Комитета, и настоящим Положением республиканского государственного учреждения "Центрально-Казахстанский межрегиональный департамент геологии и недропользования Комитета геологии и недропользования Министерства индустрии и инфраструктурного развития Республики Казахстан "Центрказнедра" в городе Караганде" (далее - Положение).</w:t>
      </w:r>
    </w:p>
    <w:bookmarkEnd w:id="500"/>
    <w:bookmarkStart w:name="z51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МД "Центрказнедра"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501"/>
    <w:bookmarkStart w:name="z514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МД "Центрказнедра" вступает в гражданско-правовые отношения от собственного имени и от имени Комитета, если он уполномочен на это.</w:t>
      </w:r>
    </w:p>
    <w:bookmarkEnd w:id="502"/>
    <w:bookmarkStart w:name="z51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МД "Центрказнедра"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503"/>
    <w:bookmarkStart w:name="z516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МД "Центрказнедра" по вопросам своей компетенции в установленном законодательством порядке издает акты в виде приказов.</w:t>
      </w:r>
    </w:p>
    <w:bookmarkEnd w:id="504"/>
    <w:bookmarkStart w:name="z517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штатная численность МД "Центрказнедра" утверждается Ответственным секретарем Министерства индустрии и инфраструктурного развития Республики Казахстан (далее - Министерство) по согласованию с Министром индустрии и инфраструктурного развития Республики Казахстан.</w:t>
      </w:r>
    </w:p>
    <w:bookmarkEnd w:id="505"/>
    <w:bookmarkStart w:name="z518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МД "Центрказнедра": Республика Казахстан, 100012, город Караганда, проспект Бухар Жырау, 47.</w:t>
      </w:r>
    </w:p>
    <w:bookmarkEnd w:id="506"/>
    <w:bookmarkStart w:name="z519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МД "Центрказнедра":</w:t>
      </w:r>
    </w:p>
    <w:bookmarkEnd w:id="507"/>
    <w:bookmarkStart w:name="z52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"Центрально-Казахстанский межрегиональный департамент геологии и недропользования Комитета геологии и недропользования Министерства индустрии и инфраструктурного развития Республики Казахстан "Центрказнедра" в городе Караганде".</w:t>
      </w:r>
    </w:p>
    <w:bookmarkEnd w:id="508"/>
    <w:bookmarkStart w:name="z52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МД "Центрказнедра".</w:t>
      </w:r>
    </w:p>
    <w:bookmarkEnd w:id="509"/>
    <w:bookmarkStart w:name="z522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МД "Центрказнедра" осуществляется за счет средств республиканского бюджета.</w:t>
      </w:r>
    </w:p>
    <w:bookmarkEnd w:id="510"/>
    <w:bookmarkStart w:name="z52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МД "Центрказнедра" не вступает в договорные отношения с субъектами предпринимательства на предмет выполнения обязанностей, являющихся функциями МД "Центрказнедра".</w:t>
      </w:r>
    </w:p>
    <w:bookmarkEnd w:id="511"/>
    <w:bookmarkStart w:name="z524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МД "Центрказнедра"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512"/>
    <w:bookmarkStart w:name="z525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МД "Центрказнедра"</w:t>
      </w:r>
    </w:p>
    <w:bookmarkEnd w:id="513"/>
    <w:bookmarkStart w:name="z526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повышение геологической изученности территории Казахстана с целью восполнения минерально-сырьевой базы для активного развития всех отраслей промышленности страны.</w:t>
      </w:r>
    </w:p>
    <w:bookmarkEnd w:id="514"/>
    <w:bookmarkStart w:name="z527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 реализация государственной политики в сфере государственного геологического изучения, воспроизводства минерально-сырьевой базы, государственного управления недропользованием.</w:t>
      </w:r>
    </w:p>
    <w:bookmarkEnd w:id="515"/>
    <w:bookmarkStart w:name="z52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516"/>
    <w:bookmarkStart w:name="z529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учет, хранение, систематизация, обобщение и предоставление геологической информации, находящейся в собственности, а также владении и пользовании у государства;</w:t>
      </w:r>
    </w:p>
    <w:bookmarkEnd w:id="517"/>
    <w:bookmarkStart w:name="z530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соблюдения недропользователями условий лицензии на геологическое изучение недр и лицензии на использование пространства недр;</w:t>
      </w:r>
    </w:p>
    <w:bookmarkEnd w:id="518"/>
    <w:bookmarkStart w:name="z531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программы управления государственным фондом недр;</w:t>
      </w:r>
    </w:p>
    <w:bookmarkEnd w:id="519"/>
    <w:bookmarkStart w:name="z53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размера исторических затрат, стоимости и условий получения геологической информации;</w:t>
      </w:r>
    </w:p>
    <w:bookmarkEnd w:id="520"/>
    <w:bookmarkStart w:name="z53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единого кадастра государственного фонда недр;</w:t>
      </w:r>
    </w:p>
    <w:bookmarkEnd w:id="521"/>
    <w:bookmarkStart w:name="z534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ведении государственного водного кадастра в части подземных вод;</w:t>
      </w:r>
    </w:p>
    <w:bookmarkEnd w:id="522"/>
    <w:bookmarkStart w:name="z53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bookmarkEnd w:id="523"/>
    <w:bookmarkStart w:name="z53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геологических и горных отводов по общераспространенным полезным ископаемым;</w:t>
      </w:r>
    </w:p>
    <w:bookmarkEnd w:id="524"/>
    <w:bookmarkStart w:name="z53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bookmarkEnd w:id="525"/>
    <w:bookmarkStart w:name="z53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государственного геологического изучения недр;</w:t>
      </w:r>
    </w:p>
    <w:bookmarkEnd w:id="526"/>
    <w:bookmarkStart w:name="z53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регулирование операций по геологическому изучению и использованию пространства недр;</w:t>
      </w:r>
    </w:p>
    <w:bookmarkEnd w:id="527"/>
    <w:bookmarkStart w:name="z54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контроля за операциями по геологическому изучению, а также использованию пространства недр;</w:t>
      </w:r>
    </w:p>
    <w:bookmarkEnd w:id="528"/>
    <w:bookmarkStart w:name="z54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государственного контроля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bookmarkEnd w:id="529"/>
    <w:bookmarkStart w:name="z54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за проведением операций по разведке и добыче твердых полезных ископаемых, за исключением операций по добыче урана и общераспространенных полезных ископаемых;</w:t>
      </w:r>
    </w:p>
    <w:bookmarkEnd w:id="530"/>
    <w:bookmarkStart w:name="z54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доступа к геологической информации, не являющейся конфиденциальной, а также к информации о выданных им лицензиях на недропользование;</w:t>
      </w:r>
    </w:p>
    <w:bookmarkEnd w:id="531"/>
    <w:bookmarkStart w:name="z54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 ведение государственного учета действующих объектов размещения техногенных минеральных образований;</w:t>
      </w:r>
    </w:p>
    <w:bookmarkEnd w:id="532"/>
    <w:bookmarkStart w:name="z54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государственного мониторинга недр, сбора и обобщения геологической информации;</w:t>
      </w:r>
    </w:p>
    <w:bookmarkEnd w:id="533"/>
    <w:bookmarkStart w:name="z54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ликвидации и консервации бесхозных самоизливающихся и аварийных скважин;</w:t>
      </w:r>
    </w:p>
    <w:bookmarkEnd w:id="534"/>
    <w:bookmarkStart w:name="z54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предоставление информации по государственному учету запасов полезных ископаемых государственным органам;</w:t>
      </w:r>
    </w:p>
    <w:bookmarkEnd w:id="535"/>
    <w:bookmarkStart w:name="z54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государственного баланса запасов полезных ископаемых;</w:t>
      </w:r>
    </w:p>
    <w:bookmarkEnd w:id="536"/>
    <w:bookmarkStart w:name="z54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раскрытие геологической информации путем ее опубликования или предоставления к ней открытого доступа;</w:t>
      </w:r>
    </w:p>
    <w:bookmarkEnd w:id="537"/>
    <w:bookmarkStart w:name="z550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и проведение государственной экспертизы запасов участков подземных вод до 1000 кубических метров в сутки;</w:t>
      </w:r>
    </w:p>
    <w:bookmarkEnd w:id="538"/>
    <w:bookmarkStart w:name="z55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деятельности Межрегиональной комиссии по запасам полезных ископаемых;</w:t>
      </w:r>
    </w:p>
    <w:bookmarkEnd w:id="539"/>
    <w:bookmarkStart w:name="z55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согласование с местным исполнительным органом области (города республиканского значения, столицы) разрешения на использование подземных вод питьевого качества для целей, не связанных с питьевым водоснабжением, на территориях, где отсутствуют поверхностные водные объекты, но имеются достаточные запасы подземных вод питьевого качества;</w:t>
      </w:r>
    </w:p>
    <w:bookmarkEnd w:id="540"/>
    <w:bookmarkStart w:name="z55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создание комиссии по подписанию акта ликвидации последствий использования пространства недр;</w:t>
      </w:r>
    </w:p>
    <w:bookmarkEnd w:id="541"/>
    <w:bookmarkStart w:name="z55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принятие и передача недропользователю на баланс скважин, технологических единиц;</w:t>
      </w:r>
    </w:p>
    <w:bookmarkEnd w:id="542"/>
    <w:bookmarkStart w:name="z55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извещение проверяемого субъекта о начале проведения внеплановой проверки и профилактического контроля и надзора с посещением субъекта (объекта) контроля и надзора, за исключением случаев, предусмотренных подпунктами 1), 3) и 6) части одиннадцатой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подпунктами 3), 4), 9) и 10)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Предпринимательского кодекса Республики Казахстан, не менее чем за сутки до их начала с указанием предмета проведения проверки и профилактического контроля и надзора с посещением субъекта (объекта) контроля и надзора;</w:t>
      </w:r>
    </w:p>
    <w:bookmarkEnd w:id="543"/>
    <w:bookmarkStart w:name="z556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реализация государственной политики в области государственного контроля в соответствующей сфере;</w:t>
      </w:r>
    </w:p>
    <w:bookmarkEnd w:id="544"/>
    <w:bookmarkStart w:name="z557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проведение государственного контроля в соответствии с законами Республики Казахстан;</w:t>
      </w:r>
    </w:p>
    <w:bookmarkEnd w:id="545"/>
    <w:bookmarkStart w:name="z558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внесение предложений по совершенствованию проведения государственного контроля;</w:t>
      </w:r>
    </w:p>
    <w:bookmarkEnd w:id="546"/>
    <w:bookmarkStart w:name="z559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оформление и регистрация в уполномоченном органе по правовой статистике и специальным учетам акта о назначении проверки и профилактического контроля и надзора с посещением субъекта (объекта) контроля и надзора;</w:t>
      </w:r>
    </w:p>
    <w:bookmarkEnd w:id="547"/>
    <w:bookmarkStart w:name="z560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оформление и регистрация в уполномоченном органе по правовой статистике и специальным учетам дополнительного акта о продлении проверки и профилактического контроля и надзора с посещением субъекта (объекта) контроля и надзора;</w:t>
      </w:r>
    </w:p>
    <w:bookmarkEnd w:id="548"/>
    <w:bookmarkStart w:name="z561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секретов;</w:t>
      </w:r>
    </w:p>
    <w:bookmarkEnd w:id="549"/>
    <w:bookmarkStart w:name="z562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проведение комплексной экспертизы планов ликвидации;</w:t>
      </w:r>
    </w:p>
    <w:bookmarkEnd w:id="550"/>
    <w:bookmarkStart w:name="z563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согласование с местным исполнительным органом области (города республиканского значения, столицы) разрешения на использование подземных вод питьевого качества для целей, не связанных с питьевым водоснабжением, на территориях, где отсутствуют поверхностные водные объекты, но имеются достаточные запасы подземных вод питьевого качества;</w:t>
      </w:r>
    </w:p>
    <w:bookmarkEnd w:id="551"/>
    <w:bookmarkStart w:name="z56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bookmarkEnd w:id="552"/>
    <w:bookmarkStart w:name="z565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согласование рабочей программы по контрактам на разведку и (или) добычу общераспространенных полезных ископаемых;</w:t>
      </w:r>
    </w:p>
    <w:bookmarkEnd w:id="553"/>
    <w:bookmarkStart w:name="z566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за проведением операций по разведке и добыче твердых полезных ископаемых, за исключением операций по добыче урана и общераспространенных полезных ископаемых;</w:t>
      </w:r>
    </w:p>
    <w:bookmarkEnd w:id="554"/>
    <w:bookmarkStart w:name="z567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согласование одобренного рабочей группой проекта рабочей программы по контрактам на разведку и (или) добычу общераспространенных полезных ископаемых, заключенным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недропользовании;</w:t>
      </w:r>
    </w:p>
    <w:bookmarkEnd w:id="555"/>
    <w:bookmarkStart w:name="z568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согласование положительного заключения местного исполнительного органа области, города республиканского значения, столицы об отсутствии или малозначительности полезных ископаемых в недрах под участком предстоящей застройки при проектировании и строительстве населенных пунктов, промышленных комплексов и (или) других хозяйственных объектов;</w:t>
      </w:r>
    </w:p>
    <w:bookmarkEnd w:id="556"/>
    <w:bookmarkStart w:name="z569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иных полномочий, предусмотренных законами Республики Казахстан, актами Президента Республики Казахстан, Правительства, приказами Министра Республики Казахстан и приказами Комитета геологии и недропользования.</w:t>
      </w:r>
    </w:p>
    <w:bookmarkEnd w:id="557"/>
    <w:bookmarkStart w:name="z570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МД "Центрказнедра":</w:t>
      </w:r>
    </w:p>
    <w:bookmarkEnd w:id="558"/>
    <w:bookmarkStart w:name="z571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 "Центрказнедра" имеет право:</w:t>
      </w:r>
    </w:p>
    <w:bookmarkEnd w:id="559"/>
    <w:bookmarkStart w:name="z572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приказы в пределах своей компетенции;</w:t>
      </w:r>
    </w:p>
    <w:bookmarkEnd w:id="560"/>
    <w:bookmarkStart w:name="z573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организаций, их должностных лиц необходимую информацию и материалы;</w:t>
      </w:r>
    </w:p>
    <w:bookmarkEnd w:id="561"/>
    <w:bookmarkStart w:name="z574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Казахстан;</w:t>
      </w:r>
    </w:p>
    <w:bookmarkEnd w:id="562"/>
    <w:bookmarkStart w:name="z575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его компетенцию;</w:t>
      </w:r>
    </w:p>
    <w:bookmarkEnd w:id="563"/>
    <w:bookmarkStart w:name="z576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 МД "Центрказнедра";</w:t>
      </w:r>
    </w:p>
    <w:bookmarkEnd w:id="564"/>
    <w:bookmarkStart w:name="z577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bookmarkEnd w:id="565"/>
    <w:bookmarkStart w:name="z578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bookmarkEnd w:id="566"/>
    <w:bookmarkStart w:name="z579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МД "Центрказнедра" входит:</w:t>
      </w:r>
    </w:p>
    <w:bookmarkEnd w:id="567"/>
    <w:bookmarkStart w:name="z580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МД "Центрказнедра" задач и функций;</w:t>
      </w:r>
    </w:p>
    <w:bookmarkEnd w:id="568"/>
    <w:bookmarkStart w:name="z581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569"/>
    <w:bookmarkStart w:name="z582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государственной собственности, находящейся на балансе МД "Центрказнедра";</w:t>
      </w:r>
    </w:p>
    <w:bookmarkEnd w:id="570"/>
    <w:bookmarkStart w:name="z583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бухгалтерский учет;</w:t>
      </w:r>
    </w:p>
    <w:bookmarkEnd w:id="571"/>
    <w:bookmarkStart w:name="z584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составлять и предоставлять бухгалтерскую и финансовую отчетность в Комитет и Министерство;</w:t>
      </w:r>
    </w:p>
    <w:bookmarkEnd w:id="572"/>
    <w:bookmarkStart w:name="z585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полное, своевременное и эффективное использование бюджетных средств, выделенных МД "Центрказнедра";</w:t>
      </w:r>
    </w:p>
    <w:bookmarkEnd w:id="573"/>
    <w:bookmarkStart w:name="z58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574"/>
    <w:bookmarkStart w:name="z587" w:id="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МД "Центрказнедра"</w:t>
      </w:r>
    </w:p>
    <w:bookmarkEnd w:id="575"/>
    <w:bookmarkStart w:name="z588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МД "Центрказнедра" осуществляется руководителем, который несет персональную ответственность за выполнение возложенных на МД "Центрказнедра" задач и осуществление им своих функций.</w:t>
      </w:r>
    </w:p>
    <w:bookmarkEnd w:id="576"/>
    <w:bookmarkStart w:name="z589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МД "Центрказнедра" возглавляет руководитель, назначаемый на должность и освобождаемый от должности Ответственным секретарем Министерства.</w:t>
      </w:r>
    </w:p>
    <w:bookmarkEnd w:id="577"/>
    <w:bookmarkStart w:name="z590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заместителей, назначаемых на должность и освобождаемых от должности Ответственным секретарем Министерства.</w:t>
      </w:r>
    </w:p>
    <w:bookmarkEnd w:id="578"/>
    <w:bookmarkStart w:name="z591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МД "Центрказнедра" осуществляет общее руководство деятельностью МД "Центрказнедра" и несет персональную ответственность за выполнение возложенных на МД "Центрказнедра" задач и осуществление им своих функций.</w:t>
      </w:r>
    </w:p>
    <w:bookmarkEnd w:id="579"/>
    <w:bookmarkStart w:name="z592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руководителя МД "Центрказнедра":</w:t>
      </w:r>
    </w:p>
    <w:bookmarkEnd w:id="580"/>
    <w:bookmarkStart w:name="z593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МД "Центрказнедра";</w:t>
      </w:r>
    </w:p>
    <w:bookmarkEnd w:id="581"/>
    <w:bookmarkStart w:name="z594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МД "Центрказнедра", за исключением своих заместителей;</w:t>
      </w:r>
    </w:p>
    <w:bookmarkEnd w:id="582"/>
    <w:bookmarkStart w:name="z595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МД "Центрказнедра" за исключением своих заместителей;</w:t>
      </w:r>
    </w:p>
    <w:bookmarkEnd w:id="583"/>
    <w:bookmarkStart w:name="z596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МД "Центрказнедра" в других государственных органах и иных организациях;</w:t>
      </w:r>
    </w:p>
    <w:bookmarkEnd w:id="584"/>
    <w:bookmarkStart w:name="z597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МД "Центрказнедра";</w:t>
      </w:r>
    </w:p>
    <w:bookmarkEnd w:id="585"/>
    <w:bookmarkStart w:name="z598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МД "Центрказнедра";</w:t>
      </w:r>
    </w:p>
    <w:bookmarkEnd w:id="586"/>
    <w:bookmarkStart w:name="z599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587"/>
    <w:bookmarkStart w:name="z600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полномочия руководителя МД "Центрказнедра" в период его отсутствия осуществляется лицом, его замещающим в соответствии с приказом Ответственного секретаря Министерства.</w:t>
      </w:r>
    </w:p>
    <w:bookmarkEnd w:id="588"/>
    <w:bookmarkStart w:name="z601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МД "Центрказнедра" определяет обязанности и полномочия своих заместителей, руководителей структурных подразделений и работников МД "Центрказнедра".</w:t>
      </w:r>
    </w:p>
    <w:bookmarkEnd w:id="589"/>
    <w:bookmarkStart w:name="z602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Заместители руководителя МД "Центрказнедра":</w:t>
      </w:r>
    </w:p>
    <w:bookmarkEnd w:id="590"/>
    <w:bookmarkStart w:name="z603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МД "Центрказнедра" в пределах своих полномочий;</w:t>
      </w:r>
    </w:p>
    <w:bookmarkEnd w:id="591"/>
    <w:bookmarkStart w:name="z604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функции, возложенные на него на них Председателем Комитета.</w:t>
      </w:r>
    </w:p>
    <w:bookmarkEnd w:id="592"/>
    <w:bookmarkStart w:name="z605" w:id="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МД "Центрказнедра"</w:t>
      </w:r>
    </w:p>
    <w:bookmarkEnd w:id="593"/>
    <w:bookmarkStart w:name="z606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МД "Центрказнедра" имеет на праве оперативного управления обособленное имущество. Имущество МД "Центрказнедра"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МД "Центрказнедра".</w:t>
      </w:r>
    </w:p>
    <w:bookmarkEnd w:id="594"/>
    <w:bookmarkStart w:name="z607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МД "Центрказнедра", относится к республиканской собственности.</w:t>
      </w:r>
    </w:p>
    <w:bookmarkEnd w:id="595"/>
    <w:bookmarkStart w:name="z608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МД "Центрказнедра" самостоятельно не отчуждает или иным способом не распоряжается закрепленным за ним имуществом, приобретенных за счет средств, выделенных ему по плану финансирования, если иное не установлено законом.</w:t>
      </w:r>
    </w:p>
    <w:bookmarkEnd w:id="596"/>
    <w:bookmarkStart w:name="z609" w:id="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МД "Центрказнедра"</w:t>
      </w:r>
    </w:p>
    <w:bookmarkEnd w:id="597"/>
    <w:bookmarkStart w:name="z610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МД "Центрказнедра" осуществляется в соответствии с законодательством Республики Казахстан.</w:t>
      </w:r>
    </w:p>
    <w:bookmarkEnd w:id="5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2019 года № 65</w:t>
            </w:r>
          </w:p>
        </w:tc>
      </w:tr>
    </w:tbl>
    <w:bookmarkStart w:name="z612" w:id="5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"Южно-Казахстанский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"Южказнедра" в городе Алматы"</w:t>
      </w:r>
    </w:p>
    <w:bookmarkEnd w:id="599"/>
    <w:bookmarkStart w:name="z613" w:id="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00"/>
    <w:bookmarkStart w:name="z614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государственного учреждение Южно-Казахстанский межрегиональный департамент геологии и недропользования Комитета геологии и недропользования Министерства индустрии и инфраструктурного развития Республики Казахстан "Южказнедра" в городе Алматы" (далее - МД "Южказнедра") является территориальным подразделением республиканского государственного учреждения "Комитет геологии и недропользования Министерства индустрии и инфраструктурного развития Республики Казахстан" (далее - Комитет), осуществляющим функции в сферах государственного геологического изучения, воспроизводства минерально-сырьевой базы, рационального и комплексного использования недр, государственного управления недропользованием на территориях Алматинской, Жамбылской, Кызылординской и Туркестанской областей, а также городов республиканского значения Алматы и Шымкент.</w:t>
      </w:r>
    </w:p>
    <w:bookmarkEnd w:id="601"/>
    <w:bookmarkStart w:name="z615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МД "Южказнедра" имеет в своей структуре:</w:t>
      </w:r>
    </w:p>
    <w:bookmarkEnd w:id="602"/>
    <w:bookmarkStart w:name="z616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Жамбылскую региональную инспекцию;</w:t>
      </w:r>
    </w:p>
    <w:bookmarkEnd w:id="603"/>
    <w:bookmarkStart w:name="z617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Туркестанскую региональную инспекцию;</w:t>
      </w:r>
    </w:p>
    <w:bookmarkEnd w:id="604"/>
    <w:bookmarkStart w:name="z618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Кызылординскую региональную инспекцию;</w:t>
      </w:r>
    </w:p>
    <w:bookmarkEnd w:id="605"/>
    <w:bookmarkStart w:name="z619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Талдыкурганскую региональную инспекцию.</w:t>
      </w:r>
    </w:p>
    <w:bookmarkEnd w:id="606"/>
    <w:bookmarkStart w:name="z620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МД "Южказнедра" осуществляет свою деятельность в соответствии с Конституцией Республики Казахстан, законодательными и иными нормативными правовыми актами, приказами Комитета, и настоящим Положением республиканского государственного учреждения "Южно-Казахстанский межрегиональный департамент геологии и недропользования Комитета геологии и недропользования Министерства индустрии и инфраструктурного развития Республики Казахстан "Южказнедра" в городе Алматы" (далее - Положение).</w:t>
      </w:r>
    </w:p>
    <w:bookmarkEnd w:id="607"/>
    <w:bookmarkStart w:name="z621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МД "Южказнедра"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608"/>
    <w:bookmarkStart w:name="z622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МД "Южказнедра" вступает в гражданско-правовые отношения от собственного имени и от имени Комитета, если он уполномочен на это.</w:t>
      </w:r>
    </w:p>
    <w:bookmarkEnd w:id="609"/>
    <w:bookmarkStart w:name="z623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МД "Южказнедра"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610"/>
    <w:bookmarkStart w:name="z624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МД "Южказнедра" по вопросам своей компетенции в установленном законодательством порядке издает акты в виде приказов.</w:t>
      </w:r>
    </w:p>
    <w:bookmarkEnd w:id="611"/>
    <w:bookmarkStart w:name="z625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штатная численность МД "Южказнедра" утверждается Ответственным секретарем Министерства индустрии и инфраструктурного развития Республики Казахстан (далее - Министерство) по согласованию с Министром индустрии и инфраструктурного развития Республики Казахстан.</w:t>
      </w:r>
    </w:p>
    <w:bookmarkEnd w:id="612"/>
    <w:bookmarkStart w:name="z626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МД "Южказнедра": Республика Казахстан, 050046, город Алматы, проспект Абая, 191, 8 этаж.</w:t>
      </w:r>
    </w:p>
    <w:bookmarkEnd w:id="613"/>
    <w:bookmarkStart w:name="z627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МД "Южказнедра":</w:t>
      </w:r>
    </w:p>
    <w:bookmarkEnd w:id="614"/>
    <w:bookmarkStart w:name="z628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"Южно-Казахстанский межрегиональный департамент геологии и недропользования Комитета геологии и недропользования Министерства индустрии и инфраструктурного развития Республики Казахстан "Алматы" в городе Алматы"..</w:t>
      </w:r>
    </w:p>
    <w:bookmarkEnd w:id="615"/>
    <w:bookmarkStart w:name="z629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МД "Южказнедра".</w:t>
      </w:r>
    </w:p>
    <w:bookmarkEnd w:id="616"/>
    <w:bookmarkStart w:name="z630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МД "Южказнедра" осуществляется за счет средств республиканского бюджета.</w:t>
      </w:r>
    </w:p>
    <w:bookmarkEnd w:id="617"/>
    <w:bookmarkStart w:name="z631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МД "Южказнедра" не вступает в договорные отношения с субъектами предпринимательства на предмет выполнения обязанностей, являющихся функциями МД "Южказнедра".</w:t>
      </w:r>
    </w:p>
    <w:bookmarkEnd w:id="618"/>
    <w:bookmarkStart w:name="z632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МД "Южказнедра"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619"/>
    <w:bookmarkStart w:name="z633" w:id="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МД "Южказнедра"</w:t>
      </w:r>
    </w:p>
    <w:bookmarkEnd w:id="620"/>
    <w:bookmarkStart w:name="z634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повышение геологической изученности территории Казахстана с целью восполнения минерально-сырьевой базы для активного развития всех отраслей промышленности страны.</w:t>
      </w:r>
    </w:p>
    <w:bookmarkEnd w:id="621"/>
    <w:bookmarkStart w:name="z635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 реализация государственной политики в сфере государственного геологического изучения, воспроизводства минерально-сырьевой базы, государственного управления недропользованием.</w:t>
      </w:r>
    </w:p>
    <w:bookmarkEnd w:id="622"/>
    <w:bookmarkStart w:name="z636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623"/>
    <w:bookmarkStart w:name="z637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учет, хранение, систематизация, обобщение и предоставление геологической информации, находящейся в собственности, а также владении и пользовании у государства;</w:t>
      </w:r>
    </w:p>
    <w:bookmarkEnd w:id="624"/>
    <w:bookmarkStart w:name="z638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соблюдения недропользователями условий лицензии на геологическое изучение недр и лицензии на использование пространства недр;</w:t>
      </w:r>
    </w:p>
    <w:bookmarkEnd w:id="625"/>
    <w:bookmarkStart w:name="z639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программы управления государственным фондом недр;</w:t>
      </w:r>
    </w:p>
    <w:bookmarkEnd w:id="626"/>
    <w:bookmarkStart w:name="z640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размера исторических затрат, стоимости и условий получения геологической информации;</w:t>
      </w:r>
    </w:p>
    <w:bookmarkEnd w:id="627"/>
    <w:bookmarkStart w:name="z641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единого кадастра государственного фонда недр;</w:t>
      </w:r>
    </w:p>
    <w:bookmarkEnd w:id="628"/>
    <w:bookmarkStart w:name="z642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ведении государственного водного кадастра в части подземных вод;</w:t>
      </w:r>
    </w:p>
    <w:bookmarkEnd w:id="629"/>
    <w:bookmarkStart w:name="z643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bookmarkEnd w:id="630"/>
    <w:bookmarkStart w:name="z644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геологических и горных отводов по общераспространенным полезным ископаемым;</w:t>
      </w:r>
    </w:p>
    <w:bookmarkEnd w:id="631"/>
    <w:bookmarkStart w:name="z645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bookmarkEnd w:id="632"/>
    <w:bookmarkStart w:name="z646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государственного геологического изучения недр;</w:t>
      </w:r>
    </w:p>
    <w:bookmarkEnd w:id="633"/>
    <w:bookmarkStart w:name="z647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регулирование операций по геологическому изучению и использованию пространства недр;</w:t>
      </w:r>
    </w:p>
    <w:bookmarkEnd w:id="634"/>
    <w:bookmarkStart w:name="z648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контроля за операциями по геологическому изучению, а также использованию пространства недр;</w:t>
      </w:r>
    </w:p>
    <w:bookmarkEnd w:id="635"/>
    <w:bookmarkStart w:name="z649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государственного контроля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bookmarkEnd w:id="636"/>
    <w:bookmarkStart w:name="z650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за проведением операций по разведке и добыче твердых полезных ископаемых, за исключением операций по добыче урана и общераспространенных полезных ископаемых;</w:t>
      </w:r>
    </w:p>
    <w:bookmarkEnd w:id="637"/>
    <w:bookmarkStart w:name="z651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доступа к геологической информации, не являющейся конфиденциальной, а также к информации о выданных им лицензиях на недропользование;</w:t>
      </w:r>
    </w:p>
    <w:bookmarkEnd w:id="638"/>
    <w:bookmarkStart w:name="z652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 ведение государственного учета действующих объектов размещения техногенных минеральных образований;</w:t>
      </w:r>
    </w:p>
    <w:bookmarkEnd w:id="639"/>
    <w:bookmarkStart w:name="z653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государственного мониторинга недр, сбора и обобщения геологической информации;</w:t>
      </w:r>
    </w:p>
    <w:bookmarkEnd w:id="640"/>
    <w:bookmarkStart w:name="z654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ликвидации и консервации бесхозных самоизливающихся и аварийных скважин;</w:t>
      </w:r>
    </w:p>
    <w:bookmarkEnd w:id="641"/>
    <w:bookmarkStart w:name="z655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предоставление информации по государственному учету запасов полезных ископаемых государственным органам;</w:t>
      </w:r>
    </w:p>
    <w:bookmarkEnd w:id="642"/>
    <w:bookmarkStart w:name="z656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государственного баланса запасов полезных ископаемых;</w:t>
      </w:r>
    </w:p>
    <w:bookmarkEnd w:id="643"/>
    <w:bookmarkStart w:name="z657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раскрытие геологической информации путем ее опубликования или предоставления к ней открытого доступа;</w:t>
      </w:r>
    </w:p>
    <w:bookmarkEnd w:id="644"/>
    <w:bookmarkStart w:name="z658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и проведение государственной экспертизы запасов участков подземных вод до 1000 кубических метров в сутки;</w:t>
      </w:r>
    </w:p>
    <w:bookmarkEnd w:id="645"/>
    <w:bookmarkStart w:name="z659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деятельности Межрегиональной комиссии по запасам полезных ископаемых;</w:t>
      </w:r>
    </w:p>
    <w:bookmarkEnd w:id="646"/>
    <w:bookmarkStart w:name="z660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согласование с местным исполнительным органом области (города республиканского значения, столицы) разрешения на использование подземных вод питьевого качества для целей, не связанных с питьевым водоснабжением, на территориях, где отсутствуют поверхностные водные объекты, но имеются достаточные запасы подземных вод питьевого качества;</w:t>
      </w:r>
    </w:p>
    <w:bookmarkEnd w:id="647"/>
    <w:bookmarkStart w:name="z661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создание комиссии по подписанию акта ликвидации последствий использования пространства недр;</w:t>
      </w:r>
    </w:p>
    <w:bookmarkEnd w:id="648"/>
    <w:bookmarkStart w:name="z662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принятие и передача недропользователю на баланс скважин, технологических единиц;</w:t>
      </w:r>
    </w:p>
    <w:bookmarkEnd w:id="649"/>
    <w:bookmarkStart w:name="z663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извещение проверяемого субъекта о начале проведения внеплановой проверки и профилактического контроля и надзора с посещением субъекта (объекта) контроля и надзора, за исключением случаев, предусмотренных подпунктами 1), 3) и 6) части одиннадцатой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подпунктами 3), 4), 9) и 10)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Предпринимательского кодекса Республики Казахстан, не менее чем за сутки до их начала с указанием предмета проведения проверки и профилактического контроля и надзора с посещением субъекта (объекта) контроля и надзора;</w:t>
      </w:r>
    </w:p>
    <w:bookmarkEnd w:id="650"/>
    <w:bookmarkStart w:name="z664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реализация государственной политики в области государственного контроля в соответствующей сфере;</w:t>
      </w:r>
    </w:p>
    <w:bookmarkEnd w:id="651"/>
    <w:bookmarkStart w:name="z665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проведение государственного контроля в соответствии с законами Республики Казахстан;</w:t>
      </w:r>
    </w:p>
    <w:bookmarkEnd w:id="652"/>
    <w:bookmarkStart w:name="z666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внесение предложений по совершенствованию проведения государственного контроля;</w:t>
      </w:r>
    </w:p>
    <w:bookmarkEnd w:id="653"/>
    <w:bookmarkStart w:name="z667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оформление и регистрация в уполномоченном органе по правовой статистике и специальным учетам акта о назначении проверки и профилактического контроля и надзора с посещением субъекта (объекта) контроля и надзора;</w:t>
      </w:r>
    </w:p>
    <w:bookmarkEnd w:id="654"/>
    <w:bookmarkStart w:name="z668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оформление и регистрация в уполномоченном органе по правовой статистике и специальным учетам дополнительного акта о продлении проверки и профилактического контроля и надзора с посещением субъекта (объекта) контроля и надзора;</w:t>
      </w:r>
    </w:p>
    <w:bookmarkEnd w:id="655"/>
    <w:bookmarkStart w:name="z669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секретов;</w:t>
      </w:r>
    </w:p>
    <w:bookmarkEnd w:id="656"/>
    <w:bookmarkStart w:name="z670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проведение комплексной экспертизы планов ликвидации;</w:t>
      </w:r>
    </w:p>
    <w:bookmarkEnd w:id="657"/>
    <w:bookmarkStart w:name="z671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согласование с местным исполнительным органом области (города республиканского значения, столицы) разрешения на использование подземных вод питьевого качества для целей, не связанных с питьевым водоснабжением, на территориях, где отсутствуют поверхностные водные объекты, но имеются достаточные запасы подземных вод питьевого качества;</w:t>
      </w:r>
    </w:p>
    <w:bookmarkEnd w:id="658"/>
    <w:bookmarkStart w:name="z672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bookmarkEnd w:id="659"/>
    <w:bookmarkStart w:name="z673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согласование рабочей программы по контрактам на разведку и (или) добычу общераспространенных полезных ископаемых;</w:t>
      </w:r>
    </w:p>
    <w:bookmarkEnd w:id="660"/>
    <w:bookmarkStart w:name="z674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за проведением операций по разведке и добыче твердых полезных ископаемых, за исключением операций по добыче урана и общераспространенных полезных ископаемых;</w:t>
      </w:r>
    </w:p>
    <w:bookmarkEnd w:id="661"/>
    <w:bookmarkStart w:name="z675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согласование одобренного рабочей группой проекта рабочей программы по контрактам на разведку и (или) добычу общераспространенных полезных ископаемых, заключенным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недропользовании;</w:t>
      </w:r>
    </w:p>
    <w:bookmarkEnd w:id="662"/>
    <w:bookmarkStart w:name="z676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согласование положительного заключения местного исполнительного органа области, города республиканского значения, столицы об отсутствии или малозначительности полезных ископаемых в недрах под участком предстоящей застройки при проектировании и строительстве населенных пунктов, промышленных комплексов и (или) других хозяйственных объектов;</w:t>
      </w:r>
    </w:p>
    <w:bookmarkEnd w:id="663"/>
    <w:bookmarkStart w:name="z677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иных полномочий, предусмотренных законами Республики Казахстан, актами Президента Республики Казахстан, Правительства, приказами Министра Республики Казахстан и приказами Комитета геологии и недропользования.</w:t>
      </w:r>
    </w:p>
    <w:bookmarkEnd w:id="664"/>
    <w:bookmarkStart w:name="z678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МД "Южказнедра":</w:t>
      </w:r>
    </w:p>
    <w:bookmarkEnd w:id="665"/>
    <w:bookmarkStart w:name="z679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 "Южказнедра" имеет право:</w:t>
      </w:r>
    </w:p>
    <w:bookmarkEnd w:id="666"/>
    <w:bookmarkStart w:name="z680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приказы в пределах своей компетенции;</w:t>
      </w:r>
    </w:p>
    <w:bookmarkEnd w:id="667"/>
    <w:bookmarkStart w:name="z681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организаций, их должностных лиц необходимую информацию и материалы;</w:t>
      </w:r>
    </w:p>
    <w:bookmarkEnd w:id="668"/>
    <w:bookmarkStart w:name="z682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Казахстан;</w:t>
      </w:r>
    </w:p>
    <w:bookmarkEnd w:id="669"/>
    <w:bookmarkStart w:name="z683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его компетенцию;</w:t>
      </w:r>
    </w:p>
    <w:bookmarkEnd w:id="670"/>
    <w:bookmarkStart w:name="z684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 МД "Южказнедра";</w:t>
      </w:r>
    </w:p>
    <w:bookmarkEnd w:id="671"/>
    <w:bookmarkStart w:name="z685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bookmarkEnd w:id="672"/>
    <w:bookmarkStart w:name="z686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bookmarkEnd w:id="673"/>
    <w:bookmarkStart w:name="z687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МД "Южказнедра" входит:</w:t>
      </w:r>
    </w:p>
    <w:bookmarkEnd w:id="674"/>
    <w:bookmarkStart w:name="z688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МД "Южказнедра" задач и функций;</w:t>
      </w:r>
    </w:p>
    <w:bookmarkEnd w:id="675"/>
    <w:bookmarkStart w:name="z689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676"/>
    <w:bookmarkStart w:name="z690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государственной собственности, находящейся на балансе МД "Южказнедра";</w:t>
      </w:r>
    </w:p>
    <w:bookmarkEnd w:id="677"/>
    <w:bookmarkStart w:name="z691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бухгалтерский учет;</w:t>
      </w:r>
    </w:p>
    <w:bookmarkEnd w:id="678"/>
    <w:bookmarkStart w:name="z692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составлять и предоставлять бухгалтерскую и финансовую отчетность в Комитет и Министерство;</w:t>
      </w:r>
    </w:p>
    <w:bookmarkEnd w:id="679"/>
    <w:bookmarkStart w:name="z693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полное, своевременное и эффективное использование бюджетных средств, выделенных МД "Южказнедра";</w:t>
      </w:r>
    </w:p>
    <w:bookmarkEnd w:id="680"/>
    <w:bookmarkStart w:name="z694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681"/>
    <w:bookmarkStart w:name="z695" w:id="6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МД "Южказнедра"</w:t>
      </w:r>
    </w:p>
    <w:bookmarkEnd w:id="682"/>
    <w:bookmarkStart w:name="z696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МД "Южказнедра" осуществляется руководителем, который несет персональную ответственность за выполнение возложенных на МД "Южказнедра" задач и осуществление им своих функций.</w:t>
      </w:r>
    </w:p>
    <w:bookmarkEnd w:id="683"/>
    <w:bookmarkStart w:name="z697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МД "Южказнедра" возглавляет руководитель, назначаемый на должность и освобождаемый от должности Ответственным секретарем Министерства.</w:t>
      </w:r>
    </w:p>
    <w:bookmarkEnd w:id="684"/>
    <w:bookmarkStart w:name="z698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заместителей, назначаемых на должность и освобождаемых от должности Ответственным секретарем Министерства.</w:t>
      </w:r>
    </w:p>
    <w:bookmarkEnd w:id="685"/>
    <w:bookmarkStart w:name="z699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МД "Южказнедра" осуществляет общее руководство деятельностью МД "Южказнедра" и несет персональную ответственность за выполнение возложенных на МД "Южказнедра" задач и осуществление им своих функций.</w:t>
      </w:r>
    </w:p>
    <w:bookmarkEnd w:id="686"/>
    <w:bookmarkStart w:name="z700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руководителя МД "Южказнедра":</w:t>
      </w:r>
    </w:p>
    <w:bookmarkEnd w:id="687"/>
    <w:bookmarkStart w:name="z701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МД "Южказнедра";</w:t>
      </w:r>
    </w:p>
    <w:bookmarkEnd w:id="688"/>
    <w:bookmarkStart w:name="z702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МД "Южказнедра", за исключением своих заместителей;</w:t>
      </w:r>
    </w:p>
    <w:bookmarkEnd w:id="689"/>
    <w:bookmarkStart w:name="z703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МД "Южказнедра" за исключением своих заместителей;</w:t>
      </w:r>
    </w:p>
    <w:bookmarkEnd w:id="690"/>
    <w:bookmarkStart w:name="z704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МД "Южказнедра" в других государственных органах и иных организациях;</w:t>
      </w:r>
    </w:p>
    <w:bookmarkEnd w:id="691"/>
    <w:bookmarkStart w:name="z705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МД "Южказнедра";</w:t>
      </w:r>
    </w:p>
    <w:bookmarkEnd w:id="692"/>
    <w:bookmarkStart w:name="z706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МД "Южказнедра";</w:t>
      </w:r>
    </w:p>
    <w:bookmarkEnd w:id="693"/>
    <w:bookmarkStart w:name="z707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694"/>
    <w:bookmarkStart w:name="z708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полномочия руководителя МД "Южказнедра" в период его отсутствия осуществляется лицом, его замещающим в соответствии с приказом Ответственного секретаря Министерства.</w:t>
      </w:r>
    </w:p>
    <w:bookmarkEnd w:id="695"/>
    <w:bookmarkStart w:name="z709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МД "Южказнедра" определяет обязанности и полномочия своих заместителей, руководителей структурных подразделений и работников МД "Южказнедра".</w:t>
      </w:r>
    </w:p>
    <w:bookmarkEnd w:id="696"/>
    <w:bookmarkStart w:name="z710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Заместители руководителя МД "Южказнедра":</w:t>
      </w:r>
    </w:p>
    <w:bookmarkEnd w:id="697"/>
    <w:bookmarkStart w:name="z711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МД "Южказнедра" в пределах своих полномочий;</w:t>
      </w:r>
    </w:p>
    <w:bookmarkEnd w:id="698"/>
    <w:bookmarkStart w:name="z712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функции, возложенные на них Председателем Комитета.</w:t>
      </w:r>
    </w:p>
    <w:bookmarkEnd w:id="699"/>
    <w:bookmarkStart w:name="z713" w:id="7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МД "Южказнедра"</w:t>
      </w:r>
    </w:p>
    <w:bookmarkEnd w:id="700"/>
    <w:bookmarkStart w:name="z714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МД "Южказнедра" имеет на праве оперативного управления обособленное имущество. Имущество МД "Южказнедра"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МД "Южказнедра".</w:t>
      </w:r>
    </w:p>
    <w:bookmarkEnd w:id="701"/>
    <w:bookmarkStart w:name="z715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МД "Южказнедра", относится к республиканской собственности.</w:t>
      </w:r>
    </w:p>
    <w:bookmarkEnd w:id="702"/>
    <w:bookmarkStart w:name="z716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МД "Южказнедра" самостоятельно не отчуждает или иным способом не распоряжается закрепленным за ним имуществом, приобретенных за счет средств, выделенных ему по плану финансирования, если иное не установлено законом.</w:t>
      </w:r>
    </w:p>
    <w:bookmarkEnd w:id="703"/>
    <w:bookmarkStart w:name="z717" w:id="7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МД "Южказнедра"</w:t>
      </w:r>
    </w:p>
    <w:bookmarkEnd w:id="704"/>
    <w:bookmarkStart w:name="z718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МД "Южказнедра" осуществляется в соответствии с законодательством Республики Казахстан.</w:t>
      </w:r>
    </w:p>
    <w:bookmarkEnd w:id="7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