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7b3eb" w14:textId="567b3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территориальных органов Комитета телекоммуникаций Министерства цифрового развития, оборонной и аэрокосмической промышленности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оборонной и аэрокосмической промышленности Республики Казахстан от 3 мая 2019 года № 68/НҚ. Утратил силу приказом исполняющего обязанности Министра цифрового развития, инноваций и аэрокосмической промышленности Республики Казахстан от 9 августа 2019 года № 190/НҚ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 о. Министра цифрового развития, инноваций и аэрокосмической промышленности РК от 09.08.2019 </w:t>
      </w:r>
      <w:r>
        <w:rPr>
          <w:rFonts w:ascii="Times New Roman"/>
          <w:b w:val="false"/>
          <w:i w:val="false"/>
          <w:color w:val="ff0000"/>
          <w:sz w:val="28"/>
        </w:rPr>
        <w:t>№ 190/НҚ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марта 2019 года № 142 "О некоторых вопросах Министерства информации и общественного развития Республики Казахстан и Министерства цифрового развития, оборонной и аэрокосмической промышленности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Республиканском государственном учреждении "Межрегиональная инспекция связи Комитета телекоммуникаций Министерства цифрового развития, оборонной и аэрокосмической промышленности Республики Казахстан по Костанайской, Северо-Казахстанской областям"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о Республиканском государственном учреждении "Межрегиональная инспекция связи Комитета телекоммуникаций Министерства цифрового развития, оборонной и аэрокосмической промышленности Республики Казахстан по Восточно-Казахстанской, Павлодарской областям"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Положение о Республиканском государственном учреждении "Межрегиональная инспекция связи Комитета телекоммуникаций Министерства цифрового развития, оборонной и аэрокосмической промышленности Республики Казахстан по Актюбинской, Западно-Казахстанской, Мангистауской, Атырауской областям"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Положение о Республиканском государственном учреждении "Межрегиональная инспекция связи Комитета телекоммуникаций Министерства цифрового развития, оборонной и аэрокосмической промышленности Республики Казахстан по городу Шымкенту и Жамбылской, Туркестанской, Кызылординской областям"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Положение о Республиканском государственном учреждении "Межрегиональная инспекция связи Комитета телекоммуникаций Министерства цифрового развития, оборонной и аэрокосмической промышленности Республики Казахстан по городу Алматы и Алматинской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Положение о Республиканском государственном учреждении "Межрегиональная инспекция связи Комитета телекоммуникаций Министерства цифрового развития, оборонной и аэрокосмической промышленности Республики Казахстан по городу Нур-Султан и Акмолинской, Карагандинской областям"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15 октября 2018 года № 440 "Об утверждении положений территориальных органов Комитета телекоммуникаций Министерства информации и коммуникаций Республики Казахстан" (опубликован 29 октября 2018 года в Информационно-правовой системе "Әділет").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телекоммуникаций Министерства цифрового развития, оборонной и аэрокосмической промышленности Республики Казахстан обеспечить: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оборонной и аэрокосмической промышленности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цифрового развития, оборонной и аэрокосмической промышленности Республики Казахстан.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вступает в силу со дня его подписания.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цифрового развития, оборонной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оборонной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2019 года № 68/НҚ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"Межрегиональная инспекция связи Комитета телекоммуникаций Министерства цифрового развития, оборонной и аэрокосмической промышленности Республики Казахстан по Костанайской, Северо-Казахстанской областям"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"Межрегиональная инспекция связи Комитета телекоммуникаций Министерства цифрового развития, оборонной и аэрокосмической промышленности Республики Казахстан по Костанайской, Северо-Казахстанской областям" (далее – Инспекция) является территориальным подразделением Комитета телекоммуникаций Министерства цифрового развития, оборонной и аэрокосмической промышленности Республики Казахстан (далее – Комитет), осуществляющим реализационные и контрольные функции в области связи, в сфере информатизации, телерадиовещании, а также за соблюдением законодательства Республики Казахстан об электронном документе и электронной цифровой подписи.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Инспекция осуществляет свою деятельность в соответствии с Конституцией Республики Казахстан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уполномочена на это в соответствии с законодательством Республики Казахстан.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 оформляемые приказами руководителя Инспекции.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утверждается в соответствии с законодательством Республики Казахстан.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110000, Костанайская область, город Костанай, улица Темирбаева, 14, н.п. 6.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 – республиканское государственное учреждение "Межрегиональная инспекция связи Комитета телекоммуникаций Министерства цифрового развития, оборонной и аэрокосмической промышленности Республики Казахстан по Костанайской, Северо-Казахстанской областям".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Инспекции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 Инспекции: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контроль за соблюдением требований законодательства Республики Казахстан в области связи, в сфере информатизации, а также за соблюдением законодательства Республики Казахстан о телерадиовещании и об электронном документе и электронной цифровой подписи на соответствующих территориальных единицах.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Инспекции: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государственного контроля за соблюдением требований законодательства Республики Казахстан в области связи, в сфере информатизации, а также за соблюдением законодательства Республики Казахстан о телерадиовещании и об электронном документе и электронной цифровой подписи на соответствующих территориальных единицах;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приостановление эксплуатации радиоэлектронных средств и высокочастотных устройств в случаях их несоответствия установленным стандартам и техническим нормам, создания угрозы безопасности гражданам, окружающей среде, а также при выполнении особо важных работ и мероприятий в соответствии с законодательством Республики Казахстан;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отключение радиоэлектронных средств и высокочастотных устройств в случаях отсутствия уведомления о начале эксплуатации радиоэлектронных средств и (или) высокочастотных устройств и (или) несоответствия технических характеристик установленным нормам;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осуществления контроля за выполнением организационно-технических мероприятий по обеспечению электромагнитной совместимости электронных средств и высокочастотных устройств;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радиоконтроля и проведение проверок использования радиочастотного спектра физическими и юридическими лицами, осуществляющими деятельность в области связи, и соблюдения операторами связи квалификационных требований к субъектам, осуществляющим предоставление услуг в области связи, и правил оказания услуг связи;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контроля за соблюдением операторами связи квалификационных требований к субъектам, осуществляющим предоставление услуг в области связи, правил оказания услуг связи, правил предоставления услуг почтовой связи и правил применения почтового штемпеля на почтовых отправлениях на территории Республики Казахстан;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проверка устройства сетей и сооружений телекоммуникаций и почтовой связи на соответствие техническим нормам и требованиям по организации их технической эксплуатации в соответствии с законодательством Республики Казахстан;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выявление и пресечение эксплуатации радиоэлектронных средств и высокочастотных устройств, действующих с нарушением законодательства Республики Казахстан в области связи;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соблюдения требований нормативных правовых актов по организации эксплуатации объектов почтовой сети и обслуживанию пользователей услуг связи;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составление протоколов, рассмотрение дел об административных правонарушениях и наложение административных взысканий в порядке, установленном Кодексом Республики Казахстан "Об административных правонарушениях";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прием уведомлений о начале или прекращении эксплуатации радиоэлектронных средств и (или) высокочастотных устройств, включая радиоэлектронные средства и высокочастотные устройства радиолюбительских служб;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соблюдением технических параметров качества телерадиовещания и национальных стандартов телерадиовещания;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осуществление контроля за соблюдением законодательства Республики Казахстан о телерадиовещании в части соблюдения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телерадиовещании";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выдача предписаний при выявлении нарушений требований законодательств Республики Казахстан о связи, информатизации, телерадиовещании, а также об электронном документе и электронной цифровой подписи;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мониторинга радиочастотного спектра, радиоэлектронных средств и (или) высокочастотных устройств гражданского назначения;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иные функции в соответствии с законодательством Республики Казахстан.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Инспекции: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информацию от физических и юридических лиц, необходимую для осуществления функций и задач, возложенных на Инспекцию;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юридическим и физическим лицам предписания об устранении нарушений требований нормативных правовых актов, стандартов и норм, определяющих порядок работы сетей связи и информационных систем;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проверки работы сетей и средств связи;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 с исками, участвовать в их рассмотрении;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привлекать в пределах своей компетенции для проведения экспертиз и консультаций экспертов, специалистов, а также сотрудников иных государственных органов и иных организаций;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в соответствии с законодательством Республики Казахстан.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обязанности Инспекции входит: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Инспекцию задач и функций;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готовить разъяснения по вопросам, входящим в компетенцию Инспекции;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Комитета и государственными органами;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сохранность государственной собственности, находящейся на балансе Инспекции.</w:t>
      </w:r>
    </w:p>
    <w:bookmarkEnd w:id="61"/>
    <w:bookmarkStart w:name="z6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Имущество Инспекции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Инспекция имеет на праве оперативного управления обособленное имущество.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которого отражается в балансе Инспекции.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Имущество Инспекции относится к республиканской собственности.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Инспекции не допускается самостоятельно отчуждать или иным способом распоряжаться закрепленным за ним имуществом, если иное не установлено законами Республики Казахстан.</w:t>
      </w:r>
    </w:p>
    <w:bookmarkEnd w:id="66"/>
    <w:bookmarkStart w:name="z7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 деятельности Инспекции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Инспекцию возглавляет Руководитель, назначаемый на должность и освобождаемый от должности Ответственным секретарем Министерства цифрового развития, оборонной и аэрокосмической промышленности Республики Казахстан по согласованию с Министром цифрового развития, оборонной и аэрокосмической промышленности Республики Казахстан.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временном отсутствии Руководителя Инспекции его должностные обязанности исполняет заместитель Руководителя Инспекции, назначаемый на должность и освобождаемый от должности Ответственным секретарем Министерства цифрового развития, оборонной и аэрокосмической промышленности Республики Казахстан.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своих функций.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этих целях Руководитель Инспекции: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издает приказы;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сотрудников Инспекции;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должности сотрудников Инспекции;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Инспекцию в государственных органах и иных организациях;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поощряет, а также налагает дисциплинарные взыскания на сотрудников Инспекции;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выдает предписания при выявлении нарушений требований законодательства Республики Казахстан о связи, информатизации и телерадиовещании без права делегирования;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соответствии с законодательством Республики Казахстан в Инспекции образуются: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конкурсная комиссия, уполномоченная осуществлять отбор кандидатов на замещение вакантных административных государственных должностей;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дисциплинарная комиссия, для рассмотрения материалов служебного расследования, привлечения к дисциплинарной ответственности;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аттестационная комиссия, для проведения аттестации административных государственных служащих;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по исчислению стажа государственной службы, дающего право на установление должностного оклада.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вышеуказанных комиссий определяется руководителем Инспекций. Решения комиссий оформляются протоколом.</w:t>
      </w:r>
    </w:p>
    <w:bookmarkEnd w:id="84"/>
    <w:bookmarkStart w:name="z9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Инспекции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ликвидация Инспекции производится в соответствии с гражданским законодательством Республики Казахстан.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оборонной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2019 года № 68/НҚ</w:t>
            </w:r>
          </w:p>
        </w:tc>
      </w:tr>
    </w:tbl>
    <w:bookmarkStart w:name="z9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"Межрегиональная инспекция связи Комитета телекоммуникаций Министерства цифрового развития, оборонной и аэрокосмической промышленности Республики Казахстан по Восточно-Казахстанской, Павлодарской областям"</w:t>
      </w:r>
    </w:p>
    <w:bookmarkEnd w:id="87"/>
    <w:bookmarkStart w:name="z9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"Межрегиональная инспекция связи Комитета телекоммуникаций Министерства цифрового развития, оборонной и аэрокосмической промышленности Республики Казахстан по Восточно-Казахстанской, Павлодарской областям" (далее – Инспекция) является территориальным подразделением Комитета телекоммуникаций Министерства цифрового развития, оборонной и аэрокосмической промышленности Республики Казахстан (далее – Комитет), осуществляющим реализационные и контрольные функции в области связи, в сфере информатизации, телерадиовещании, а также за соблюдением законодательства Республики Казахстан об электронном документе и электронной цифровой подписи.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Инспекция осуществляет свою деятельность в соответствии с Конституцией Республики Казахстан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уполномочена на это в соответствии с законодательством Республики Казахстан.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 оформляемые приказами руководителя Инспекции.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утверждается в соответствии с законодательством Республики Казахстан.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070000, Восточно-Казахстанская область, город Усть-Каменогорск, улица Карла Либкнехта, 19.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 – республиканское государственное учреждение "Межрегиональная инспекция связи Комитета телекоммуникаций Министерства цифрового развития, оборонной и аэрокосмической промышленности Республики Казахстан по Восточно-Казахстанской, Павлодарской областям".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01"/>
    <w:bookmarkStart w:name="z109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Инспекции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 Инспекции: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контроль за соблюдением требований законодательства Республики Казахстан в области связи, в сфере информатизации, а также за соблюдением законодательства Республики Казахстан о телерадиовещании и об электронном документе и электронной цифровой подписи на соответствующих территориальных единицах.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Инспекции: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государственного контроля за соблюдением требований законодательства Республики Казахстан в области связи, в сфере информатизации, а также за соблюдением законодательства Республики Казахстан о телерадиовещании и об электронном документе и электронной цифровой подписи на соответствующих территориальных единицах;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приостановление эксплуатации радиоэлектронных средств и высокочастотных устройств в случаях их несоответствия установленным стандартам и техническим нормам, создания угрозы безопасности гражданам, окружающей среде, а также при выполнении особо важных работ и мероприятий в соответствии с законодательством Республики Казахстан;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отключение радиоэлектронных средств и высокочастотных устройств в случаях отсутствия уведомления о начале эксплуатации радиоэлектронных средств и (или) высокочастотных устройств и (или) несоответствия технических характеристик установленным нормам;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осуществления контроля за выполнением организационно-технических мероприятий по обеспечению электромагнитной совместимости электронных средств и высокочастотных устройств; 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радиоконтроля и проведение проверок использования радиочастотного спектра физическими и юридическими лицами, осуществляющими деятельность в области связи, и соблюдения операторами связи квалификационных требований к субъектам, осуществляющим предоставление услуг в области связи, и правил оказания услуг связи;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контроля за соблюдением операторами связи квалификационных требований к субъектам, осуществляющим предоставление услуг в области связи, правил оказания услуг связи, правил предоставления услуг почтовой связи и правил применения почтового штемпеля на почтовых отправлениях на территории Республики Казахстан;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проверка устройства сетей и сооружений телекоммуникаций и почтовой связи на соответствие техническим нормам и требованиям по организации их технической эксплуатации в соответствии с законодательством Республики Казахстан;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выявление и пресечение эксплуатации радиоэлектронных средств и высокочастотных устройств, действующих с нарушением законодательства Республики Казахстан в области связи;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соблюдения требований нормативных правовых актов по организации эксплуатации объектов почтовой сети и обслуживанию пользователей услуг связи;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составление протоколов, рассмотрение дел об административных правонарушениях и наложение административных взысканий в порядке, установленном Кодексом Республики Казахстан "Об административных правонарушениях";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прием уведомлений о начале или прекращении эксплуатации радиоэлектронных средств и (или) высокочастотных устройств, включая радиоэлектронные средства и высокочастотные устройства радиолюбительских служб;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соблюдением технических параметров качества телерадиовещания и национальных стандартов телерадиовещания;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осуществление контроля за соблюдением законодательства Республики Казахстан о телерадиовещании в части соблюдения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телерадиовещании";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выдача предписаний при выявлении нарушений требований законодательств Республики Казахстан о связи, информатизации, телерадиовещании, а также об электронном документе и электронной цифровой подписи;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мониторинга радиочастотного спектра, радиоэлектронных средств и (или) высокочастотных устройств гражданского назначения;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иные функции в соответствии с законодательством Республики Казахстан.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Инспекции: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информацию от физических и юридических лиц, необходимую для осуществления функций и задач, возложенных на Инспекцию;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юридическим и физическим лицам предписания об устранении нарушений требований нормативных правовых актов, стандартов и норм, определяющих порядок работы сетей связи и информационных систем;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проверки работы сетей и средств связи;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 с исками, участвовать в их рассмотрении;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привлекать в пределах своей компетенции для проведения экспертиз и консультаций экспертов, специалистов, а также сотрудников иных государственных органов и иных организаций;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в соответствии с законодательством Республики Казахстан.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обязанности Инспекции входит: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Инспекцию задач и функций;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готовить разъяснения по вопросам, входящим в компетенцию Инспекции;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Комитета и государственными органами;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предписаний при выявлении нарушений требований законодательства Республики Казахстан о связи, информатизации и телерадиовещании;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обеспечивать сохранность государственной собственности, находящейся на балансе Инспекции.</w:t>
      </w:r>
    </w:p>
    <w:bookmarkEnd w:id="135"/>
    <w:bookmarkStart w:name="z143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Имущество Инспекции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Инспекция имеет на праве оперативного управления обособленное имущество.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которого отражается в балансе Инспекции.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Имущество Инспекции относится к республиканской собственности.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Инспекции не допускается самостоятельно отчуждать или иным способом распоряжаться закрепленным за ним имуществом, если иное не установлено законами Республики Казахстан.</w:t>
      </w:r>
    </w:p>
    <w:bookmarkEnd w:id="140"/>
    <w:bookmarkStart w:name="z148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 деятельности Инспекции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Инспекцию возглавляет Руководитель, назначаемый на должность и освобождаемый от должности Ответственным секретарем Министерства цифрового развития, оборонной и аэрокосмической промышленности Республики Казахстан по согласованию с Министром цифрового развития, оборонной и аэрокосмической промышленности Республики Казахстан.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временном отсутствии Руководителя Инспекции его должностные обязанности исполняет заместитель Руководителя Инспекции, назначаемый на должность и освобождаемый от должности Ответственным секретарем Министерства цифрового развития, оборонной и аэрокосмической промышленности Республики Казахстан.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своих функций.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этих целях Руководитель Инспекции: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издает приказы;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сотрудников Инспекции;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должности сотрудников Инспекции;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Инспекцию в государственных органах и иных организациях;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поощряет, а также налагает дисциплинарные взыскания на сотрудников Инспекции;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выдает предписания при выявлении нарушений требований законодательства Республики Казахстан о связи, информатизации и телерадиовещании без права делегирования;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соответствии с законодательством Республики Казахстан в Инспекции образуются: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конкурсная комиссия, уполномоченная осуществлять отбор кандидатов на замещение вакантных административных государственных должностей;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дисциплинарная комиссия, для рассмотрения материалов служебного расследования, привлечения к дисциплинарной ответственности;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аттестационная комиссия, для проведения аттестации административных государственных служащих;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по исчислению стажа государственной службы, дающего право на установление должностного оклада.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вышеуказанных комиссий определяется руководителем Инспекций. Решения комиссий оформляются протоколом.</w:t>
      </w:r>
    </w:p>
    <w:bookmarkEnd w:id="158"/>
    <w:bookmarkStart w:name="z166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Инспекции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ликвидация Инспекции производится в соответствии с гражданским законодательством Республики Казахстан.</w:t>
      </w:r>
    </w:p>
    <w:bookmarkEnd w:id="1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оборонной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2019 года № 68/НҚ</w:t>
            </w:r>
          </w:p>
        </w:tc>
      </w:tr>
    </w:tbl>
    <w:bookmarkStart w:name="z169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"Межрегиональная инспекция связи Комитета телекоммуникаций Министерства цифрового развития, оборонной и аэрокосмической промышленности Республики Казахстан по Актюбинской, Западно-Казахстанской, Мангистауской, Атырауской областям"</w:t>
      </w:r>
    </w:p>
    <w:bookmarkEnd w:id="161"/>
    <w:bookmarkStart w:name="z170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"Межрегиональная инспекция связи Комитета телекоммуникаций Министерства цифрового развития, оборонной и аэрокосмической промышленности Республики Казахстан по Актюбинской, Западно-Казахстанской, Мангистауской, Атырауской областям" (далее – Инспекция) является территориальным подразделением Комитета телекоммуникаций Министерства цифрового развития, оборонной и аэрокосмической промышленности Республики Казахстан (далее – Комитет), осуществляющим реализационные и контрольные функции в области связи, в сфере информатизации, телерадиовещании, а также за соблюдением законодательства Республики Казахстан об электронном документе и электронной цифровой подписи.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Инспекция осуществляет свою деятельность в соответствии с Конституцией Республики Казахстан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уполномочена на это в соответствии с законодательством Республики Казахстан.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 оформляемые приказами руководителя Инспекции.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утверждается в соответствии с законодательством Республики Казахстан.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030002, Актюбинская область, город Актобе, район Алматы, улица Н. Кобландина, дом 10.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 – республиканское государственное учреждение "Межрегиональная инспекция связи Комитета телекоммуникаций Министерства цифрового развития, оборонной и аэрокосмической промышленности Республики Казахстан по Актюбинской, Западно-Казахстанской, Мангистауской, Атырауской областям".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75"/>
    <w:bookmarkStart w:name="z184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Инспекции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 Инспекции: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контроль за соблюдением требований законодательства Республики Казахстан в области связи, в сфере информатизации, а также за соблюдением законодательства Республики Казахстан о телерадиовещании и об электронном документе и электронной цифровой подписи на соответствующих территориальных единицах.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Инспекции: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государственного контроля за соблюдением требований законодательства Республики Казахстан в области связи, в сфере информатизации, а также за соблюдением законодательства Республики Казахстан о телерадиовещании и об электронном документе и электронной цифровой подписи на соответствующих территориальных единицах;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приостановление эксплуатации радиоэлектронных средств и высокочастотных устройств в случаях их несоответствия установленным стандартам и техническим нормам, создания угрозы безопасности гражданам, окружающей среде, а также при выполнении особо важных работ и мероприятий в соответствии с законодательством Республики Казахстан;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отключение радиоэлектронных средств и высокочастотных устройств в случаях отсутствия уведомления о начале эксплуатации радиоэлектронных средств и (или) высокочастотных устройств и (или) несоответствия технических характеристик установленным нормам;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осуществления контроля за выполнением организационно-технических мероприятий по обеспечению электромагнитной совместимости электронных средств и высокочастотных устройств; 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радиоконтроля и проведение проверок использования радиочастотного спектра физическими и юридическими лицами, осуществляющими деятельность в области связи, и соблюдения операторами связи квалификационных требований к субъектам, осуществляющим предоставление услуг в области связи, и правил оказания услуг связи;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контроля за соблюдением операторами связи квалификационных требований к субъектам, осуществляющим предоставление услуг в области связи, правил оказания услуг связи, правил предоставления услуг почтовой связи и правил применения почтового штемпеля на почтовых отправлениях на территории Республики Казахстан;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проверка устройства сетей и сооружений телекоммуникаций и почтовой связи на соответствие техническим нормам и требованиям по организации их технической эксплуатации в соответствии с законодательством Республики Казахстан;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выявление и пресечение эксплуатации радиоэлектронных средств и высокочастотных устройств, действующих с нарушением законодательства Республики Казахстан в области связи;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соблюдения требований нормативных правовых актов по организации эксплуатации объектов почтовой сети и обслуживанию пользователей услуг связи;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составление протоколов, рассмотрение дел об административных правонарушениях и наложение административных взысканий в порядке, установленном Кодексом Республики Казахстан "Об административных правонарушениях";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прием уведомлений о начале или прекращении эксплуатации радиоэлектронных средств и (или) высокочастотных устройств, включая радиоэлектронные средства и высокочастотные устройства радиолюбительских служб;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соблюдением технических параметров качества телерадиовещания и национальных стандартов телерадиовещания;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осуществление контроля за соблюдением законодательства Республики Казахстан о телерадиовещании в части соблюдения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телерадиовещании";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выдача предписаний при выявлении нарушений требований законодательств Республики Казахстан о связи, информатизации, телерадиовещании, а также об электронном документе и электронной цифровой подписи;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мониторинга радиочастотного спектра, радиоэлектронных средств и (или) высокочастотных устройств гражданского назначения;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иные функции в соответствии с законодательством Республики Казахстан.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Инспекции: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информацию от физических и юридических лиц, необходимую для осуществления функций и задач, возложенных на Инспекцию;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юридическим и физическим лицам предписания об устранении нарушений требований нормативных правовых актов, стандартов и норм, определяющих порядок работы сетей связи и информационных систем;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проверки работы сетей и средств связи;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 с исками, участвовать в их рассмотрении;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привлекать в пределах своей компетенции для проведения экспертиз и консультаций экспертов, специалистов, а также сотрудников иных государственных органов и иных организаций;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в соответствии с законодательством Республики Казахстан.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обязанности Инспекции входит: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Инспекцию задач и функций;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готовить разъяснения по вопросам, входящим в компетенцию Инспекции;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Комитета и государственными органами;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предписаний при выявлении нарушений требований законодательства Республики Казахстан о связи, информатизации и телерадиовещании без права делегирования;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обеспечивать сохранность государственной собственности, находящейся на балансе Инспекции.</w:t>
      </w:r>
    </w:p>
    <w:bookmarkEnd w:id="209"/>
    <w:bookmarkStart w:name="z218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Имущество Инспекции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Инспекция имеет на праве оперативного управления обособленное имущество.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которого отражается в балансе Инспекции.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Имущество Инспекции относится к республиканской собственности.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Инспекции не допускается самостоятельно отчуждать или иным способом распоряжаться закрепленным за ним имуществом, если иное не установлено законами Республики Казахстан.</w:t>
      </w:r>
    </w:p>
    <w:bookmarkEnd w:id="214"/>
    <w:bookmarkStart w:name="z223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 деятельности Инспекции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Инспекцию возглавляет Руководитель, назначаемый на должность и освобождаемый от должности Ответственным секретарем Министерства цифрового развития, оборонной и аэрокосмической промышленности Республики Казахстан по согласованию с Министром цифрового развития, оборонной и аэрокосмической промышленности Республики Казахстан.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временном отсутствии Руководителя Инспекции его должностные обязанности исполняет заместитель Руководителя Инспекции, назначаемый на должность и освобождаемый от должности Ответственным секретарем Министерства цифрового развития, оборонной и аэрокосмической промышленности Республики Казахстан.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своих функций.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этих целях Руководитель Инспекции: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издает приказы;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сотрудников Инспекции;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должности сотрудников Инспекции;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Инспекцию в государственных органах и иных организациях;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поощряет, а также налагает дисциплинарные взыскания на сотрудников Инспекции;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 в соответствии с законодательством Республики Казахстан.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соответствии с законодательством Республики Казахстан в Инспекции образуются: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конкурсная комиссия, уполномоченная осуществлять отбор кандидатов на замещение вакантных административных государственных должностей;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дисциплинарная комиссия, для рассмотрения материалов служебного расследования, привлечения к дисциплинарной ответственности;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аттестационная комиссия, для проведения аттестации административных государственных служащих;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по исчислению стажа государственной службы, дающего право на установление должностного оклада.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вышеуказанных комиссий определяется руководителем Инспекций. Решения комиссий оформляются протоколом.</w:t>
      </w:r>
    </w:p>
    <w:bookmarkEnd w:id="231"/>
    <w:bookmarkStart w:name="z240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Инспекции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ликвидация Инспекции производится в соответствии с гражданским законодательством Республики Казахстан.</w:t>
      </w:r>
    </w:p>
    <w:bookmarkEnd w:id="2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оборонной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2019 года № 68/НҚ</w:t>
            </w:r>
          </w:p>
        </w:tc>
      </w:tr>
    </w:tbl>
    <w:bookmarkStart w:name="z243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"Межрегиональная инспекция связи Комитета телекоммуникаций Министерства цифрового развития, оборонной и аэрокосмической промышленности Республики Казахстан по городу Шымкенту и Жамбылской, Туркестанской, Кызылординской областям"</w:t>
      </w:r>
    </w:p>
    <w:bookmarkEnd w:id="234"/>
    <w:bookmarkStart w:name="z244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"Межрегиональная инспекция связи Комитета телекоммуникаций Министерства цифрового развития, оборонной и аэрокосмической промышленности Республики Казахстан по городу Шымкенту и Жамбылской, Туркестанской, Кызылординской областям" (далее – Инспекция) является территориальным подразделением Комитета телекоммуникаций Министерства цифрового развития, оборонной и аэрокосмической промышленности Республики Казахстан (далее – Комитет), осуществляющим реализационные и контрольные функции в области связи, в сфере информатизации, телерадиовещании, а также за соблюдением законодательства Республики Казахстан об электронном документе и электронной цифровой подписи.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Инспекция осуществляет свою деятельность в соответствии с Конституцией Республики Казахстан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уполномочена на это в соответствии с законодательством Республики Казахстан.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 оформляемые приказами руководителя Инспекции.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утверждается в соответствии с законодательством Республики Казахстан.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160011, город Шымкент, Аль-Фарабийский район, улица Дулати, 3.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 – республиканское государственное учреждение "Межрегиональная инспекция связи Комитета телекоммуникаций Министерства цифрового развития, оборонной и аэрокосмической промышленности Республики Казахстан по городу Шымкенту и Жамбылской, Туркестанской, Кызылординской областям".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48"/>
    <w:bookmarkStart w:name="z258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Инспекции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 Инспекции: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контроль за соблюдением требований законодательства Республики Казахстан в области связи, в сфере информатизации, а также за соблюдением законодательства Республики Казахстан о телерадиовещании и об электронном документе и электронной цифровой подписи на соответствующих территориальных единицах.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Инспекции: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государственного контроля за соблюдением требований законодательства Республики Казахстан в области связи, в сфере информатизации, а также за соблюдением законодательства Республики Казахстан о телерадиовещании и об электронном документе и электронной цифровой подписи на соответствующих территориальных единицах;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приостановление эксплуатации радиоэлектронных средств и высокочастотных устройств в случаях их несоответствия установленным стандартам и техническим нормам, создания угрозы безопасности гражданам, окружающей среде, а также при выполнении особо важных работ и мероприятий в соответствии с законодательством Республики Казахстан;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отключение радиоэлектронных средств и высокочастотных устройств в случаях отсутствия уведомления о начале эксплуатации радиоэлектронных средств и (или) высокочастотных устройств и (или) несоответствия технических характеристик установленным нормам;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осуществления контроля за выполнением организационно-технических мероприятий по обеспечению электромагнитной совместимости электронных средств и высокочастотных устройств; 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радиоконтроля и проведение проверок использования радиочастотного спектра физическими и юридическими лицами, осуществляющими деятельность в области связи, и соблюдения операторами связи квалификационных требований к субъектам, осуществляющим предоставление услуг в области связи, и правил оказания услуг связи;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контроля за соблюдением операторами связи квалификационных требований к субъектам, осуществляющим предоставление услуг в области связи, правил оказания услуг связи, правил предоставления услуг почтовой связи и правил применения почтового штемпеля на почтовых отправлениях на территории Республики Казахстан;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проверка устройства сетей и сооружений телекоммуникаций и почтовой связи на соответствие техническим нормам и требованиям по организации их технической эксплуатации в соответствии с законодательством Республики Казахстан;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выявление и пресечение эксплуатации радиоэлектронных средств и высокочастотных устройств, действующих с нарушением законодательства Республики Казахстан в области связи;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соблюдения требований нормативных правовых актов по организации эксплуатации объектов почтовой сети и обслуживанию пользователей услуг связи;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составление протоколов, рассмотрение дел об административных правонарушениях и наложение административных взысканий в порядке, установленном Кодексом Республики Казахстан "Об административных правонарушениях";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прием уведомлений о начале или прекращении эксплуатации радиоэлектронных средств и (или) высокочастотных устройств, включая радиоэлектронные средства и высокочастотные устройства радиолюбительских служб;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соблюдением технических параметров качества телерадиовещания и национальных стандартов телерадиовещания;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осуществление контроля за соблюдением законодательства Республики Казахстан о телерадиовещании в части соблюдения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телерадиовещании";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выдача предписаний при выявлении нарушений требований законодательств Республики Казахстан о связи, информатизации, телерадиовещании, а также об электронном документе и электронной цифровой подписи;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мониторинга радиочастотного спектра, радиоэлектронных средств и (или) высокочастотных устройств гражданского назначения;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иные функции в соответствии с законодательством Республики Казахстан.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Инспекции: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информацию от физических и юридических лиц, необходимую для осуществления функций и задач, возложенных на Инспекцию;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юридическим и физическим лицам предписания об устранении нарушений требований нормативных правовых актов, стандартов и норм, определяющих порядок работы сетей связи и информационных систем;</w:t>
      </w:r>
    </w:p>
    <w:bookmarkEnd w:id="271"/>
    <w:bookmarkStart w:name="z2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проверки работы сетей и средств связи;</w:t>
      </w:r>
    </w:p>
    <w:bookmarkEnd w:id="272"/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 с исками, участвовать в их рассмотрении;</w:t>
      </w:r>
    </w:p>
    <w:bookmarkEnd w:id="273"/>
    <w:bookmarkStart w:name="z2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привлекать в пределах своей компетенции для проведения экспертиз и консультаций экспертов, специалистов, а также сотрудников иных государственных органов и иных организаций;</w:t>
      </w:r>
    </w:p>
    <w:bookmarkEnd w:id="274"/>
    <w:bookmarkStart w:name="z28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в соответствии с законодательством Республики Казахстан.</w:t>
      </w:r>
    </w:p>
    <w:bookmarkEnd w:id="275"/>
    <w:bookmarkStart w:name="z28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обязанности Инспекции входит:</w:t>
      </w:r>
    </w:p>
    <w:bookmarkEnd w:id="276"/>
    <w:bookmarkStart w:name="z28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Инспекцию задач и функций;</w:t>
      </w:r>
    </w:p>
    <w:bookmarkEnd w:id="277"/>
    <w:bookmarkStart w:name="z28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bookmarkEnd w:id="278"/>
    <w:bookmarkStart w:name="z28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готовить разъяснения по вопросам, входящим в компетенцию Инспекции;</w:t>
      </w:r>
    </w:p>
    <w:bookmarkEnd w:id="279"/>
    <w:bookmarkStart w:name="z28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Комитета и государственными органами;</w:t>
      </w:r>
    </w:p>
    <w:bookmarkEnd w:id="280"/>
    <w:bookmarkStart w:name="z29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сохранность государственной собственности, находящейся на балансе Инспекции.</w:t>
      </w:r>
    </w:p>
    <w:bookmarkEnd w:id="281"/>
    <w:bookmarkStart w:name="z291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Имущество Инспекции</w:t>
      </w:r>
    </w:p>
    <w:bookmarkEnd w:id="282"/>
    <w:bookmarkStart w:name="z29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Инспекция имеет на праве оперативного управления обособленное имущество.</w:t>
      </w:r>
    </w:p>
    <w:bookmarkEnd w:id="283"/>
    <w:bookmarkStart w:name="z29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которого отражается в балансе Инспекции.</w:t>
      </w:r>
    </w:p>
    <w:bookmarkEnd w:id="284"/>
    <w:bookmarkStart w:name="z29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Имущество Инспекции относится к республиканской собственности.</w:t>
      </w:r>
    </w:p>
    <w:bookmarkEnd w:id="285"/>
    <w:bookmarkStart w:name="z29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Инспекции не допускается самостоятельно отчуждать или иным способом распоряжаться закрепленным за ним имуществом, если иное не установлено законами Республики Казахстан.</w:t>
      </w:r>
    </w:p>
    <w:bookmarkEnd w:id="286"/>
    <w:bookmarkStart w:name="z296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 деятельности Инспекции</w:t>
      </w:r>
    </w:p>
    <w:bookmarkEnd w:id="287"/>
    <w:bookmarkStart w:name="z29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Инспекцию возглавляет Руководитель, назначаемый на должность и освобождаемый от должности Ответственным секретарем Министерства цифрового развития, оборонной и аэрокосмической промышленности Республики Казахстан по согласованию с Министром цифрового развития, оборонной и аэрокосмической промышленности Республики Казахстан.</w:t>
      </w:r>
    </w:p>
    <w:bookmarkEnd w:id="288"/>
    <w:bookmarkStart w:name="z29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временном отсутствии Руководителя Инспекции его должностные обязанности исполняет заместитель Руководителя Инспекции, назначаемый на должность и освобождаемый от должности Ответственным секретарем Министерства цифрового развития, оборонной и аэрокосмической промышленности Республики Казахстан.</w:t>
      </w:r>
    </w:p>
    <w:bookmarkEnd w:id="289"/>
    <w:bookmarkStart w:name="z29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своих функций.</w:t>
      </w:r>
    </w:p>
    <w:bookmarkEnd w:id="290"/>
    <w:bookmarkStart w:name="z30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этих целях Руководитель Инспекции:</w:t>
      </w:r>
    </w:p>
    <w:bookmarkEnd w:id="291"/>
    <w:bookmarkStart w:name="z30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издает приказы;</w:t>
      </w:r>
    </w:p>
    <w:bookmarkEnd w:id="292"/>
    <w:bookmarkStart w:name="z30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сотрудников Инспекции;</w:t>
      </w:r>
    </w:p>
    <w:bookmarkEnd w:id="293"/>
    <w:bookmarkStart w:name="z30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должности сотрудников Инспекции;</w:t>
      </w:r>
    </w:p>
    <w:bookmarkEnd w:id="294"/>
    <w:bookmarkStart w:name="z30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Инспекцию в государственных органах и иных организациях;</w:t>
      </w:r>
    </w:p>
    <w:bookmarkEnd w:id="295"/>
    <w:bookmarkStart w:name="z30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поощряет, а также налагает дисциплинарные взыскания на сотрудников Инспекции;</w:t>
      </w:r>
    </w:p>
    <w:bookmarkEnd w:id="296"/>
    <w:bookmarkStart w:name="z30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выдает предписания при выявлении нарушений требований законодательства Республики Казахстан о связи, информатизации и телерадиовещании без права делегирования;</w:t>
      </w:r>
    </w:p>
    <w:bookmarkEnd w:id="297"/>
    <w:bookmarkStart w:name="z30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End w:id="298"/>
    <w:bookmarkStart w:name="z30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соответствии с законодательством Республики Казахстан в Инспекции образуются:</w:t>
      </w:r>
    </w:p>
    <w:bookmarkEnd w:id="299"/>
    <w:bookmarkStart w:name="z30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конкурсная комиссия, уполномоченная осуществлять отбор кандидатов на замещение вакантных административных государственных должностей;</w:t>
      </w:r>
    </w:p>
    <w:bookmarkEnd w:id="300"/>
    <w:bookmarkStart w:name="z31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дисциплинарная комиссия, для рассмотрения материалов служебного расследования, привлечения к дисциплинарной ответственности;</w:t>
      </w:r>
    </w:p>
    <w:bookmarkEnd w:id="301"/>
    <w:bookmarkStart w:name="z31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аттестационная комиссия, для проведения аттестации административных государственных служащих;</w:t>
      </w:r>
    </w:p>
    <w:bookmarkEnd w:id="302"/>
    <w:bookmarkStart w:name="z31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по исчислению стажа государственной службы, дающего право на установление должностного оклада.</w:t>
      </w:r>
    </w:p>
    <w:bookmarkEnd w:id="303"/>
    <w:bookmarkStart w:name="z31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вышеуказанных комиссий определяется руководителем Инспекций. Решения комиссий оформляются протоколом.</w:t>
      </w:r>
    </w:p>
    <w:bookmarkEnd w:id="304"/>
    <w:bookmarkStart w:name="z314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Инспекции</w:t>
      </w:r>
    </w:p>
    <w:bookmarkEnd w:id="305"/>
    <w:bookmarkStart w:name="z31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ликвидация Инспекции производится в соответствии с гражданским законодательством Республики Казахстан.</w:t>
      </w:r>
    </w:p>
    <w:bookmarkEnd w:id="3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оборонной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2019 года № 68/НҚ</w:t>
            </w:r>
          </w:p>
        </w:tc>
      </w:tr>
    </w:tbl>
    <w:bookmarkStart w:name="z317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"Межрегиональная инспекция связи Комитета телекоммуникаций Министерства цифрового развития, оборонной и аэрокосмической промышленности Республики Казахстан по городу Алматы и Алматинской области"</w:t>
      </w:r>
    </w:p>
    <w:bookmarkEnd w:id="307"/>
    <w:bookmarkStart w:name="z318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08"/>
    <w:bookmarkStart w:name="z31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"Межрегиональная инспекция связи Комитета телекоммуникаций Министерства цифрового развития, оборонной и аэрокосмической промышленности Республики Казахстан по городу Алматы и Алматинской области" (далее – Инспекция) является территориальным подразделением Комитета телекоммуникаций Министерства цифрового развития, оборонной и аэрокосмической промышленности Республики Казахстан (далее – Комитет), осуществляющим реализационные и контрольные функции в области связи, в сфере информатизации, телерадиовещании, а также за соблюдением законодательства Республики Казахстан об электронном документе и электронной цифровой подписи.</w:t>
      </w:r>
    </w:p>
    <w:bookmarkEnd w:id="309"/>
    <w:bookmarkStart w:name="z32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Инспекция осуществляет свою деятельность в соответствии с Конституцией Республики Казахстан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10"/>
    <w:bookmarkStart w:name="z32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</w:p>
    <w:bookmarkEnd w:id="311"/>
    <w:bookmarkStart w:name="z32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312"/>
    <w:bookmarkStart w:name="z32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уполномочена на это в соответствии с законодательством Республики Казахстан.</w:t>
      </w:r>
    </w:p>
    <w:bookmarkEnd w:id="313"/>
    <w:bookmarkStart w:name="z324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 оформляемые приказами руководителя Инспекции.</w:t>
      </w:r>
    </w:p>
    <w:bookmarkEnd w:id="314"/>
    <w:bookmarkStart w:name="z32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утверждается в соответствии с законодательством Республики Казахстан.</w:t>
      </w:r>
    </w:p>
    <w:bookmarkEnd w:id="315"/>
    <w:bookmarkStart w:name="z326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050026, город Алматы, Алмалинский район, улица Жумалиева, 108.</w:t>
      </w:r>
    </w:p>
    <w:bookmarkEnd w:id="316"/>
    <w:bookmarkStart w:name="z327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 – республиканское государственное учреждение "Межрегиональная инспекция связи Комитета телекоммуникаций Министерства цифрового развития, оборонной и аэрокосмической промышленности Республики Казахстан по городу Алматы и Алматинской области".</w:t>
      </w:r>
    </w:p>
    <w:bookmarkEnd w:id="317"/>
    <w:bookmarkStart w:name="z328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318"/>
    <w:bookmarkStart w:name="z329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319"/>
    <w:bookmarkStart w:name="z330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320"/>
    <w:bookmarkStart w:name="z331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21"/>
    <w:bookmarkStart w:name="z332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Инспекции</w:t>
      </w:r>
    </w:p>
    <w:bookmarkEnd w:id="322"/>
    <w:bookmarkStart w:name="z333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 Инспекции:</w:t>
      </w:r>
    </w:p>
    <w:bookmarkEnd w:id="323"/>
    <w:bookmarkStart w:name="z334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контроль за соблюдением требований законодательства Республики Казахстан в области связи, в сфере информатизации, а также за соблюдением законодательства Республики Казахстан о телерадиовещании и об электронном документе и электронной цифровой подписи на соответствующих территориальных единицах.</w:t>
      </w:r>
    </w:p>
    <w:bookmarkEnd w:id="324"/>
    <w:bookmarkStart w:name="z335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Инспекции:</w:t>
      </w:r>
    </w:p>
    <w:bookmarkEnd w:id="325"/>
    <w:bookmarkStart w:name="z336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государственного контроля за соблюдением требований законодательства Республики Казахстан в области связи, в сфере информатизации, а также за соблюдением законодательства Республики Казахстан о телерадиовещании и об электронном документе и электронной цифровой подписи на соответствующих территориальных единицах;</w:t>
      </w:r>
    </w:p>
    <w:bookmarkEnd w:id="326"/>
    <w:bookmarkStart w:name="z337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приостановление эксплуатации радиоэлектронных средств и высокочастотных устройств в случаях их несоответствия установленным стандартам и техническим нормам, создания угрозы безопасности гражданам, окружающей среде, а также при выполнении особо важных работ и мероприятий в соответствии с законодательством Республики Казахстан;</w:t>
      </w:r>
    </w:p>
    <w:bookmarkEnd w:id="327"/>
    <w:bookmarkStart w:name="z338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отключение радиоэлектронных средств и высокочастотных устройств в случаях отсутствия уведомления о начале эксплуатации радиоэлектронных средств и (или) высокочастотных устройств и (или) несоответствия технических характеристик установленным нормам;</w:t>
      </w:r>
    </w:p>
    <w:bookmarkEnd w:id="328"/>
    <w:bookmarkStart w:name="z339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осуществления контроля за выполнением организационно-технических мероприятий по обеспечению электромагнитной совместимости электронных средств и высокочастотных устройств; </w:t>
      </w:r>
    </w:p>
    <w:bookmarkEnd w:id="329"/>
    <w:bookmarkStart w:name="z340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радиоконтроля и проведение проверок использования радиочастотного спектра физическими и юридическими лицами, осуществляющими деятельность в области связи, и соблюдения операторами связи квалификационных требований к субъектам, осуществляющим предоставление услуг в области связи, и правил оказания услуг связи;</w:t>
      </w:r>
    </w:p>
    <w:bookmarkEnd w:id="330"/>
    <w:bookmarkStart w:name="z341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контроля за соблюдением операторами связи квалификационных требований к субъектам, осуществляющим предоставление услуг в области связи, правил оказания услуг связи, правил предоставления услуг почтовой связи и правил применения почтового штемпеля на почтовых отправлениях на территории Республики Казахстан;</w:t>
      </w:r>
    </w:p>
    <w:bookmarkEnd w:id="331"/>
    <w:bookmarkStart w:name="z342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проверка устройства сетей и сооружений телекоммуникаций и почтовой связи на соответствие техническим нормам и требованиям по организации их технической эксплуатации в соответствии с законодательством Республики Казахстан;</w:t>
      </w:r>
    </w:p>
    <w:bookmarkEnd w:id="332"/>
    <w:bookmarkStart w:name="z343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выявление и пресечение эксплуатации радиоэлектронных средств и высокочастотных устройств, действующих с нарушением законодательства Республики Казахстан в области связи;</w:t>
      </w:r>
    </w:p>
    <w:bookmarkEnd w:id="333"/>
    <w:bookmarkStart w:name="z344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соблюдения требований нормативных правовых актов по организации эксплуатации объектов почтовой сети и обслуживанию пользователей услуг связи;</w:t>
      </w:r>
    </w:p>
    <w:bookmarkEnd w:id="334"/>
    <w:bookmarkStart w:name="z345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составление протоколов, рассмотрение дел об административных правонарушениях и наложение административных взысканий в порядке, установленном Кодексом Республики Казахстан "Об административных правонарушениях";</w:t>
      </w:r>
    </w:p>
    <w:bookmarkEnd w:id="335"/>
    <w:bookmarkStart w:name="z346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прием уведомлений о начале или прекращении эксплуатации радиоэлектронных средств и (или) высокочастотных устройств, включая радиоэлектронные средства и высокочастотные устройства радиолюбительских служб;</w:t>
      </w:r>
    </w:p>
    <w:bookmarkEnd w:id="336"/>
    <w:bookmarkStart w:name="z34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соблюдением технических параметров качества телерадиовещания и национальных стандартов телерадиовещания;</w:t>
      </w:r>
    </w:p>
    <w:bookmarkEnd w:id="337"/>
    <w:bookmarkStart w:name="z348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осуществление контроля за соблюдением законодательства Республики Казахстан о телерадиовещании в части соблюдения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телерадиовещании";</w:t>
      </w:r>
    </w:p>
    <w:bookmarkEnd w:id="338"/>
    <w:bookmarkStart w:name="z349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выдача предписаний при выявлении нарушений требований законодательств Республики Казахстан о связи, информатизации, телерадиовещании, а также об электронном документе и электронной цифровой подписи;</w:t>
      </w:r>
    </w:p>
    <w:bookmarkEnd w:id="339"/>
    <w:bookmarkStart w:name="z350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мониторинга радиочастотного спектра, радиоэлектронных средств и (или) высокочастотных устройств гражданского назначения;</w:t>
      </w:r>
    </w:p>
    <w:bookmarkEnd w:id="340"/>
    <w:bookmarkStart w:name="z351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иные функции в соответствии с законодательством Республики Казахстан.</w:t>
      </w:r>
    </w:p>
    <w:bookmarkEnd w:id="341"/>
    <w:bookmarkStart w:name="z352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Инспекции:</w:t>
      </w:r>
    </w:p>
    <w:bookmarkEnd w:id="342"/>
    <w:bookmarkStart w:name="z353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информацию от физических и юридических лиц, необходимую для осуществления функций и задач, возложенных на Инспекцию;</w:t>
      </w:r>
    </w:p>
    <w:bookmarkEnd w:id="343"/>
    <w:bookmarkStart w:name="z354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юридическим и физическим лицам предписания об устранении нарушений требований нормативных правовых актов, стандартов и норм, определяющих порядок работы сетей связи и информационных систем;</w:t>
      </w:r>
    </w:p>
    <w:bookmarkEnd w:id="344"/>
    <w:bookmarkStart w:name="z355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проверки работы сетей и средств связи;</w:t>
      </w:r>
    </w:p>
    <w:bookmarkEnd w:id="345"/>
    <w:bookmarkStart w:name="z356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 с исками, участвовать в их рассмотрении;</w:t>
      </w:r>
    </w:p>
    <w:bookmarkEnd w:id="346"/>
    <w:bookmarkStart w:name="z357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привлекать в пределах своей компетенции для проведения экспертиз и консультаций экспертов, специалистов, а также сотрудников иных государственных органов и иных организаций;</w:t>
      </w:r>
    </w:p>
    <w:bookmarkEnd w:id="347"/>
    <w:bookmarkStart w:name="z358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в соответствии с законодательством Республики Казахстан.</w:t>
      </w:r>
    </w:p>
    <w:bookmarkEnd w:id="348"/>
    <w:bookmarkStart w:name="z359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обязанности Инспекции входит:</w:t>
      </w:r>
    </w:p>
    <w:bookmarkEnd w:id="349"/>
    <w:bookmarkStart w:name="z360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Инспекцию задач и функций;</w:t>
      </w:r>
    </w:p>
    <w:bookmarkEnd w:id="350"/>
    <w:bookmarkStart w:name="z361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bookmarkEnd w:id="351"/>
    <w:bookmarkStart w:name="z362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готовить разъяснения по вопросам, входящим в компетенцию Инспекции;</w:t>
      </w:r>
    </w:p>
    <w:bookmarkEnd w:id="352"/>
    <w:bookmarkStart w:name="z363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Комитета и государственными органами;</w:t>
      </w:r>
    </w:p>
    <w:bookmarkEnd w:id="353"/>
    <w:bookmarkStart w:name="z364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сохранность государственной собственности, находящейся на балансе Инспекции.</w:t>
      </w:r>
    </w:p>
    <w:bookmarkEnd w:id="354"/>
    <w:bookmarkStart w:name="z365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Имущество Инспекции</w:t>
      </w:r>
    </w:p>
    <w:bookmarkEnd w:id="355"/>
    <w:bookmarkStart w:name="z366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Инспекция имеет на праве оперативного управления обособленное имущество.</w:t>
      </w:r>
    </w:p>
    <w:bookmarkEnd w:id="356"/>
    <w:bookmarkStart w:name="z367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которого отражается в балансе Инспекции.</w:t>
      </w:r>
    </w:p>
    <w:bookmarkEnd w:id="357"/>
    <w:bookmarkStart w:name="z368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Имущество Инспекции относится к республиканской собственности.</w:t>
      </w:r>
    </w:p>
    <w:bookmarkEnd w:id="358"/>
    <w:bookmarkStart w:name="z369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Инспекции не допускается самостоятельно отчуждать или иным способом распоряжаться закрепленным за ним имуществом, если иное не установлено законами Республики Казахстан.</w:t>
      </w:r>
    </w:p>
    <w:bookmarkEnd w:id="359"/>
    <w:bookmarkStart w:name="z370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 деятельности Инспекции</w:t>
      </w:r>
    </w:p>
    <w:bookmarkEnd w:id="360"/>
    <w:bookmarkStart w:name="z371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Инспекцию возглавляет Руководитель, назначаемый на должность и освобождаемый от должности Ответственным секретарем Министерства цифрового развития, оборонной и аэрокосмической промышленности Республики Казахстан по согласованию с Министром цифрового развития, оборонной и аэрокосмической промышленности Республики Казахстан.</w:t>
      </w:r>
    </w:p>
    <w:bookmarkEnd w:id="361"/>
    <w:bookmarkStart w:name="z372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временном отсутствии Руководителя Инспекции его должностные обязанности исполняет заместитель Руководителя Инспекции, назначаемый на должность и освобождаемый от должности Ответственным секретарем Министерства цифрового развития, оборонной и аэрокосмической промышленности Республики Казахстан.</w:t>
      </w:r>
    </w:p>
    <w:bookmarkEnd w:id="362"/>
    <w:bookmarkStart w:name="z373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своих функций.</w:t>
      </w:r>
    </w:p>
    <w:bookmarkEnd w:id="363"/>
    <w:bookmarkStart w:name="z374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этих целях Руководитель Инспекции:</w:t>
      </w:r>
    </w:p>
    <w:bookmarkEnd w:id="364"/>
    <w:bookmarkStart w:name="z375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издает приказы;</w:t>
      </w:r>
    </w:p>
    <w:bookmarkEnd w:id="365"/>
    <w:bookmarkStart w:name="z376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сотрудников Инспекции;</w:t>
      </w:r>
    </w:p>
    <w:bookmarkEnd w:id="366"/>
    <w:bookmarkStart w:name="z377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должности сотрудников Инспекции;</w:t>
      </w:r>
    </w:p>
    <w:bookmarkEnd w:id="367"/>
    <w:bookmarkStart w:name="z378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Инспекцию в государственных органах и иных организациях;</w:t>
      </w:r>
    </w:p>
    <w:bookmarkEnd w:id="368"/>
    <w:bookmarkStart w:name="z379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поощряет, а также налагает дисциплинарные взыскания на сотрудников Инспекции;</w:t>
      </w:r>
    </w:p>
    <w:bookmarkEnd w:id="369"/>
    <w:bookmarkStart w:name="z380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выдает предписания при выявлении нарушений требований законодательства Республики Казахстан о связи, информатизации и телерадиовещании без права делегирования;</w:t>
      </w:r>
    </w:p>
    <w:bookmarkEnd w:id="370"/>
    <w:bookmarkStart w:name="z381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End w:id="371"/>
    <w:bookmarkStart w:name="z382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соответствии с законодательством Республики Казахстан в Инспекции образуются:</w:t>
      </w:r>
    </w:p>
    <w:bookmarkEnd w:id="372"/>
    <w:bookmarkStart w:name="z383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конкурсная комиссия, уполномоченная осуществлять отбор кандидатов на замещение вакантных административных государственных должностей;</w:t>
      </w:r>
    </w:p>
    <w:bookmarkEnd w:id="373"/>
    <w:bookmarkStart w:name="z384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дисциплинарная комиссия, для рассмотрения материалов служебного расследования, привлечения к дисциплинарной ответственности;</w:t>
      </w:r>
    </w:p>
    <w:bookmarkEnd w:id="374"/>
    <w:bookmarkStart w:name="z385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аттестационная комиссия, для проведения аттестации административных государственных служащих;</w:t>
      </w:r>
    </w:p>
    <w:bookmarkEnd w:id="375"/>
    <w:bookmarkStart w:name="z386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по исчислению стажа государственной службы, дающего право на установление должностного оклада.</w:t>
      </w:r>
    </w:p>
    <w:bookmarkEnd w:id="376"/>
    <w:bookmarkStart w:name="z387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вышеуказанных комиссий определяется руководителем Инспекций. Решения комиссий оформляются протоколом.</w:t>
      </w:r>
    </w:p>
    <w:bookmarkEnd w:id="377"/>
    <w:bookmarkStart w:name="z388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Инспекции</w:t>
      </w:r>
    </w:p>
    <w:bookmarkEnd w:id="378"/>
    <w:bookmarkStart w:name="z389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ликвидация Инспекции производится в соответствии с гражданским законодательством Республики Казахстан.</w:t>
      </w:r>
    </w:p>
    <w:bookmarkEnd w:id="3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оборонной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2019 года № 68/НҚ</w:t>
            </w:r>
          </w:p>
        </w:tc>
      </w:tr>
    </w:tbl>
    <w:bookmarkStart w:name="z391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"Межрегиональная инспекция связи Комитета телекоммуникаций Министерства цифрового развития, оборонной и аэрокосмической промышленности Республики Казахстан по городу Нур-Султан и Акмолинской, Карагандинской областям"</w:t>
      </w:r>
    </w:p>
    <w:bookmarkEnd w:id="380"/>
    <w:bookmarkStart w:name="z392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81"/>
    <w:bookmarkStart w:name="z393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"Межрегиональная инспекция связи Комитета телекоммуникаций Министерства цифрового развития, оборонной и аэрокосмической промышленности Республики Казахстан по городу Нур-Султан и Акмолинской, Карагандинской областям" (далее – Инспекция) является территориальным подразделением Комитета телекоммуникаций Министерства цифрового развития, оборонной и аэрокосмической промышленности Республики Казахстан (далее – Комитет), осуществляющим реализационные и контрольные функции в области связи, в сфере информатизации, телерадиовещании, а также за соблюдением законодательства Республики Казахстан об электронном документе и электронной цифровой подписи.</w:t>
      </w:r>
    </w:p>
    <w:bookmarkEnd w:id="382"/>
    <w:bookmarkStart w:name="z394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Инспекция осуществляет свою деятельность в соответствии с Конституцией Республики Казахстан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83"/>
    <w:bookmarkStart w:name="z395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</w:p>
    <w:bookmarkEnd w:id="384"/>
    <w:bookmarkStart w:name="z396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385"/>
    <w:bookmarkStart w:name="z397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уполномочена на это в соответствии с законодательством Республики Казахстан.</w:t>
      </w:r>
    </w:p>
    <w:bookmarkEnd w:id="386"/>
    <w:bookmarkStart w:name="z398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 оформляемые приказами руководителя Инспекции.</w:t>
      </w:r>
    </w:p>
    <w:bookmarkEnd w:id="387"/>
    <w:bookmarkStart w:name="z399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утверждается в соответствии с законодательством Республики Казахстан.</w:t>
      </w:r>
    </w:p>
    <w:bookmarkEnd w:id="388"/>
    <w:bookmarkStart w:name="z400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010000, город Нур-Султан, Сарыаркинский район, проспект Республики, д. 13, НП 1.</w:t>
      </w:r>
    </w:p>
    <w:bookmarkEnd w:id="389"/>
    <w:bookmarkStart w:name="z401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 – республиканское государственное учреждение "Межрегиональная инспекция связи Комитета телекоммуникаций Министерства цифрового развития, оборонной и аэрокосмической промышленности Республики Казахстан по городу Нур-Султан и Акмолинской, Карагандинской областям".</w:t>
      </w:r>
    </w:p>
    <w:bookmarkEnd w:id="390"/>
    <w:bookmarkStart w:name="z402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391"/>
    <w:bookmarkStart w:name="z403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392"/>
    <w:bookmarkStart w:name="z404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393"/>
    <w:bookmarkStart w:name="z405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94"/>
    <w:bookmarkStart w:name="z406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Инспекции</w:t>
      </w:r>
    </w:p>
    <w:bookmarkEnd w:id="395"/>
    <w:bookmarkStart w:name="z407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 Инспекции:</w:t>
      </w:r>
    </w:p>
    <w:bookmarkEnd w:id="396"/>
    <w:bookmarkStart w:name="z408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контроль за соблюдением требований законодательства Республики Казахстан в области связи, в сфере информатизации, а также за соблюдением законодательства Республики Казахстан о телерадиовещании и об электронном документе и электронной цифровой подписи на соответствующих территориальных единицах.</w:t>
      </w:r>
    </w:p>
    <w:bookmarkEnd w:id="397"/>
    <w:bookmarkStart w:name="z409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Инспекции:</w:t>
      </w:r>
    </w:p>
    <w:bookmarkEnd w:id="398"/>
    <w:bookmarkStart w:name="z410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государственного контроля за соблюдением требований законодательства Республики Казахстан в области связи, в сфере информатизации, а также за соблюдением законодательства Республики Казахстан о телерадиовещании и об электронном документе и электронной цифровой подписи на соответствующих территориальных единицах;</w:t>
      </w:r>
    </w:p>
    <w:bookmarkEnd w:id="399"/>
    <w:bookmarkStart w:name="z411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приостановление эксплуатации радиоэлектронных средств и высокочастотных устройств в случаях их несоответствия установленным стандартам и техническим нормам, создания угрозы безопасности гражданам, окружающей среде, а также при выполнении особо важных работ и мероприятий в соответствии с законодательством Республики Казахстан;</w:t>
      </w:r>
    </w:p>
    <w:bookmarkEnd w:id="400"/>
    <w:bookmarkStart w:name="z412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отключение радиоэлектронных средств и высокочастотных устройств в случаях отсутствия уведомления о начале эксплуатации радиоэлектронных средств и (или) высокочастотных устройств и (или) несоответствия технических характеристик установленным нормам;</w:t>
      </w:r>
    </w:p>
    <w:bookmarkEnd w:id="401"/>
    <w:bookmarkStart w:name="z413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осуществления контроля за выполнением организационно-технических мероприятий по обеспечению электромагнитной совместимости электронных средств и высокочастотных устройств; </w:t>
      </w:r>
    </w:p>
    <w:bookmarkEnd w:id="402"/>
    <w:bookmarkStart w:name="z414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радиоконтроля и проведение проверок использования радиочастотного спектра физическими и юридическими лицами, осуществляющими деятельность в области связи, и соблюдения операторами связи квалификационных требований к субъектам, осуществляющим предоставление услуг в области связи, и правил оказания услуг связи;</w:t>
      </w:r>
    </w:p>
    <w:bookmarkEnd w:id="403"/>
    <w:bookmarkStart w:name="z415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контроля за соблюдением операторами связи квалификационных требований к субъектам, осуществляющим предоставление услуг в области связи, правил оказания услуг связи, правил предоставления услуг почтовой связи и правил применения почтового штемпеля на почтовых отправлениях на территории Республики Казахстан;</w:t>
      </w:r>
    </w:p>
    <w:bookmarkEnd w:id="404"/>
    <w:bookmarkStart w:name="z416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проверка устройства сетей и сооружений телекоммуникаций и почтовой связи на соответствие техническим нормам и требованиям по организации их технической эксплуатации в соответствии с законодательством Республики Казахстан;</w:t>
      </w:r>
    </w:p>
    <w:bookmarkEnd w:id="405"/>
    <w:bookmarkStart w:name="z417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выявление и пресечение эксплуатации радиоэлектронных средств и высокочастотных устройств, действующих с нарушением законодательства Республики Казахстан в области связи;</w:t>
      </w:r>
    </w:p>
    <w:bookmarkEnd w:id="406"/>
    <w:bookmarkStart w:name="z418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соблюдения требований нормативных правовых актов по организации эксплуатации объектов почтовой сети и обслуживанию пользователей услуг связи;</w:t>
      </w:r>
    </w:p>
    <w:bookmarkEnd w:id="407"/>
    <w:bookmarkStart w:name="z419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составление протоколов, рассмотрение дел об административных правонарушениях и наложение административных взысканий в порядке, установленном Кодексом Республики Казахстан "Об административных правонарушениях";</w:t>
      </w:r>
    </w:p>
    <w:bookmarkEnd w:id="408"/>
    <w:bookmarkStart w:name="z420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прием уведомлений о начале или прекращении эксплуатации радиоэлектронных средств и (или) высокочастотных устройств, включая радиоэлектронные средства и высокочастотные устройства радиолюбительских служб;</w:t>
      </w:r>
    </w:p>
    <w:bookmarkEnd w:id="409"/>
    <w:bookmarkStart w:name="z421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соблюдением технических параметров качества телерадиовещания и национальных стандартов телерадиовещания;</w:t>
      </w:r>
    </w:p>
    <w:bookmarkEnd w:id="410"/>
    <w:bookmarkStart w:name="z422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осуществление контроля за соблюдением законодательства Республики Казахстан о телерадиовещании в части соблюдения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телерадиовещании";</w:t>
      </w:r>
    </w:p>
    <w:bookmarkEnd w:id="411"/>
    <w:bookmarkStart w:name="z423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выдача предписаний при выявлении нарушений требований законодательств Республики Казахстан о связи, информатизации, телерадиовещании, а также об электронном документе и электронной цифровой подписи;</w:t>
      </w:r>
    </w:p>
    <w:bookmarkEnd w:id="412"/>
    <w:bookmarkStart w:name="z424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мониторинга радиочастотного спектра, радиоэлектронных средств и (или) высокочастотных устройств гражданского назначения;</w:t>
      </w:r>
    </w:p>
    <w:bookmarkEnd w:id="413"/>
    <w:bookmarkStart w:name="z425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иные функции в соответствии с законодательством Республики Казахстан.</w:t>
      </w:r>
    </w:p>
    <w:bookmarkEnd w:id="414"/>
    <w:bookmarkStart w:name="z426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Инспекции:</w:t>
      </w:r>
    </w:p>
    <w:bookmarkEnd w:id="415"/>
    <w:bookmarkStart w:name="z427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информацию от физических и юридических лиц, необходимую для осуществления функций и задач, возложенных на Инспекцию;</w:t>
      </w:r>
    </w:p>
    <w:bookmarkEnd w:id="416"/>
    <w:bookmarkStart w:name="z428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юридическим и физическим лицам предписания об устранении нарушений требований нормативных правовых актов, стандартов и норм, определяющих порядок работы сетей связи и информационных систем;</w:t>
      </w:r>
    </w:p>
    <w:bookmarkEnd w:id="417"/>
    <w:bookmarkStart w:name="z429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проверки работы сетей и средств связи;</w:t>
      </w:r>
    </w:p>
    <w:bookmarkEnd w:id="418"/>
    <w:bookmarkStart w:name="z430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 с исками, участвовать в их рассмотрении;</w:t>
      </w:r>
    </w:p>
    <w:bookmarkEnd w:id="419"/>
    <w:bookmarkStart w:name="z431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привлекать в пределах своей компетенции для проведения экспертиз и консультаций экспертов, специалистов, а также сотрудников иных государственных органов и иных организаций;</w:t>
      </w:r>
    </w:p>
    <w:bookmarkEnd w:id="420"/>
    <w:bookmarkStart w:name="z432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в соответствии с законодательством Республики Казахстан.</w:t>
      </w:r>
    </w:p>
    <w:bookmarkEnd w:id="421"/>
    <w:bookmarkStart w:name="z433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обязанности Инспекции входит:</w:t>
      </w:r>
    </w:p>
    <w:bookmarkEnd w:id="422"/>
    <w:bookmarkStart w:name="z434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Инспекцию задач и функций;</w:t>
      </w:r>
    </w:p>
    <w:bookmarkEnd w:id="423"/>
    <w:bookmarkStart w:name="z435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bookmarkEnd w:id="424"/>
    <w:bookmarkStart w:name="z436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готовить разъяснения по вопросам, входящим в компетенцию Инспекции;</w:t>
      </w:r>
    </w:p>
    <w:bookmarkEnd w:id="425"/>
    <w:bookmarkStart w:name="z437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Комитета и государственными органами;</w:t>
      </w:r>
    </w:p>
    <w:bookmarkEnd w:id="426"/>
    <w:bookmarkStart w:name="z438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сохранность государственной собственности, находящейся на балансе Инспекции.</w:t>
      </w:r>
    </w:p>
    <w:bookmarkEnd w:id="427"/>
    <w:bookmarkStart w:name="z439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Имущество Инспекции</w:t>
      </w:r>
    </w:p>
    <w:bookmarkEnd w:id="428"/>
    <w:bookmarkStart w:name="z440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Инспекция имеет на праве оперативного управления обособленное имущество.</w:t>
      </w:r>
    </w:p>
    <w:bookmarkEnd w:id="429"/>
    <w:bookmarkStart w:name="z441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которого отражается в балансе Инспекции.</w:t>
      </w:r>
    </w:p>
    <w:bookmarkEnd w:id="430"/>
    <w:bookmarkStart w:name="z442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Имущество Инспекции относится к республиканской собственности.</w:t>
      </w:r>
    </w:p>
    <w:bookmarkEnd w:id="431"/>
    <w:bookmarkStart w:name="z443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Инспекции не допускается самостоятельно отчуждать или иным способом распоряжаться закрепленным за ним имуществом, если иное не установлено законами Республики Казахстан.</w:t>
      </w:r>
    </w:p>
    <w:bookmarkEnd w:id="432"/>
    <w:bookmarkStart w:name="z444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 деятельности Инспекции</w:t>
      </w:r>
    </w:p>
    <w:bookmarkEnd w:id="433"/>
    <w:bookmarkStart w:name="z445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Инспекцию возглавляет Руководитель, назначаемый на должность и освобождаемый от должности Ответственным секретарем Министерства цифрового развития, оборонной и аэрокосмической промышленности Республики Казахстан по согласованию с Министром цифрового развития, оборонной и аэрокосмической промышленности Республики Казахстан.</w:t>
      </w:r>
    </w:p>
    <w:bookmarkEnd w:id="434"/>
    <w:bookmarkStart w:name="z446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временном отсутствии Руководителя Инспекции его должностные обязанности исполняет заместитель Руководителя Инспекции, назначаемый на должность и освобождаемый от должности Ответственным секретарем Министерства цифрового развития, оборонной и аэрокосмической промышленности Республики Казахстан.</w:t>
      </w:r>
    </w:p>
    <w:bookmarkEnd w:id="435"/>
    <w:bookmarkStart w:name="z447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своих функций.</w:t>
      </w:r>
    </w:p>
    <w:bookmarkEnd w:id="436"/>
    <w:bookmarkStart w:name="z448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этих целях Руководитель Инспекции:</w:t>
      </w:r>
    </w:p>
    <w:bookmarkEnd w:id="437"/>
    <w:bookmarkStart w:name="z449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издает приказы;</w:t>
      </w:r>
    </w:p>
    <w:bookmarkEnd w:id="438"/>
    <w:bookmarkStart w:name="z450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сотрудников Инспекции;</w:t>
      </w:r>
    </w:p>
    <w:bookmarkEnd w:id="439"/>
    <w:bookmarkStart w:name="z451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должности сотрудников Инспекции;</w:t>
      </w:r>
    </w:p>
    <w:bookmarkEnd w:id="440"/>
    <w:bookmarkStart w:name="z452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Инспекцию в государственных органах и иных организациях;</w:t>
      </w:r>
    </w:p>
    <w:bookmarkEnd w:id="441"/>
    <w:bookmarkStart w:name="z453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поощряет, а также налагает дисциплинарные взыскания на сотрудников Инспекции;</w:t>
      </w:r>
    </w:p>
    <w:bookmarkEnd w:id="442"/>
    <w:bookmarkStart w:name="z454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выдает предписания при выявлении нарушений требований законодательства Республики Казахстан о связи, информатизации и телерадиовещании без права делегирования;</w:t>
      </w:r>
    </w:p>
    <w:bookmarkEnd w:id="443"/>
    <w:bookmarkStart w:name="z455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End w:id="444"/>
    <w:bookmarkStart w:name="z456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соответствии с законодательством Республики Казахстан в Инспекции образуются:</w:t>
      </w:r>
    </w:p>
    <w:bookmarkEnd w:id="445"/>
    <w:bookmarkStart w:name="z457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конкурсная комиссия, уполномоченная осуществлять отбор кандидатов на замещение вакантных административных государственных должностей;</w:t>
      </w:r>
    </w:p>
    <w:bookmarkEnd w:id="446"/>
    <w:bookmarkStart w:name="z458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дисциплинарная комиссия, для рассмотрения материалов служебного расследования, привлечения к дисциплинарной ответственности;</w:t>
      </w:r>
    </w:p>
    <w:bookmarkEnd w:id="447"/>
    <w:bookmarkStart w:name="z459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аттестационная комиссия, для проведения аттестации административных государственных служащих;</w:t>
      </w:r>
    </w:p>
    <w:bookmarkEnd w:id="448"/>
    <w:bookmarkStart w:name="z460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по исчислению стажа государственной службы, дающего право на установление должностного оклада.</w:t>
      </w:r>
    </w:p>
    <w:bookmarkEnd w:id="449"/>
    <w:bookmarkStart w:name="z461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вышеуказанных комиссий определяется руководителем Инспекций. Решения комиссий оформляются протоколом.</w:t>
      </w:r>
    </w:p>
    <w:bookmarkEnd w:id="450"/>
    <w:bookmarkStart w:name="z462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Инспекции</w:t>
      </w:r>
    </w:p>
    <w:bookmarkEnd w:id="451"/>
    <w:bookmarkStart w:name="z463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ликвидация Инспекции производится в соответствии с гражданским законодательством Республики Казахстан.</w:t>
      </w:r>
    </w:p>
    <w:bookmarkEnd w:id="4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