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f3f35" w14:textId="daf3f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Республиканского государственного учреждения "Комитет автомобильных дорог Министерства индустрии и инфраструктурного развития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индустрии и инфраструктурного развития Республики Казахстан от 11 февраля 2019 года № 71. Утратил силу приказом Министра индустрии и инфраструктурного развития Республики Казахстан от 5 октября 2022 года № 554.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индустрии и инфраструктурного развития РК от 05.10.2022 </w:t>
      </w:r>
      <w:r>
        <w:rPr>
          <w:rFonts w:ascii="Times New Roman"/>
          <w:b w:val="false"/>
          <w:i w:val="false"/>
          <w:color w:val="ff0000"/>
          <w:sz w:val="28"/>
        </w:rPr>
        <w:t>№ 554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декабря 2018 года № 936 "О некоторых вопросах Министерства индустрии и инфраструктурного развития Республики Казахстан и внесении изменений и дополнений в некоторые решения Правительства Республики Казахстан"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Республиканского государственного учреждения "Комитет автомобильных дорог Министерства индустрии и инфраструктурного развития Республики Казахстан".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14 августа 2018 года № 570 "Об утверждении Положения республиканского государственного учреждения "Комитет автомобильных дорог Министерства по инвестициям и развитию Республики Казахстан", (опубликован 24 августа 2018 года в Эталонном контрольном банке нормативных правовых актов Республики Казахстан).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автомобильных дорог Министерства индустрии и инфраструктурного развития Республики Казахстан в установленном законодательством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десяти календарных дней со дня утверждения настоящего приказа направление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индустрии и инфраструктурного развития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индустрии и инфраструктурного развития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Настоящий приказ вводится в действие со дня его подписания, за исключением: </w:t>
      </w:r>
      <w:r>
        <w:rPr>
          <w:rFonts w:ascii="Times New Roman"/>
          <w:b w:val="false"/>
          <w:i w:val="false"/>
          <w:color w:val="000000"/>
          <w:sz w:val="28"/>
        </w:rPr>
        <w:t>подпункта 14)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Главы 2 Положения, который вводится в действие с 11 апреля 2019 года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5 октября 2018 года "О внесении изменений и дополнений в некоторые законодательные акты Республики Казахстан по вопросам обеспечения единства измерений и стандартизации".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индустрии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инфраструктурного развития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Қасымбек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индустрии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февраля 2019 года №71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Республиканского государственного учреждения "Комитет автомобильных дорог Министерства индустрии и инфраструктурного развития Республики Казахстан"</w:t>
      </w:r>
    </w:p>
    <w:bookmarkEnd w:id="8"/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"Комитет автомобильных дорог Министерства индустрии и инфраструктурного развития Республики Казахстан" (далее – Комитет) является ведомством Министерства индустрии и инфраструктурного развития Республики Казахстан (далее – Министерство), осуществляющим регулятивные и реализационные функции, а также участвующим в выполнении стратегических функций Министерства в области автомобильных дорог.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 является юридическим лицом в организационно-правовой форме республиканского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счета в органах казначейства.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Комитет вступает в гражданско-правовые отношения от собственного имени.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Комитет имеет право выступать стороной гражданско-правовых отношений от имени государства, если он уполномочен на это в соответствии с законодательством.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Комитет по вопросам своей компетенции в установленном законодательством порядке принимает решения, оформляемые приказами Председателя.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Комитета утверждается Министром индустрии и инфраструктурного развития Республики Казахстан (далее — Министр), лимит штатной численности утверждается руководителем аппарата Министерства по согласованию с Министром.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приказа Министра индустрии и инфраструктурного развития РК от 21.04.2021 </w:t>
      </w:r>
      <w:r>
        <w:rPr>
          <w:rFonts w:ascii="Times New Roman"/>
          <w:b w:val="false"/>
          <w:i w:val="false"/>
          <w:color w:val="000000"/>
          <w:sz w:val="28"/>
        </w:rPr>
        <w:t>№ 183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Комитета: Республика Казахстан, 010000, город Нур-Султан, район Есиль, проспект Кабанбай батыра, 32/1, здание "Транспорт Тауэр".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в редакции приказа Министра индустрии и инфраструктурного развития РК от 14.06.2019 </w:t>
      </w:r>
      <w:r>
        <w:rPr>
          <w:rFonts w:ascii="Times New Roman"/>
          <w:b w:val="false"/>
          <w:i w:val="false"/>
          <w:color w:val="000000"/>
          <w:sz w:val="28"/>
        </w:rPr>
        <w:t>№ 399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Комитета: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государственном языке – "Қазақстан Республикасы Индустрия және инфрақұрылымдық даму министрлiгiнiң Автомобиль жолдары комитетi" республикалық мемлекеттiк мекемесi;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русском языке – Республиканское государственное учреждение "Комитет автомобильных дорог Министерства индустрии и инфраструктурного развития Республики Казахстан".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Комитета.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Комитета осуществляется из республиканского бюджета.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Комитету не допускается вступать в договорные отношения с субъектами предпринимательства на предмет выполнения обязанностей, являющихся функциями Комитета.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Комитету законодательными актами представлено право осуществлять приносящую доходы деятельность, то доходы, полученные от такой деятельности, направляются в доход республиканского бюджета.</w:t>
      </w:r>
    </w:p>
    <w:bookmarkEnd w:id="24"/>
    <w:bookmarkStart w:name="z3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Миссия, основные задачи, функции, права и обязанности Комитета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Миссия: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формировании государственной политики развития автомобильных дорог общего пользования.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Задача: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формировании и реализации государственной политики в сфере автомобильных дорог общего пользования.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Функции: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осуществление регулятивных и реализационных функций и участие в выполнении стратегических функций Министерства в пределах компетенции Комитета;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 международного сотрудничества в пределах своей компетенции;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соблюдения законов и иных нормативных правовых актов Республики Казахстан в области мобилизационной подготовки и мобилизации;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обеспечение соблюдения законов и иных нормативных правовых актов в области национальной безопасности;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выполнение обязательств по международным договорам Республики Казахстан, заключаемым от имени Республики Казахстан;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реализация инвестиционной и социальной политики в дорожной отрасли.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Задача: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государственном управлении в сфере автомобильных дорог общего пользования;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Функции: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руководство деятельностью подведомственных организаций по планированию и проведению мероприятий по обеспечению национальной безопасности в пределах своей компетенции;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 по решению Правительства Республики Казахстан права владения и пользования государственным пакетом акций (долями участия в уставном капитале), а также функции уполномоченного органа по руководству соответствующей отраслью (сферой) государственного управления в отношении республиканских государственных предприятий и государственных учреждений;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государственного учета автомобильных дорог общего пользования;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согласование наименований и индексов автомобильных дорог общего пользования областного значения;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согласование перечня автомобильных дорог общего пользования областного значения;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Национального оператора в рамках выполнения государственного задания;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финансирование работ и услуг Национального центра качества дорожных активов в соответствии с бюджетным законодательством Республики Казахстан;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обеспечение соблюдения норм и национальных стандартов, принятых в области проектирования, требуемого качества при строительстве, реконструкции, ремонте и содержании автомобильных дорог;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осуществление контроля за созданием и эксплуатацией платных автомобильных дорог (участков);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организация производства экспертизы качества работ и материалов при строительстве, реконструкции, ремонте и содержании автомобильных дорог международного и республиканского значения национальным центром качества дорожных активов;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организация работ по ремонту и содержанию автомобильных дорог общего пользования международного и республиканского значения и платных автомобильных дорог (участков) в соответствии с бюджетным законодательством Республики Казахстан;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организация работ по мониторингу безопасности дорожной инфраструктуры автомобильных дорог общего пользования международного и республиканского значения;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организация работ по ведомственной экспертизе технической документации на средний ремонт автомобильных дорог общего пользования;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Примечание РЦПИ!</w:t>
      </w:r>
    </w:p>
    <w:bookmarkEnd w:id="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Подпункт 14) введен в действие с 11.04.2019 в соответствии с приказом Министра индустрии и инфраструктурного развития РК от 11.02.2019 </w:t>
      </w:r>
      <w:r>
        <w:rPr>
          <w:rFonts w:ascii="Times New Roman"/>
          <w:b w:val="false"/>
          <w:i w:val="false"/>
          <w:color w:val="ff0000"/>
          <w:sz w:val="28"/>
        </w:rPr>
        <w:t>№ 71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подготовка и внесение предложений о разработке, внесении изменений, пересмотре и отмене национальных, межгосударственных стандартов, национальных классификаторов технико-экономической информации, рекомендаций по стандартизации в установленном порядке;</w:t>
      </w:r>
    </w:p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предоставление участков земель полосы отвода автомобильных дорог общего пользования международного и республиканского значения, не используемых дорожными органами, Национальным оператором или концессионером, во временное краткосрочное землепользование по договору физическим и юридическим лицам для размещения наружной (визуальной) рекламы при условии недопущения снижения транспортно-эксплуатационных качеств дороги, соблюдения требований безопасности движения транспортных средств и охраны окружающей среды;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ограничение или закрытие движения транспортных средств в экстремальных условиях (неблагоприятные погодно-климатические условия, стихийные бедствия, пожар, потеря несущей способности автомобильных дорог), а также при проведении ремонтно-строительных работ с уведомлением об этом местных исполнительных органов и пользователей автомобильными дорогами, установлением соответствующих дорожных знаков и через средства массовой информации совместно с уполномоченным органом по обеспечению безопасности дорожного движения и уполномоченным органом по чрезвычайным ситуациям и осуществление контроля за соблюдением правил пользования автомобильными дорогами;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предъявление в суды исков в соответствии с законодательством Республики Казахстан;</w:t>
      </w:r>
    </w:p>
    <w:bookmarkEnd w:id="56"/>
    <w:bookmarkStart w:name="z15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составление протоколов, рассмотрение дел об административных правонарушениях и наложение административных взысканий в порядке, установленном Кодексом Республики Казахстан об административных правонарушениях.</w:t>
      </w:r>
    </w:p>
    <w:bookmarkEnd w:id="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с изменением, внесенным приказом Министра индустрии и инфраструктурного развития РК от 14.06.2019 </w:t>
      </w:r>
      <w:r>
        <w:rPr>
          <w:rFonts w:ascii="Times New Roman"/>
          <w:b w:val="false"/>
          <w:i w:val="false"/>
          <w:color w:val="000000"/>
          <w:sz w:val="28"/>
        </w:rPr>
        <w:t>№ 399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Задача:</w:t>
      </w:r>
    </w:p>
    <w:bookmarkEnd w:id="58"/>
    <w:bookmarkStart w:name="z6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и утверждение нормативно правовых актов в сфере автомобильных дорог общего пользования.</w:t>
      </w:r>
    </w:p>
    <w:bookmarkEnd w:id="59"/>
    <w:bookmarkStart w:name="z6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Функции:</w:t>
      </w:r>
    </w:p>
    <w:bookmarkEnd w:id="60"/>
    <w:bookmarkStart w:name="z6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утверждение нормативных правовых актов по вопросам, входящим в компетенцию Комитета, и при наличии прямой компетенции по их утверждению в приказах Министра, за исключением нормативных правовых актов, затрагивающих права и свободы человека и гражданина;</w:t>
      </w:r>
    </w:p>
    <w:bookmarkEnd w:id="61"/>
    <w:bookmarkStart w:name="z6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разработка, согласование и утверждение в пределах своей компетенции нормативных правовых актов;</w:t>
      </w:r>
    </w:p>
    <w:bookmarkEnd w:id="62"/>
    <w:bookmarkStart w:name="z6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разработка стандартов и регламентов государственных услуг;</w:t>
      </w:r>
    </w:p>
    <w:bookmarkEnd w:id="63"/>
    <w:bookmarkStart w:name="z6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разработка правил организации производства экспертизы качества работ и материалов при строительстве, реконструкции, ремонте и содержании автомобильных дорог Национальным центром качества дорожных активов;</w:t>
      </w:r>
    </w:p>
    <w:bookmarkEnd w:id="64"/>
    <w:bookmarkStart w:name="z7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разработка правил реализации и финансирования работ по строительству, реконструкции, ремонту, содержанию, диагностике, паспортизации и инструментальному обследованию автомобильных дорог общего пользования международного и республиканского значения;</w:t>
      </w:r>
    </w:p>
    <w:bookmarkEnd w:id="65"/>
    <w:bookmarkStart w:name="z7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разработка порядка и условий классификации, перечня, наименования и индексов автомобильных дорог общего пользования международного и республиканского значения, в том числе перечня автомобильных дорог оборонного пользования;</w:t>
      </w:r>
    </w:p>
    <w:bookmarkEnd w:id="66"/>
    <w:bookmarkStart w:name="z7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разработка правил пользования автомобильными дорогами, дорогами оборонного значения;</w:t>
      </w:r>
    </w:p>
    <w:bookmarkEnd w:id="67"/>
    <w:bookmarkStart w:name="z7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разработка нормативов финансирования на ремонт и содержание автомобильных дорог общего пользования международного и республиканского значения и управлении дорожными активами;</w:t>
      </w:r>
    </w:p>
    <w:bookmarkEnd w:id="68"/>
    <w:bookmarkStart w:name="z7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разработка порядка уплаты и ставок сборов за проезд по территории Республики Казахстан автотранспортных средств;</w:t>
      </w:r>
    </w:p>
    <w:bookmarkEnd w:id="69"/>
    <w:bookmarkStart w:name="z7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разработка порядка и условий эксплуатации платных автомобильных дорог и мостовых переходов общего пользования международного и республиканского значения;</w:t>
      </w:r>
    </w:p>
    <w:bookmarkEnd w:id="70"/>
    <w:bookmarkStart w:name="z7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разработка порядка размещения наружной (визуальной) рекламы в полосе отвода автомобильных дорог общего пользования;</w:t>
      </w:r>
    </w:p>
    <w:bookmarkEnd w:id="71"/>
    <w:bookmarkStart w:name="z7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разработка нормативов финансирования на ремонт и содержание улиц столицы, города республиканского значения, автомобильных дорог областного и районного значения;</w:t>
      </w:r>
    </w:p>
    <w:bookmarkEnd w:id="72"/>
    <w:bookmarkStart w:name="z7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организация работ по разработке технических регламентов и национальных стандартов в пределах своей компетенции;</w:t>
      </w:r>
    </w:p>
    <w:bookmarkEnd w:id="73"/>
    <w:bookmarkStart w:name="z7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разработка правил проведения ведомственной экспертизы технической документации на средний ремонт автомобильных дорог общего пользования;</w:t>
      </w:r>
    </w:p>
    <w:bookmarkEnd w:id="74"/>
    <w:bookmarkStart w:name="z8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разработка правил мониторинга безопасности дорожной инфраструктуры автомобильных дорог общего пользования международного и республиканского значения;</w:t>
      </w:r>
    </w:p>
    <w:bookmarkEnd w:id="75"/>
    <w:bookmarkStart w:name="z8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разработка методики определения стоимости работ и услуг по производству экспертизы качества работ и материалов при строительстве, реконструкции, ремонте и содержании автомобильных дорог, а также управления дорожными активами автомобильных дорог областного, районного значения и улиц населенных пунктов;</w:t>
      </w:r>
    </w:p>
    <w:bookmarkEnd w:id="76"/>
    <w:bookmarkStart w:name="z8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разработка правил формирования и ведения дорожной базы данных.</w:t>
      </w:r>
    </w:p>
    <w:bookmarkEnd w:id="77"/>
    <w:bookmarkStart w:name="z8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Осуществление иных полномочий, предусмотренных законами Республики Казахстан, актами Президента Республики Казахстан, Правительства и приказами Министра Республики Казахстан.</w:t>
      </w:r>
    </w:p>
    <w:bookmarkEnd w:id="78"/>
    <w:bookmarkStart w:name="z8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Права и обязанности Комитета:</w:t>
      </w:r>
    </w:p>
    <w:bookmarkEnd w:id="79"/>
    <w:bookmarkStart w:name="z8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запрашивает и получает в установленном законодательством порядке от структурных подразделений Министерства, государственных органов, организаций, их должностных лиц необходимую информацию и материалы;</w:t>
      </w:r>
    </w:p>
    <w:bookmarkEnd w:id="80"/>
    <w:bookmarkStart w:name="z8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вносит предложения по совершенствованию законодательства Республики Казахстан;</w:t>
      </w:r>
    </w:p>
    <w:bookmarkEnd w:id="81"/>
    <w:bookmarkStart w:name="z8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проводит совещания, семинары, конференции, круглые столы, конкурсы и иные мероприятия по вопросам, входящим в компетенцию Комитета;</w:t>
      </w:r>
    </w:p>
    <w:bookmarkEnd w:id="82"/>
    <w:bookmarkStart w:name="z8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вносит предложения по созданию консультативно-совещательных органов (рабочих групп, комиссий, советов) по курируемым направлениям деятельности;</w:t>
      </w:r>
    </w:p>
    <w:bookmarkEnd w:id="83"/>
    <w:bookmarkStart w:name="z8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привлекает соответствующих специалистов для участия в экспертизах по вопросам, отнесенным к своей компетенции;</w:t>
      </w:r>
    </w:p>
    <w:bookmarkEnd w:id="84"/>
    <w:bookmarkStart w:name="z9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обеспечивает реализацию возложенных на Комитет задач и функций;</w:t>
      </w:r>
    </w:p>
    <w:bookmarkEnd w:id="85"/>
    <w:bookmarkStart w:name="z9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соблюдает законодательства Республики Казахстан, прав и охраняемых законом интересов физических и юридических лиц;</w:t>
      </w:r>
    </w:p>
    <w:bookmarkEnd w:id="86"/>
    <w:bookmarkStart w:name="z92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подготавливает разъяснения по вопросам, входящим в компетенцию Комитета;</w:t>
      </w:r>
    </w:p>
    <w:bookmarkEnd w:id="87"/>
    <w:bookmarkStart w:name="z93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представляет необходимые материалы и справки в пределах своей компетенции и в рамках законодательства в случае официального запроса об этом структурными подразделениями Министерства и государственными органами;</w:t>
      </w:r>
    </w:p>
    <w:bookmarkEnd w:id="88"/>
    <w:bookmarkStart w:name="z94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обеспечивает сохранность государственной собственности, находящейся на балансе Комитета;</w:t>
      </w:r>
    </w:p>
    <w:bookmarkEnd w:id="89"/>
    <w:bookmarkStart w:name="z95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ведет бухгалтерский учет в соответствии с действующим законодательством;</w:t>
      </w:r>
    </w:p>
    <w:bookmarkEnd w:id="90"/>
    <w:bookmarkStart w:name="z96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составляет и предоставляет бухгалтерскую и финансовую отчетность в Министерство;</w:t>
      </w:r>
    </w:p>
    <w:bookmarkEnd w:id="91"/>
    <w:bookmarkStart w:name="z97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формирует целостную систему управления персоналом Комитета;</w:t>
      </w:r>
    </w:p>
    <w:bookmarkEnd w:id="92"/>
    <w:bookmarkStart w:name="z98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обеспечивает полное, своевременное и эффективное использование бюджетных средств, выделенных Комитету;</w:t>
      </w:r>
    </w:p>
    <w:bookmarkEnd w:id="93"/>
    <w:bookmarkStart w:name="z99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проводит процедуры государственных закупок в соответствии с законодательством Республики Казахстан в области государственных закупок;</w:t>
      </w:r>
    </w:p>
    <w:bookmarkEnd w:id="94"/>
    <w:bookmarkStart w:name="z100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осуществляет иные права и обязанности в соответствии с законодательством Республики Казахстан, актами Президента Республики Казахстан и Правительства Республики Казахстан.</w:t>
      </w:r>
    </w:p>
    <w:bookmarkEnd w:id="95"/>
    <w:bookmarkStart w:name="z101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Организация деятельности Комитета</w:t>
      </w:r>
    </w:p>
    <w:bookmarkEnd w:id="96"/>
    <w:bookmarkStart w:name="z102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Руководство Комитета осуществляется Председателем, который несет персональную ответственность за выполнение возложенных на Комитет задач и осуществление им своих функций.</w:t>
      </w:r>
    </w:p>
    <w:bookmarkEnd w:id="97"/>
    <w:bookmarkStart w:name="z103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Председатель назначается на должность и освобождается от должности Министром.</w:t>
      </w:r>
    </w:p>
    <w:bookmarkEnd w:id="98"/>
    <w:bookmarkStart w:name="z104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Председатель имеет заместителей, назначаемых на должности и освобождаемых от должностей приказом руководителя аппарата Министерства по согласованию с Министром.</w:t>
      </w:r>
    </w:p>
    <w:bookmarkEnd w:id="9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21 - в редакции приказа Министра индустрии и инфраструктурного развития РК от 21.04.2021 </w:t>
      </w:r>
      <w:r>
        <w:rPr>
          <w:rFonts w:ascii="Times New Roman"/>
          <w:b w:val="false"/>
          <w:i w:val="false"/>
          <w:color w:val="000000"/>
          <w:sz w:val="28"/>
        </w:rPr>
        <w:t>№ 183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5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Председатель Комитета представляет руководству Министерства предложения по структуре и штатному расписанию Комитета.</w:t>
      </w:r>
    </w:p>
    <w:bookmarkEnd w:id="100"/>
    <w:bookmarkStart w:name="z106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Председатель Комитета осуществляет общее руководство деятельностью Комитета.</w:t>
      </w:r>
    </w:p>
    <w:bookmarkEnd w:id="101"/>
    <w:bookmarkStart w:name="z107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Председатель Комитета курирует управление Кадровой работы и Юридическое управление Комитета.</w:t>
      </w:r>
    </w:p>
    <w:bookmarkEnd w:id="102"/>
    <w:bookmarkStart w:name="z108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Полномочия Председателя Комитета:</w:t>
      </w:r>
    </w:p>
    <w:bookmarkEnd w:id="103"/>
    <w:bookmarkStart w:name="z109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участвует в выработке предложения по формированию государственной политики в сфере автомобильных дорог общего пользования;</w:t>
      </w:r>
    </w:p>
    <w:bookmarkEnd w:id="104"/>
    <w:bookmarkStart w:name="z110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пределах своей компетенции издает приказы;</w:t>
      </w:r>
    </w:p>
    <w:bookmarkEnd w:id="105"/>
    <w:bookmarkStart w:name="z111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решает вопросы назначения и освобождения от должности,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надбавок, премирования и дисциплинарной ответственности работников Комитета, а также руководителей подведомственных государственных учреждений Комитета;</w:t>
      </w:r>
    </w:p>
    <w:bookmarkEnd w:id="106"/>
    <w:bookmarkStart w:name="z112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представляет интересы Комитета в государственных органах и иных организациях;</w:t>
      </w:r>
    </w:p>
    <w:bookmarkEnd w:id="107"/>
    <w:bookmarkStart w:name="z113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положения о структурных подразделений Комитета;</w:t>
      </w:r>
    </w:p>
    <w:bookmarkEnd w:id="108"/>
    <w:bookmarkStart w:name="z114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утверждает положения подведомственных государственных учреждений Комитета;</w:t>
      </w:r>
    </w:p>
    <w:bookmarkEnd w:id="109"/>
    <w:bookmarkStart w:name="z115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несет персональную ответственность за реализацию республиканских бюджетных программ;</w:t>
      </w:r>
    </w:p>
    <w:bookmarkEnd w:id="110"/>
    <w:bookmarkStart w:name="z116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принимает меры, направленные на противодействие коррупции и несет персональную ответственность за принятие антикоррупционных мер;</w:t>
      </w:r>
    </w:p>
    <w:bookmarkEnd w:id="111"/>
    <w:bookmarkStart w:name="z117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заключает все необходимые договора, связанные с обеспечением режима секретности по направлению деятельности и подписывает распоряжение о допуске работников Комитета к государственным секретам;</w:t>
      </w:r>
    </w:p>
    <w:bookmarkEnd w:id="112"/>
    <w:bookmarkStart w:name="z118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принимает решения по вопросам, отнесенным к его компетенции.</w:t>
      </w:r>
    </w:p>
    <w:bookmarkEnd w:id="113"/>
    <w:bookmarkStart w:name="z119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Председатель определяет обязанности и полномочия своих заместителей, руководителей структурных подразделений и работников Комитета.</w:t>
      </w:r>
    </w:p>
    <w:bookmarkEnd w:id="114"/>
    <w:bookmarkStart w:name="z120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Заместители Председателя Комитета:</w:t>
      </w:r>
    </w:p>
    <w:bookmarkEnd w:id="115"/>
    <w:bookmarkStart w:name="z121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координируют деятельность структурных подразделений Комитета в пределах своих полномочий;</w:t>
      </w:r>
    </w:p>
    <w:bookmarkEnd w:id="116"/>
    <w:bookmarkStart w:name="z122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осуществляют иные функции, возложенные Председателем Комитета.</w:t>
      </w:r>
    </w:p>
    <w:bookmarkEnd w:id="117"/>
    <w:bookmarkStart w:name="z123" w:id="1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Комитета</w:t>
      </w:r>
    </w:p>
    <w:bookmarkEnd w:id="118"/>
    <w:bookmarkStart w:name="z124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Комитет может иметь на праве оперативного управления обособленное имущество в случаях, предусмотренных законодательством.</w:t>
      </w:r>
    </w:p>
    <w:bookmarkEnd w:id="119"/>
    <w:bookmarkStart w:name="z125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Комитета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120"/>
    <w:bookmarkStart w:name="z126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Имущество, закрепленное за Комитетом, относится к республиканской собственности.</w:t>
      </w:r>
    </w:p>
    <w:bookmarkEnd w:id="121"/>
    <w:bookmarkStart w:name="z127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Комитет не вправе самостоятельно отчуждать или иным способом распоряжаться закрепленным за ним имуществом и имуществом, приобретенным за счет средств, выделенных ему по плану финансирования, если иное не установлено законодательством.</w:t>
      </w:r>
    </w:p>
    <w:bookmarkEnd w:id="122"/>
    <w:bookmarkStart w:name="z128" w:id="1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ликвидация Комитета</w:t>
      </w:r>
    </w:p>
    <w:bookmarkEnd w:id="123"/>
    <w:bookmarkStart w:name="z129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Реорганизация и ликвидация Комитета осуществляются в соответствии с гражданским законодательством Республики Казахстан.</w:t>
      </w:r>
    </w:p>
    <w:bookmarkEnd w:id="124"/>
    <w:bookmarkStart w:name="z130" w:id="1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Подведомственные организации Комитета</w:t>
      </w:r>
    </w:p>
    <w:bookmarkEnd w:id="125"/>
    <w:bookmarkStart w:name="z131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Комитет имеет подведомственные организации:</w:t>
      </w:r>
    </w:p>
    <w:bookmarkEnd w:id="126"/>
    <w:bookmarkStart w:name="z132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Республиканское государственное предприятие: Республиканское государственное предприятие на праве хозяйственного ведения "Национальный центр качества дорожных активов" Комитета автомобильных дорог Министерства индустрии и инфраструктурного развития Республики Казахстан.</w:t>
      </w:r>
    </w:p>
    <w:bookmarkEnd w:id="127"/>
    <w:bookmarkStart w:name="z149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Акционерное общество: акционерное общество "Казахстанский дорожный научно-исследовательский институт".</w:t>
      </w:r>
    </w:p>
    <w:bookmarkEnd w:id="128"/>
    <w:bookmarkStart w:name="z150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Товарищества с ограниченной ответственностью: Товарищество с ограниченной ответственностью "Казахавтодор".</w:t>
      </w:r>
    </w:p>
    <w:bookmarkEnd w:id="1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32 с изменением, внесенным приказом Министра индустрии и инфраструктурного развития РК от 14.06.2019 </w:t>
      </w:r>
      <w:r>
        <w:rPr>
          <w:rFonts w:ascii="Times New Roman"/>
          <w:b w:val="false"/>
          <w:i w:val="false"/>
          <w:color w:val="000000"/>
          <w:sz w:val="28"/>
        </w:rPr>
        <w:t>№ 399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